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2097/KH-UBND năm 2023 thực hiện Chỉ thị 40-CT/TU về tăng cường sự lãnh đạo của Đảng đối với công tác phòng, chống tội phạm, tệ nạn xã hội và xây dựng phong trào toàn dân bảo vệ an ninh Tổ quốc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2097/KH-UBND</w:t>
      </w:r>
    </w:p>
    <w:p>
      <w:r>
        <w:t>Hải Dương, ngày 15 tháng 6 năm 2023</w:t>
      </w:r>
    </w:p>
    <w:p>
      <w:r>
        <w:t>KẾ HOẠCH</w:t>
      </w:r>
    </w:p>
    <w:p>
      <w:r>
        <w:t>THỰC HIỆN CHỈ THỊ SỐ 40-CT/TU, NGÀY 04/5/2023 CỦA BAN THƯỜNG VỤ TỈNH ỦY VỀ TĂNG CƯỜNG SỰ LÃNH ĐẠO CỦA ĐẢNG ĐỐI VỚI CÔNG TÁC PHÒNG, CHỐNG TỘI PHẠM, TỆ NẠN XÃ HỘI VÀ XÂY DỰNG PHONG TRÀO TOÀN DÂN BẢO VỆ AN NINH TỔ QUỐC TRÊN ĐỊA BÀN TỈNH</w:t>
      </w:r>
    </w:p>
    <w:p>
      <w:r>
        <w:t>Thực hiện Chỉ thị số 40-CT/TU, ngày 04/5/2023 của Ban Thường vụ Tỉnh ủy về tăng cường sự lãnh đạo của Đảng đối với công tác phòng, chống tội phạm, tệ nạn xã hội và xây dựng phong trào toàn dân bảo vệ an ninh Tổ quốc (ANTQ) trên địa bàn tỉnh  (sau đây gọi tắt là Chỉ thị số 40-CT/TU) , Ủy ban nhân dân tỉnh Hải Dương xây dựng kế hoạch cụ thể như sau:</w:t>
      </w:r>
    </w:p>
    <w:p>
      <w:r>
        <w:t>I. MỤC TIÊU, YÊU CẦU</w:t>
      </w:r>
    </w:p>
    <w:p>
      <w:r>
        <w:t>1.  Tập trung quán triệt sâu sắc Chỉ thị số 40-CT/TU gắn với tiếp tục tổ chức thực hiện hiệu quả các văn bản chỉ đạo của Đảng, Nhà nước, của tỉnh về tiếp tục thực hiện Chỉ thị số 48-CT/TW của Bộ Chính trị về tăng cường sự lãnh đạo của Đảng đối với công tác phòng, chống tội phạm trong tình hình mới, Chỉ thị số 36- CT/TW ngày 16/8/2019 của Bộ Chính trị về tăng cường, nâng cao hiệu quả công tác phòng, chống và kiểm soát ma túy; Chỉ thị số 09-CT/TW, ngày 01/12/2011 của Ban Bí thư Trung ương Đảng về “Tăng cường sự lãnh đạo của Đảng đối với phong trào toàn dân bảo vệ an ninh Tổ quốc trong tình hình mới”; các văn bản của Đảng, Quốc hội, Chính phủ chỉ đạo công tác phòng, chống tội phạm, góp phần “Giữ vững an ninh chính trị, bảo đảm trật tự, an toàn xã hội, an ninh con người, an ninh kinh tế, an ninh mạng, xây dựng xã hội trật tự, kỷ cương” theo Nghị quyết Đại hội XIII của Đảng đã đề ra.</w:t>
      </w:r>
    </w:p>
    <w:p>
      <w:r>
        <w:t>2.  Tiếp tục rà soát để có biện pháp hạn chế, xoá bỏ căn cơ các nguyên nhân, điều kiện phát sinh tội phạm, làm giảm bền vững tội phạm, nhất là tội phạm do nguyên nhân xã hội, tội phạm rất nghiêm trọng, đặc biệt nghiêm trọng; đấu tranh quyết liệt với tội phạm về kinh tế, môi trường, tham nhũng, tiêu cực; giải quyết căn cơ, bài bản vấn đề ma túy; tạo chuyển biến thực chất, hiệu quả, sâu rộng phong trào toàn dân bảo vệ an ninh Tổ quốc; xây dựng một xã hội trật tự, văn minh, mọi công dân có ý thức tôn trọng, tự giác tuân thủ pháp luật, chủ động, tích cực tham gia các hoạt động phòng, chống tội phạm; bảo đảm môi trường thuận lợi, lành mạnh, an toàn, phục vụ có hiệu quả phát triển kinh tế - xã hội, vì cuộc sống bình yên và hạnh phúc của Nhân dân.</w:t>
      </w:r>
    </w:p>
    <w:p>
      <w:r>
        <w:t>3.  Nêu cao vai trò, trách nhiệm của người đứng đầu cấp ủy, chính quyền, cơ quan chuyên trách; tiếp tục phát huy sức mạnh tổng hợp của cả hệ thống chính trị và toàn dân trong phòng, chống tội phạm; xác định công tác phòng, chống tội phạm, tệ nạn xã hội là nhiệm vụ quan trọng, cấp bách, thường xuyên và lâu dài, phải thực hiện mọi lúc, mọi nơi, mọi địa bàn, lĩnh vực, có trọng tâm, trọng điểm; lấy chủ động phòng ngừa từ sớm, từ xa, từ cơ sở là chính; lấy cơ sở là địa bàn trọng tâm tập trung các biện pháp phòng, chống tội phạm; lấy người dân là trung tâm, bảo vệ quyền lợi chính đáng của Nhân dân, sự hài lòng, tin yêu của Nhân dân là sức mạnh to lớn trong công tác phòng, chống tội phạm. Kết hợp chặt chẽ giữa chủ động phòng ngừa với tích cực phát hiện, đấu tranh, xử lý nghiêm minh, kịp thời, không có vùng cấm, không có ngoại lệ với những hành vi phạm tội.</w:t>
      </w:r>
    </w:p>
    <w:p>
      <w:r>
        <w:t>4.  Rà soát, xây dựng, ban hành Quyết định kiện toàn Ban chỉ đạo 138 các cấp theo hướng tinh gọn, hiệu quả, phù hợp với thực tiễn và yêu cầu công tác trong tình hình mới; phân công nhiệm vụ rõ ràng, cụ thể cho từng đơn vị thành viên Ban Chỉ đạo, quy định rõ trách nhiệm của tập thể, cá nhân trong thực hiện công tác phòng, chống tội phạm, tệ nạn xã hội và phong trào toàn dân bảo vệ ANTQ.</w:t>
      </w:r>
    </w:p>
    <w:p>
      <w:r>
        <w:t>5.  Đổi mới về tư duy nhận thức trong tổ chức công tác xây dựng phong trào toàn dân bảo vệ an ninh Tổ quốc. Xác định phong trào toàn dân bảo vệ an ninh Tổ quốc là biện pháp cơ bản, quan trọng để đấu tranh phòng, chống tội phạm, góp phần thực hiện thắng lợi nhiệm vụ phát triển kinh tế - xã hội của địa phương.</w:t>
      </w:r>
    </w:p>
    <w:p>
      <w:r>
        <w:t>6.  Tăng cường năng lực nghiên cứu khoa học và ứng dụng thành tựu tiên tiến của khoa học, công nghệ trong công tác phòng, chống tội phạm; đào tạo, bồi dưỡng nguồn nhân lực chất lượng cao; đầu tư kinh phí, trang thiết bị, phương tiện kỹ thuật để nâng cao năng lực đáp ứng yêu cầu, thực tiễn công tác đấu tranh phòng, chống tội phạm, tệ nạn xã hội và xây dựng phong trào toàn dân bảo vệ an ninh Tổ quốc trong tình hình hiện nay.</w:t>
      </w:r>
    </w:p>
    <w:p>
      <w:r>
        <w:t>II. PHÂN CÔNG NHIỆM VỤ</w:t>
      </w:r>
    </w:p>
    <w:p>
      <w:r>
        <w:t>Các sở, ban, ngành và UBND các địa phương tổ chức quán triệt, thực hiện nghiêm túc Chỉ thị số 40-CT/TU; tập trung thực hiện các nhiệm vụ như sau:</w:t>
      </w:r>
    </w:p>
    <w:p>
      <w:r>
        <w:t>1. Công an tỉnh</w:t>
      </w:r>
    </w:p>
    <w:p>
      <w:r>
        <w:t>a) Chủ trì, phối hợp Văn phòng UBND tỉnh tham mưu UBND tỉnh ban hành Quy chế hoạt động của Ban Chỉ đạo, phân công nhiệm vụ rõ ràng, cụ thể cho từng đơn vị thành viên Ban Chỉ đạo, quy định rõ trách nhiệm, nhiệm vụ của tập thể, cá nhân theo hướng 5 rõ  “rõ người, rõ việc, rõ tiến độ, rõ hiệu quả, rõ trách nhiệm”.</w:t>
      </w:r>
    </w:p>
    <w:p>
      <w:r>
        <w:t>b) Phối hợp Sở Thông tin và Truyền thông, các sở, ngành liên quan đẩy mạnh tuyên truyền về công tác phòng, chống tội phạm trên các phương tiện thông tin đại chúng, các nền tảng công nghệ số, các trang mạng xã hội, hệ thống thông tin cơ sở; tổ chức biên tập, đăng các tin, bài tuyên truyền về kết quả đấu tranh phòng, chống tội phạm; tình hình, phương thức, thủ đoạn hoạt động của các loại tội phạm; cách thức phòng ngừa, phát hiện cung cấp thông tin, tố giác tội phạm, vi phạm pháp luật như: Tội phạm liên quan đến hoạt động “tín dụng đen”, trộm cắp tài sản, cướp giật tài sản, lừa đảo chiếm đoạt tài sản, tội phạm sử dụng công nghệ cao, tội phạm liên quan và tác hại của ma túy, mại dâm, cờ bạc; đẩy mạnh tuyên truyền, lên án mạnh mẽ, kịp thời phát hiện, thông tin, thông báo, tố giác các hành vi hành hạ, xâm hại trẻ em; tăng cường giám sát việc thực thi pháp luật về bảo vệ trẻ em,…</w:t>
      </w:r>
    </w:p>
    <w:p>
      <w:r>
        <w:t>c) Chủ trì, phối hợp chặt chẽ với sở, ngành, địa phương quyết liệt phòng ngừa, ngăn chặn các loại tội phạm, đảm bảo an ninh, trật tự trên địa bàn, phát huy mạnh mẽ vai trò nòng cốt của lực lượng Công an trong công tác phòng, chống tội phạm; cụ thể:</w:t>
      </w:r>
    </w:p>
    <w:p>
      <w:r>
        <w:t>- Nâng cao chất lượng, hiệu quả công tác nghiệp vụ, chủ động nắm chắc tình hình an ninh, trật tự từ địa bàn cơ sở, từ sớm, từ xa, nhất là những vấn đề tiềm ẩn phức tạp, dễ xảy ra các vụ việc về trật tự xã hội như tranh chấp, khiếu kiện, giết người, cố ý gây thương tích, trộm cắp tài sản...</w:t>
      </w:r>
    </w:p>
    <w:p>
      <w:r>
        <w:t>- Thực hiện hiệu quả công tác quản lý đối tượng, địa bàn, lĩnh vực trọng điểm; rà soát, lập danh sách quản lý chặt chẽ người có tiền án, tiền sự, người sử dụng trái phép chất ma túy, người nghiện ma túy, đối tượng “ngáo đá”, người bị áp dụng biện pháp bắt buộc chữa bệnh, số mới được đặc xá, tha tù,...; tiến hành gọi hỏi, răn đe, kiểm danh, kiểm diện các đối tượng hình sự, ma túy, các đối tượng có biểu hiện lưu manh, côn đồ, thanh thiếu niên hư. Tăng cường công tác lập hồ sơ giáo dục tại xã, phường, thị trấn, đưa đối tượng đi Cơ sở giáo dục bắt buộc, Trường giáo dưỡng, Cơ sở cai nghiện bắt buộc.</w:t>
      </w:r>
    </w:p>
    <w:p>
      <w:r>
        <w:t>- Chủ động xây dựng phương án, kế hoạch đảm bảo tuyệt đối an toàn, giữ vững ổn định tình hình an ninh, trật tự trên địa bàn, đặc biệt là chương trình, hoạt động vào dịp lễ, hội, các sự kiện văn hóa, chính trị, xã hội quan trọng của đất nước, địa phương.</w:t>
      </w:r>
    </w:p>
    <w:p>
      <w:r>
        <w:t>- Làm tốt công tác quản lý cư trú, quản lý ngành nghề đầu tư kinh doanh có điều kiện về an ninh, trật tự; công tác quản lý nhập cảnh, xuất cảnh, quá cảnh, cư trú của người nước ngoài trên địa bàn, nhất là quản lý cư trú, hoạt động người nước ngoài trên địa bàn. Vận động nhân dân thu hồi và đấu tranh với tội phạm, vi phạm pháp luật liên quan đến vũ khí, vật liệu nổ, công cụ hỗ trợ. Tập trung thực hiện các nhiệm vụ thuộc Đề án 06 của Chính phủ về phát triển ứng dụng dữ liệu về dân cư, định danh và xác thực điện tử phục vụ chuyển đổi số quốc gia giai đoạn 2022 - 2025, tầm nhìn đến năm 2030, phục vụ xây dựng, hoạch định chính sách, chương trình phát triển kinh tế - xã hội, nâng cao hiệu quả phòng, chống tội phạm và vi phạm pháp luật trên cơ sở kết nối dữ liệu, ứng dụng khoa học công nghệ hiện đại.</w:t>
      </w:r>
    </w:p>
    <w:p>
      <w:r>
        <w:t>d) Tích cực tấn công, trấn áp các loại tội phạm, nhất là tội phạm giết người, “tội phạm đường phố”, tội phạm mua bán người, xâm hại trẻ em, tội phạm liên quan đến hoạt động “tín dụng đen”, kinh doanh đa cấp, lừa đảo chiếm đoạt tài sản, tội phạm trong lĩnh vực công nghệ thông tin, mạng viễn thông… Mở các đợt cao điểm tấn công, trấn áp tội phạm; triệt phá,  “không để hình thành, tồn tại các băng nhóm tội phạm”  hoạt động lộng hành, gây phức tạp về an ninh, trật tự trên địa bàn; triệt xoá các tụ điểm về trật tự xã hội… Nâng cao hiệu quả công tác bắt, vận động đầu thú, thanh loại đối tượng truy nã.</w:t>
      </w:r>
    </w:p>
    <w:p>
      <w:r>
        <w:t>Tập trung giải quyết căn cơ vấn đề ma túy theo quan điểm  “Ngăn chặn tối đa nguồn cung, làm giảm nguồn cầu, giảm tác hại của ma túy” ; thực hiện phương châm:  “Không đánh khúc giữa, bắt cả đường dây, nhất là đối tượng cầm đầu”  trong công tác đấu tranh, phòng chống tội phạm về ma túy; xác định tuyến, địa bàn trọng điểm; điểm, tụ điểm phức tạp, mở các đợt cao điểm tấn công, trấn áp tội phạm về ma túy, tập trung đấu tranh triệt phá các đường dây, tổ chức tội phạm ma túy liên tỉnh, xuyên quốc gia.</w:t>
      </w:r>
    </w:p>
    <w:p>
      <w:r>
        <w:t>Kiên quyết đấu tranh, ngăn chặn, đẩy lùi tham nhũng, tiêu cực với quyết tâm chính trị cao, hành động mạnh mẽ, quyết liệt, đúng quy định của Đảng và pháp luật của Nhà nước theo phương châm  “không có vùng cấm, không có đặc quyền, không có ngoại lệ, bất kể người đó là ai” . Chủ động phòng ngừa, phát hiện, xử lý nghiêm minh những hành vi tham nhũng, tiêu cực và bao che, dung túng, tiếp tay cho tội phạm và vi phạm pháp luật trên các lĩnh vực.</w:t>
      </w:r>
    </w:p>
    <w:p>
      <w:r>
        <w:t>Tăng cường phòng, chống tội phạm và vi phạm pháp luật về môi trường, tài nguyên và an toàn thực phẩm, nhất là các hành vi vận chuyển, xử lý, chôn, lấp, đổ, đốt chất thải rắn trái phép; vận chuyển, mua bán động vật, sản phẩm động vật nguy cấp, quý, hiếm; khai thác tài nguyên, khoáng sản trái phép; các vi phạm về vệ sinh an toàn thực phẩm; xả nước thải, khí thải trái phép gây ô nhiễm môi trường, đặc biệt là xả thải trái phép gây ô nhiễm các tuyến sông, hệ thống công trình thủy lợi Bắc Hưng Hải.</w:t>
      </w:r>
    </w:p>
    <w:p>
      <w:r>
        <w:t>đ) Chủ trì tham mưu Tỉnh ủy, UBND tỉnh ban hành Nghị quyết, Đề án về xây dựng “Công an phường điển hình, kiểu mẫu về an ninh, trật tự và văn minh đô thị”; tổ chức xây dựng “Xã, phường, thị trấn, cơ quan, doanh nghiệp, cơ sở giáo dục điển hình về phong trào toàn dân bảo vệ an ninh Tổ quốc”; lựa chọn, xây dựng mô hình “Công an cấp huyện điển hình, kiểu mẫu về an ninh, trật tự”; tập trung xây dựng làng, khu dân cư, xã, phường, thị trấn, cơ quan, doanh nghiệp, cơ sở giáo dục an toàn về an ninh, trật tự; xây dựng thế trận an ninh nhân dân gắn với quốc phòng toàn dân vững chắc ngay từ cơ sở.</w:t>
      </w:r>
    </w:p>
    <w:p>
      <w:r>
        <w:t>e) Phối hợp chặt chẽ Viện kiểm sát nhân dân tỉnh, Tòa án nhân dân tỉnh thực hiện nghiêm các quy định của pháp luật trong tiếp nhận, giải quyết tố giác, tin báo về tội phạm và kiến nghị khởi tố; có biện pháp hữu hiệu bảo vệ người phát hiện, tố cáo hành vi phạm tội, nhất là tố cáo hành vi tham nhũng, tiêu cực theo quy định. Nâng cao chất lượng, hiệu quả công tác điều tra, truy tố, xét xử, thi hành án hình sự nhằm phát hiện kịp thời và xử lý nghiêm minh mọi hành vi phạm tội, không bỏ lọt tội phạm và không làm oan người vô tội. Đẩy nhanh tiến độ giải quyết dứt điểm các vụ việc, vụ án thuộc diện Ban Chỉ đạo phòng, chống tham nhũng, tiêu cực tỉnh theo dõi, chỉ đạo.</w:t>
      </w:r>
    </w:p>
    <w:p>
      <w:r>
        <w:t>g) Chủ trì tham mưu UBND tỉnh chỉ đạo các sở, ngành, địa phương triển khai thực hiện quyết liệt Chương trình hành động số 48-CTr/TU, Nghị quyết số 22-NQ/TU của Ban Thường vụ Tỉnh ủy về xây dựng lực lượng Công an tỉnh Hải Dương thật sự trong sạch, vững mạnh, chính quy, tinh nhuệ, hiện đại, đáp ứng yêu cầu, nhiệm vụ trong tình hình mới; bảo đảm đồng bộ, vững chắc từ tỉnh đến cơ sở, phù hợp với điều kiện phát triển kinh tế - xã hội của đất nước và địa phương. Tiếp tục xây dựng đội ngũ cán bộ Công an nhân dân theo phương châm “Tỉnh mạnh, huyện toàn diện, xã bám cơ sở”; chú trọng xây dựng đội ngũ cán bộ Cơ quan điều tra có bản lĩnh chính trị vững vàng; có phẩm chất đạo đức, liêm chính, uy tín, ý thức tổ chức kỷ luật; vững về pháp luật, tinh thông về nghiệp vụ, có trình độ ngoại ngữ, khoa học - kỹ thuật, am hiểu kiến thức kinh tế - xã hội; tiếp tục đẩy mạnh xây dựng Công an xã, thị trấn đáp ứng yêu cầu, nhiệm vụ trong tình hình mới...</w:t>
      </w:r>
    </w:p>
    <w:p>
      <w:r>
        <w:t>h) Chủ trì, phối hợp sở, ngành liên quan xây dựng dự toán kinh phí hỗ trợ của Trung ương và của tỉnh hằng năm phục vụ công tác phòng, chống tội phạm; phòng chống ma túy; phòng, chống mua bán người và xây dựng phong trào toàn dân bảo vệ ANTQ trên địa bàn tỉnh.</w:t>
      </w:r>
    </w:p>
    <w:p>
      <w:r>
        <w:t>2. Văn phòng UBND tỉnh</w:t>
      </w:r>
    </w:p>
    <w:p>
      <w:r>
        <w:t>a) Phối hợp với Công an tỉnh ban hành Quy chế hoạt động của Ban Chỉ đạo 138 tỉnh; xây dựng, thực hiện có hiệu quả, sơ kết, tổng kết các chương trình, kế hoạch, báo cáo liên quan công tác phòng, chống tội phạm, tệ nạn xã hội, xây dựng phong trào toàn dân bảo vệ ANTQ trên địa bàn tỉnh.</w:t>
      </w:r>
    </w:p>
    <w:p>
      <w:r>
        <w:t>b) Theo dõi các ban, ngành, đoàn thể, cơ quan, tổ chức và địa phương trên địa bàn tỉnh trong việc triển khai, thực hiện các chủ trương, chỉ thị, nghị quyết, kế hoạch của Trung ương, Chính phủ, Tỉnh ủy, UBND tỉnh trong công tác phòng, chống tội phạm, tệ nạn xã hội và xây dựng phong trào toàn dân bảo vệ an ninh Tổ quốc.</w:t>
      </w:r>
    </w:p>
    <w:p>
      <w:r>
        <w:t>c) Chỉ đạo Trung tâm Hành chính công tỉnh duy trì, tiếp nhận mới các thủ tục hành chính liên quan đến lĩnh vực an ninh, trật tự tại Trung tâm Hành chính công của tỉnh, Bộ phận một cửa cấp huyện, cấp xã nhằm thực hiện tốt công tác quản lý nhà nước và bảo đảm minh bạch, công khai, xây dựng bộ máy hành chính nhà nước trong sạch, vững mạnh, hiệu lực, hiệu quả, tránh phiền hà, khó khăn cho người dân, doanh nghiệp; góp phần loại trừ những nguyên nhân, điều kiện dẫn đến những hành vi về tham nhũng, tiêu cực, kể cả “tham nhũng vặt”.</w:t>
      </w:r>
    </w:p>
    <w:p>
      <w:r>
        <w:t>3. Sở Lao động - Thương binh và Xã hội</w:t>
      </w:r>
    </w:p>
    <w:p>
      <w:r>
        <w:t>a) Chủ trì, phối hợp Công an tỉnh và các sở, ngành, thực hiện tốt vai trò tham mưu và thực hiện công tác phòng, chống tệ nạn xã hội; tham mưu UBND tỉnh ban hành, thực hiện các chính sách về giải quyết việc làm, xóa đói giảm nghèo, an sinh xã hội.</w:t>
      </w:r>
    </w:p>
    <w:p>
      <w:r>
        <w:t>b) Tham mưu UBND tỉnh chỉ đạo thực hiện có hiệu quả Luật Phòng, chống ma túy năm 2021 và các văn bản hướng dẫn thi hành; phối hợp hướng dẫn, đôn đốc UBND cấp huyện đặt hàng, giao nhiệm vụ cho các đơn vị sự nghiệp công lập thuộc thẩm quyền đủ điều kiện theo quy định tại Nghị định số 116/2021/NĐ-CP thực hiện cung cấp dịch vụ cai nghiện ma túy tự nguyện tại gia đình, cộng đồng.</w:t>
      </w:r>
    </w:p>
    <w:p>
      <w:r>
        <w:t>c) Chủ trì, phối hợp Công an tỉnh tham mưu UBND tỉnh ban hành Hướng dẫn liên ngành công tác lập hồ sơ, quản lý người sử dụng trái phép chất ma túy, cai nghiện ma túy và quản lý sau cai nghiện ma túy tại nơi cư trú trên địa bàn tỉnh Hải Dương</w:t>
      </w:r>
    </w:p>
    <w:p>
      <w:r>
        <w:t>d) Làm tốt công tác phối hợp thống kê, quản lý người nghiện ma túy tại cộng đồng dân cư, vận động đưa người nghiện ma túy đi cai nghiện ma túy tự nguyện tại Cơ sở Cai nghiện ma túy tỉnh.</w:t>
      </w:r>
    </w:p>
    <w:p>
      <w:r>
        <w:t>đ) Phối hợp với Công an tỉnh và các cơ quan liên quan cung cấp thông tin thị trường lao động và tư vấn định hướng nghề nghiệp, giới thiệu việc làm, hỗ trợ đào tạo nghề nghiệp cho người chấp hành xong án phạt tù, người sau cai nghiện ma túy, người có quá khứ lầm lỗi, có hoàn cảnh đặc biệt tại địa phương ổn định cuộc sống, hòa nhập cộng đồng.</w:t>
      </w:r>
    </w:p>
    <w:p>
      <w:r>
        <w:t>4. Sở Y tế</w:t>
      </w:r>
    </w:p>
    <w:p>
      <w:r>
        <w:t>a) Tiếp tục thực hiện Chương trình phòng, chống ma túy giai đoạn 2021 – 2025 gắn với thực hiện Chỉ thị 36-CT/TW ngày 16/8/2019 của Bộ Chính trị về việc tăng cường, nâng cao hiệu quả công tác phòng, chống và kiểm soát ma túy; Luật phòng, chống ma túy 2021 và văn bản hướng dẫn thi hành.</w:t>
      </w:r>
    </w:p>
    <w:p>
      <w:r>
        <w:t>b) Chủ trì, phối hợp các sở, ban, ngành chức năng tổ chức tuyên tuyền trên các phương tiện thông tin đại chúng, nền tảng công nghệ số, các trang mạng xã hội, hệ thống thông tin cơ sở; biên tập, đăng các tin bài của ngành y tế tuyên truyền về phòng, chống HIV/AIDS, tác hại của ma túy, nhất là nhận thức đúng về tính nguy hiểm và tác hại của ma túy tổng hợp.</w:t>
      </w:r>
    </w:p>
    <w:p>
      <w:r>
        <w:t>c) Chủ trì, phối hợp các sở, ngành, địa phương liên quan tổ chức hướng dẫn thực hiện phác đồ điều trị cắt cơn, giải độc, trị liệu, hồi phục cho người tham gia cai nghiện ma túy dưới các hình thức; phân công, bố trí cán bộ y tế có trình độ để thực hiện hiệu quả công tác xác định tình trạng nghiện ma túy theo quy chế phối hợp xác định tình trạng nghiện ma túy được Ủy ban nhân dân tỉnh ban hành.</w:t>
      </w:r>
    </w:p>
    <w:p>
      <w:r>
        <w:t>d) Kiểm soát chặt chẽ việc điều trị nghiện các chất dạng thuốc phiện bằng thuốc thay thế Mathadone; chỉ đạo các đơn vị y tế trong ngành tăng cường công tác quản lý để đảm bảo sử dụng đúng mục đích các thuốc gây nghiện, hướng thần, tiền chất, hóa chất, dược liệu và tránh thất thoát.</w:t>
      </w:r>
    </w:p>
    <w:p>
      <w:r>
        <w:t>đ) Chủ động tham mưu, tổng hợp và báo cáo tình hình, kết quả phát hiện, xử lý những sai phạm, vi phạm trong lĩnh vực y tế trên toàn tỉnh (như vi phạm y đức, kinh doanh thuốc không rõ nguồn gốc, hành vi tham nhũng, tiêu cực; quản lý thuốc gây nghiện, thuốc hướng thần, tiền chất trong lĩnh vực y tế,..) và các vấn đề liên quan an ninh, trật tự trong lĩnh vực y tế.</w:t>
      </w:r>
    </w:p>
    <w:p>
      <w:r>
        <w:t>5. Ủy ban Mặt trận Tổ quốc Việt Nam tỉnh, các tổ chức đoàn thể tỉnh</w:t>
      </w:r>
    </w:p>
    <w:p>
      <w:r>
        <w:t>a) Phối hợp các sở, ban, ngành và Ủy ban nhân dân các cấp tiếp tục thực hiện có hiệu quả Chỉ thị số 09-CT/TW của Ban Bí thư TW Đảng (khóa XI) về tăng cường sự lãnh đạo của Đảng đối với phong trào toàn dân bảo vệ an ninh Tổ quốc trong tình hình mới. Tăng cường công tác tuyên truyền, vận động đoàn viên, hội viên và các tầng lớp nhân dân tích cực tham gia công tác bảo đảm ANТТ trên địa bàn cơ sở; nhân rộng các mô hình điển hình trong phong trào toàn dân bảo vệ an ninh Tổ quốc, bảo đảm thiết thực, hiệu quả, sát hợp với đặc thù của từng địa phương.</w:t>
      </w:r>
    </w:p>
    <w:p>
      <w:r>
        <w:t>b) Phối hợp chỉ đạo, hướng dẫn việc củng cố, kiện toàn tổ chức hoạt động của các tổ hòa giải; tạo điều kiện và động viên, khuyến khích hội viên, thành viên tham gia tích cực vào các hoạt động hòa giải.</w:t>
      </w:r>
    </w:p>
    <w:p>
      <w:r>
        <w:t>c) Chỉ đạo tổ chức đoàn thể ở địa phương tham gia, phối hợp chặt chẽ với lực lượng Công an trong công tác quản lý, cảm hóa giáo dục, động viên, giúp đỡ người có quá khứ lầm lỗi, người nghiện ma túy, người mắc bệnh tâm thần có nguy cơ xâm phạm về trật tự xã hội.</w:t>
      </w:r>
    </w:p>
    <w:p>
      <w:r>
        <w:t>6. Bộ Chỉ huy Quân sự tỉnh</w:t>
      </w:r>
    </w:p>
    <w:p>
      <w:r>
        <w:t>a) Phối hợp Công an tỉnh tiếp tục quán triệt, thực hiện nghiêm túc Nghị định số 03/2019/NĐ-CP, ngày 05/9/2019 của Chính phủ về phối hợp giữa Bộ Công an và Bộ Quốc phòng trong thực hiện nhiệm vụ bảo vệ an ninh quốc gia, bảo đảm trật tự, an toàn xã hội, đấu tranh phòng, chống tội phạm và nhiệm vụ quốc phòng; tổ chức diễn tập Khu vực phòng thủ, diễn tập các phương án tác chiến phòng, chống biểu tình, bạo loạn, khủng bố, gây rối an ninh, trật tự, khắc phục hậu quả thiên tai, dịch bệnh trên địa bàn đảm bảo an toàn, thiết thực và hiệu quả.</w:t>
      </w:r>
    </w:p>
    <w:p>
      <w:r>
        <w:t>b) Chủ trì thực hiện tham mưu cho UBND tỉnh, Trưởng Ban Chỉ đạo 138 tỉnh về công tác quân sự, quốc phòng trên địa bàn tỉnh; tăng cường công tác tuyên truyền, phổ biến, giáo dục pháp luật về phòng, chống tội phạm, tệ nạn xã hội, các chỉ đạo của Trung ương, địa phương trong công tác đấu tranh phòng, chống tham nhũng, tiêu cực cho cán bộ, chiến sỹ lực lượng vũ trang; xây dựng lực lượng Quân sự tỉnh trong sạch, vững mạnh, sẵn sàng chiến đấu.</w:t>
      </w:r>
    </w:p>
    <w:p>
      <w:r>
        <w:t>7. Sở Tư pháp</w:t>
      </w:r>
    </w:p>
    <w:p>
      <w:r>
        <w:t>a) Chủ trì phối hợp các cơ quan, tổ chức có liên quan thẩm định, tham gia xây dựng, góp ý đề nghị xây dựng nghị quyết của Hội đồng nhân dân tỉnh do Ủy ban nhân dân tỉnh trình; phối hợp với Văn phòng Ủy ban nhân dân tỉnh xem xét kiểm tra việc đề nghị ban hành quyết định của Ủy ban nhân dân tỉnh; tham gia xây dựng, góp ý, thẩm định dự thảo các văn bản quy phạm pháp luật thuộc thẩm quyền ban hành của Hội đồng nhân dân và Ủy ban nhân dân tỉnh có liên quan đến công tác phòng, chống tội phạm và xây dựng phong trào toàn dân bảo vệ ANTQ trên địa bàn tỉnh; rà soát, tổng hợp các vấn đề vướng mắc, bất cập trong quá trình triển khai, báo cáo, kiến nghị cơ quan có thẩm quyền xem xét sửa đổi, bổ sung các văn bản luật, văn bản quy phạm pháp luật có liên quan nhằm đáp ứng yêu cầu, nhiệm vụ đặt ra.</w:t>
      </w:r>
    </w:p>
    <w:p>
      <w:r>
        <w:t>b) Tăng cường tuyên truyền, phổ biến, giáo dục pháp luật về đảm bảo an ninh, trật tự, công tác phòng, chống tội phạm; trong đó, tập trung đẩy mạnh hoạt động tuyên truyền phòng, chống mua bán người, mua bán trẻ em, lồng ghép trong các hoạt động trợ giúp pháp lý, nuôi con nuôi, đăng ký hộ tịch, quốc tịch.</w:t>
      </w:r>
    </w:p>
    <w:p>
      <w:r>
        <w:t>c) Thực hiện hiệu quả công tác quản lý Nhà nước đối với công tác hòa giải ở địa phương, hướng dẫn về tổ chức và hoạt động hòa giải ở cơ sở theo quy định của pháp luật; đổi mới nội dung, phương pháp bồi dưỡng, tập huấn, biên soạn, cung cấp tài liệu hướng dẫn nghiệp vụ và kỹ năng hòa giải ở cơ sở cho hòa giải viên; thường xuyên kiểm tra, giám sát và khen thưởng việc thực hiện quy định pháp luật về hòa giải ở cơ sở.</w:t>
      </w:r>
    </w:p>
    <w:p>
      <w:r>
        <w:t>8. Sở Giáo dục và Đào tạo</w:t>
      </w:r>
    </w:p>
    <w:p>
      <w:r>
        <w:t>a) Phối hợp Công an tỉnh và các sở ,  ban, ngành liên quan tăng cường phổ biến, giảng dạy các nội dung về phòng, chống tội phạm, tệ nạn xã hội trong trường học, các cơ sở giáo dục, dạy học; gắn với tổ chức ký cam kết cho cán bộ, giáo viên, học sinh, sinh viên chấp hành nghiêm các quy định pháp luật, không để tự ý tham gia hoặc bị các loại tội phạm móc nối, lôi kéo tham gia các hoạt động vi phạm pháp luật; tích cực tham gia phòng ngừa, đấu tranh, tố giác tội phạm, nhất là các vi phạm xâm hại tình dục, xâm hại trẻ em, cờ bạc, cá độ bóng đá, ma túy, vũ khí, vật liệu nổ, công cụ hỗ trợ, pháo nổ, vi phạm quy định về an toàn giao thông,..</w:t>
      </w:r>
    </w:p>
    <w:p>
      <w:r>
        <w:t>b) Tăng cường thực hiện các biện pháp quản lý chặt chẽ học sinh, sinh viên; chủ động trao đổi với lực lượng Công an về số học sinh cá biệt, thường xuyên vi phạm kỷ luật, “nghiện game”, có dấu hiệu vi phạm pháp luật… để có biện pháp phối hợp quản lý, phòng ngừa, ngăn chặn không để xảy ra tội phạm.</w:t>
      </w:r>
    </w:p>
    <w:p>
      <w:r>
        <w:t>9. Sở Văn hóa, Thể thao và Du lịch</w:t>
      </w:r>
    </w:p>
    <w:p>
      <w:r>
        <w:t>a) Tăng cường chỉ đạo, tổ chức thực hiện công tác tuyên truyền, phổ biến đến nhân dân các chủ trương của Đảng, chính sách, pháp luật của Nhà nước về công tác phòng, chống tội phạm và tệ nạn xã hội trong hoạt động văn hóa, thể thao và du lịch.</w:t>
      </w:r>
    </w:p>
    <w:p>
      <w:r>
        <w:t>b) Chủ động xây dựng kế hoạch phòng, chống tội phạm, tệ nạn xã hội trong lĩnh vực văn hóa, thể thao, du lịch, đồng thời phổ biến đến toàn thể công chức, viên chức, vận động viên, nghệ sỹ, diễn viên, học sinh và người lao động trong toàn ngành để tích cực thực hiện các nhiệm vụ, tham gia vào công tác tuyên truyền, phòng ngừa và đấu tranh với tội phạm, tệ nạn xã hội trong hoạt động văn hóa, thể thao và du lịch ở đơn vị, địa phương và gia đình.</w:t>
      </w:r>
    </w:p>
    <w:p>
      <w:r>
        <w:t>c) Nâng cao vai trò quản lý nhà nước trong lĩnh vực văn hóa, thể thao và du lịch; kiểm soát chặt chẽ trong công tác thẩm định, cấp phép thuộc các lĩnh vực dễ phát sinh các hành vi vi phạm pháp luật, tệ nạn xã hội như: Karaoke, vũ trường, trò chơi điện tử,…; thường xuyên kiểm tra, giám sát nhằm phát hiện và xử lý kịp thời các hành vi vi phạm pháp luật, tệ nạn xã hội liên quan đến lĩnh vực văn hóa, thể thao, du lịch diễn ra trên địa bàn tỉnh; đảm bảo môi trường hoạt động văn hóa, kinh doanh dịch vụ văn hóa, thể thao, du lịch an toàn, lành mạnh, góp phần hạn chế các loại tội phạm, vi phạm pháp luật trên lĩnh vực quản lý.</w:t>
      </w:r>
    </w:p>
    <w:p>
      <w:r>
        <w:t>10. Sở Thông tin và Truyền thông</w:t>
      </w:r>
    </w:p>
    <w:p>
      <w:r>
        <w:t>a) Chủ trì, phối hợp với Công an tỉnh và các sở, ngành có liên quan chỉ đạo, hướng dẫn các cơ quan thông tin, báo chí tăng cường tuyên truyền về công tác bảo vệ an ninh, trật tự trên địa bàn tỉnh; trong đó, chú trọng tuyên truyền pháp luật, các hoạt động phòng, chống tội phạm; phòng, chống ma túy; phòng chống mua bán người; công tác xây dựng phòng trào toàn dân bảo vệ an ninh Tổ quốc; kịp thời tuyên truyền, phổ biến rộng rãi đa dạng trên các phương tiện thông tin đại chúng về âm mưu, phương thức thủ đoạn hoạt động của các loại tội phạm.</w:t>
      </w:r>
    </w:p>
    <w:p>
      <w:r>
        <w:t>b) Phối hợp các ngành chức năng liên quan tăng cường kiểm tra, xử lý các hành vi vi phạm về an toàn thông tin, dịch vụ viễn thông, internet.</w:t>
      </w:r>
    </w:p>
    <w:p>
      <w:r>
        <w:t>11. Thanh tra tỉnh</w:t>
      </w:r>
    </w:p>
    <w:p>
      <w:r>
        <w:t>a) Tiếp tục thực hiện tốt Luật Khiếu nại, Luật Tố cáo, Luật Tiếp công dân, Luật Phòng, chống tham nhũng, gắn với Chỉ thị số 50-CT/TW của Bộ Chính trị (Khóa XII) về tăng cường sự lãnh đạo của Đảng đối với công tác phát hiện, xử lý các vụ việc, vụ án tham nhũng. Tăng cường công tác thanh tra, kiểm tra, kiểm toán những nơi có vấn đề phức tạp, dư luận quan tâm, các lĩnh vực dễ nảy sinh tham nhũng, tiêu cực; kịp thời phát hiện, ngăn chặn, xử lý có hiệu quả tình trạng vòi vĩnh, nhũng nhiễu,  “gợi ý”,”lót tay”, “tham nhũng vặt”  gây phiền hà, sách nhiễu cho người dân và doanh nghiệp trong giải quyết công việc.</w:t>
      </w:r>
    </w:p>
    <w:p>
      <w:r>
        <w:t>b) Phối hợp chặt chẽ Công an tỉnh, Viện kiểm sát nhân dân tỉnh thực hiện nghiêm túc, hiệu quả Thông tư liên tịch số 03/2018/TTLT-VKSNDTC-BCA-BQP- TTCP ngày 18/10/2018 quy định về phối hợp giữa cơ quan điều tra, Viện kiểm sát, cơ quan Thanh tra trong việc trao đổi thông tin về tội phạm và giải quyết kiến nghị khởi tố được phát hiện thông qua hoạt động thanh tra; trong quá trình thanh tra, khi phát hiện vụ việc có dấu hiệu tội phạm thì cơ quan Thanh tra có văn bản kiến nghị khởi tố và chuyển ngay cho Cơ quan điều tra có thẩm quyền để xem xét, giải quyết.</w:t>
      </w:r>
    </w:p>
    <w:p>
      <w:r>
        <w:t>12. Sở Khoa học và Công nghệ</w:t>
      </w:r>
    </w:p>
    <w:p>
      <w:r>
        <w:t>a) Chủ trì, phối hợp các sở, ban, ngành, địa phương đẩy mạnh hoạt động nghiên cứu khoa học và phát triển công nghệ, ứng dụng các thành tựu khoa học - công nghệ tiên tiến vào công tác phòng, chống tội phạm; tập trung vào các lĩnh vực tội phạm sử dụng công nghệ cao, tội phạm hoạt động trên không gian mạng; trao đổi, chuyển giao thông tin các công nghệ tiên tiến, hiện đại có tính lưỡng dụng cho Công an tỉnh đáp ứng yêu cầu công tác, chiến đấu, đồng thời phối hợp chặt chẽ với các lực lượng chức năng trong việc kiểm định, hiệu chuẩn các phương tiện đo lường, phục vụ công tác phòng ngừa, đấu tranh đối với các loại tội phạm.</w:t>
      </w:r>
    </w:p>
    <w:p>
      <w:r>
        <w:t>b) Quản lý, sử dụng hiệu quả nguồn vốn thực hiện các dự án khoa học, công nghệ sử dụng ngân sách nhà nước; thực hiện công tác kiểm tra sử dụng ngân sách nhà nước chi cho hoạt động khoa học công nghệ đảm bảo tiết kiệm, hiệu quả, đúng quy định của nhà nước.</w:t>
      </w:r>
    </w:p>
    <w:p>
      <w:r>
        <w:t>13. Sở Xây dựng</w:t>
      </w:r>
    </w:p>
    <w:p>
      <w:r>
        <w:t>a) Chủ trì, phối hợp các sở, ban, ngành, địa phương tăng cường công tác thanh tra, kiểm tra, chủ động phòng ngừa, kịp thời phát hiện, xử lý nghiêm những sai phạm, vi phạm, những hành vi tiêu cực, tham nhũng trong xây dựng cơ bản, quy hoạch phát triển đô thị.</w:t>
      </w:r>
    </w:p>
    <w:p>
      <w:r>
        <w:t>b) Phối hợp với UBND các huyện, thị xã, thành phố hướng dẫn Công an tỉnh trong công tác lập, thẩm định, phê duyệt quy hoạch xây dựng các công trình phục vụ hoạt động của lực lượng Công an tỉnh theo thẩm quyền.</w:t>
      </w:r>
    </w:p>
    <w:p>
      <w:r>
        <w:t>c) Phối hợp, hướng dẫn Công an tỉnh trong công tác quản lý dự án đầu tư xây dựng, quản lý chi phí đầu tư xây dựng, quản lý chất lượng công trình xây dựng và quản lý trật tự xây dựng các công trình đầu tư xây dựng của Công an tỉnh.</w:t>
      </w:r>
    </w:p>
    <w:p>
      <w:r>
        <w:t>14. Sở Kế hoạch và Đầu tư</w:t>
      </w:r>
    </w:p>
    <w:p>
      <w:r>
        <w:t>a) Chủ trì, phối hợp các sở, ban, ngành, địa phương nghiên cứu, tham mưu cho UBND tỉnh tăng cường công tác quản lý nhà nước về đầu tư, huy động các nguồn lực phục vụ công tác bảo đảm an ninh, trật tự trên địa bàn tỉnh.</w:t>
      </w:r>
    </w:p>
    <w:p>
      <w:r>
        <w:t>b) Tăng cường phối hợp rà soát, lựa chọn có chọn lọc nhà đầu tư, ngành nghề đầu tư vào địa bàn chiến lược phù hợp với quy hoạch, mục tiêu, định hướng phát triển kinh tế - xã hội gắn với bảo đảm quốc phòng, an ninh. Tổ chức kiểm tra, đánh giá những tác động, ảnh hưởng của các dự án vào địa bàn chiến lược về quốc phòng, an ninh, qua đó tham mưu điều chỉnh quy hoạch hoặc chuyển đổi mục đích sang ngành nghề khác theo đúng quy định của pháp luật.</w:t>
      </w:r>
    </w:p>
    <w:p>
      <w:r>
        <w:t>c) Chủ động hướng dẫn, đôn đốc đẩy nhanh tiến độ hoàn thiện các thủ tục về đầu tư đối với các dự án đầu tư công thuộc lĩnh vực quốc phòng, an ninh và trật tự, an toàn xã hội trong kế hoạch đầu tư trung hạn vốn Ngân sách nhà nước giai đoạn 2021 - 2025.</w:t>
      </w:r>
    </w:p>
    <w:p>
      <w:r>
        <w:t>15. Ban Quản lý dự án đầu tư xây dựng tỉnh</w:t>
      </w:r>
    </w:p>
    <w:p>
      <w:r>
        <w:t>Phối hợp các sở, ban, ngành, địa phương tăng cường công tác phòng ngừa, kịp thời phát hiện, xử lý tiêu cực, tham nhũng trong quá trình đầu tư xây dựng đối với các dự án Ban được giao làm chủ đầu tư.</w:t>
      </w:r>
    </w:p>
    <w:p>
      <w:r>
        <w:t>16. Ban Quản lý các Khu công nghiệp tỉnh</w:t>
      </w:r>
    </w:p>
    <w:p>
      <w:r>
        <w:t>a) Phối hợp các sở, ngành, địa phương chủ động nắm tình hình, kịp thời dự báo, phát hiện các vấn đề phức tạp, liên quan đến an ninh, trật tự  (ô nhiễm môi trường, tranh chấp khiếu kiện, đình công, lãn công,…)  để trao đổi, kiến nghị, phối hợp với lực lượng Công an xử lý, không để gây mất an ninh, trật tự, ảnh hưởng đến hoạt động sản xuất, kinh doanh của doanh nghiệp.</w:t>
      </w:r>
    </w:p>
    <w:p>
      <w:r>
        <w:t>b) Phối hợp Công an tỉnh đẩy mạnh phong trào tự quản trong các doanh nghiệp. Thực hiện tốt quy chế dân chủ ở cơ sở; tăng cường công tác quản lý và đối thoại, tuyên truyền để người lao động nắm vững và thực hiện đúng các quy định của pháp luật liên quan đến quyền lợi, nghĩa vụ của mình; chăm lo, bảo vệ các quyền, lợi ích hợp pháp, chính đáng của người lao động nhằm hạn chế tối đa các tranh chấp trong quan hệ lao động.</w:t>
      </w:r>
    </w:p>
    <w:p>
      <w:r>
        <w:t>17. Sở Tài nguyên và Môi trường</w:t>
      </w:r>
    </w:p>
    <w:p>
      <w:r>
        <w:t>a) Chủ trì, phối hợp với các sở, ngành, địa phương thực hiện tốt công tác quản lý nhà nước và hướng dẫn thực hiện đúng các quy định của pháp luật trong lĩnh vực tài nguyên và môi trường (đất đai, bảo vệ môi trường, khoáng sản, tài nguyên nước, đo đạc bản đồ và viễn thám); chú trọng hướng dẫn, thanh tra, kiểm tra công tác quản lý ,  bảo vệ môi trường ngay từ khâu cấp phép các chương trình, dự án phát triển kinh tế - xã hội.</w:t>
      </w:r>
    </w:p>
    <w:p>
      <w:r>
        <w:t>b) Tăng cường công tác thanh tra, kiểm tra việc chấp hành các quy định của pháp luật về môi trường đối với các dự án, các cơ sở sản xuất kinh doanh; chủ động phát hiện, phối hợp tham mưu xử lý dứt điểm ngay từ đầu và tại cấp cơ sở các vụ tranh chấp, khiếu kiện liên quan đến đất đai, khoáng sản, tài nguyên nước, môi trường; không để phức tạp, kéo dài, khiếu kiện đông người, vượt cấp ,  hình thành "điểm nóng" về ANТТ. Phối hợp chặt chẽ với lực lượng Công an trong công tác phòng ngừa, phát hiện, đấu tranh, xử lý các hành vi vi phạm pháp luật về khai thác, sử dụng tài nguyên, khoáng sản (nhất là liên quan đến than, cát, sỏi, đá, đất sét), quản lý đất đai và bảo vệ môi trường, sinh thái.</w:t>
      </w:r>
    </w:p>
    <w:p>
      <w:r>
        <w:t>18. Sở Tài chính</w:t>
      </w:r>
    </w:p>
    <w:p>
      <w:r>
        <w:t>a) Chủ trì, phối hợp Công an tỉnh, các sở, ngành liên quan căn cứ khả năng cân đối ngân sách địa phương tham mưu Ủy ban nhân dân tỉnh bố trí kinh phí đảm bảo cho hoạt động của Ban Chỉ đạo 138 tỉnh; kinh phí phục vụ công tác phòng, chống tội phạm; tệ nạn xã hội và phong trào toàn dân bảo vệ ANTQ hằng năm trên địa bàn tỉnh.</w:t>
      </w:r>
    </w:p>
    <w:p>
      <w:r>
        <w:t>b) Tiếp tục thực hiện hiệu quả Thông tư số 43/2018/TT-BTC ngày 07/5/2018 của Bộ Tài chính về hướng dẫn một số điều của Nghị định số 30/2018/NĐ-CP ngày 07/3/2018 của Chính phủ quy định chi tiết việc thành lập và hoạt động của Hội đồng định giá tài sản; trình tự, thủ tục định giá tài sản trong tố tụng hình sự; phục vụ hiệu quả công tác giải quyết, điều tra, truy tố, xét xử đối với các vụ án, nhất là đối với các vụ án về tham nhũng, tiêu cực.</w:t>
      </w:r>
    </w:p>
    <w:p>
      <w:r>
        <w:t>19. Sở Công Thương</w:t>
      </w:r>
    </w:p>
    <w:p>
      <w:r>
        <w:t>Phối hợp Cục Quản lý thị trường tăng cường công tác kiểm tra góp phần phòng ngừa tội phạm, xử lý các vi phạm về buôn lậu, gian lận thương mại và hàng giả trong phạm vi chức năng, nhiệm vụ. Tăng cường chỉ đạo kiểm tra, xử lý vi phạm hành chính kết hợp với tuyên truyền pháp luật góp phần đẩy lùi tội phạm về các lĩnh vực thuộc chức năng, nhiệm vụ quản lý của ngành.</w:t>
      </w:r>
    </w:p>
    <w:p>
      <w:r>
        <w:t>20. Sở Nông nghiệp và Phát triển nông thôn</w:t>
      </w:r>
    </w:p>
    <w:p>
      <w:r>
        <w:t>a) Chủ trì phối hợp các sở, ngành liên quan và các địa phương triển khai thực hiện có hiệu quả các chương trình, kế hoạch, dự án phát triển nông, lâm, thủy sản, thủy lợi, đê điều, phòng chống thiên tai, xây dựng nông thôn mới; phòng ngừa các hoạt động tội phạm, vi phạm pháp luật liên quan đến nông nghiệp, nông dân, nông thôn.</w:t>
      </w:r>
    </w:p>
    <w:p>
      <w:r>
        <w:t>b) Tăng cường công tác kiểm tra, xử lý vi phạm đối với các hành vi sử dụng chất cấm trong chăn nuôi, trồng trọt, nuôi trồng thủy sản; kiểm soát chặt chẽ các hoạt động liên quan đến thuốc thú y có chứa chất ma túy, tiền chất, hành vi vận chuyển mua bán động vật quý hiếm, phá rừng, xả thải vào hệ thống thủy lợi gây ô nhiễm môi trường và các hành vi vi phạm pháp luật về đê điều, phòng chống thiên tai; đảm bảo sử dụng có hiệu quả các nguồn vốn đầu tư phát triển nông thôn, xóa đói giảm nghèo, chống tham nhũng, thất thoát, lãng phí.</w:t>
      </w:r>
    </w:p>
    <w:p>
      <w:r>
        <w:t>21. Viện kiểm sát nhân dân tỉnh, Tòa án nhân dân tỉnh</w:t>
      </w:r>
    </w:p>
    <w:p>
      <w:r>
        <w:t>Tăng cường các hoạt động kiểm sát, công tác tiếp nhận, giải quyết tố giác, tin báo về tội phạm, kiến nghị khởi tố và các hoạt động điều tra, bắt, giam giữ, xử lý tội phạm và triển khai các biện pháp phòng chống oan sai, bỏ lọt tội phạm. Nâng cao hiệu quả công tác điều tra, truy tố, xét xử theo tinh thần “thượng tôn pháp luật”, xử lý nghiêm khắc đúng người, đúng tội. Phối hợp lựa chọn, thống nhất đưa ra xét xử lưu động, xét xử trực tuyến các vụ án điểm, các vụ án được dư luận quan tâm, có tính điển hình để giáo dục, răn đe phòng ngừa tội phạm.</w:t>
      </w:r>
    </w:p>
    <w:p>
      <w:r>
        <w:t>22. Các sở, ban, ngành khác</w:t>
      </w:r>
    </w:p>
    <w:p>
      <w:r>
        <w:t>a) Căn cứ chức năng, nhiệm vụ, lĩnh vực quản lý, nâng cao vai trò, trách nhiệm trong công tác phòng, chống tội phạm, tệ nạn xã hội và xây dựng phong trào toàn dân bảo vệ ANTQ, nhất là đối với các cơ quan thành viên Ban Chỉ đạo 138 tỉnh thực hiện nghiêm túc các nhiệm vụ, trách nhiệm theo Quy chế hoạt động của Ban Chỉ đạo; đồng thời, thực hiện hiệu quả trong công tác quản lý nhà nước, kịp thời phát hiện, chấn chỉnh, xử lý nghiêm đối với các vi phạm, sai phạm có liên quan.</w:t>
      </w:r>
    </w:p>
    <w:p>
      <w:r>
        <w:t>b) Đẩy mạnh công tác tuyên truyền, phổ biến pháp luật, thông tin về phương thức, thủ đoạn của các loại tội phạm đối với cán bộ, đảng viên, công nhân và nhân dân. Tích cực trao đổi, tố giác, kiến nghị khởi tố với Cơ quan Công an khi phát hiện vụ việc có dấu hiệu tội phạm trên lĩnh vực quản lý; đặc biệt là các hành vi về tham nhũng, tiêu cực.</w:t>
      </w:r>
    </w:p>
    <w:p>
      <w:r>
        <w:t>23. Ủy ban nhân dân các huyện, thị xã, thành phố</w:t>
      </w:r>
    </w:p>
    <w:p>
      <w:r>
        <w:t>a) Nêu cao trách nhiệm của người đứng đầu cấp ủy, chính quyền, các cấp, các ngành; tập trung quán triệt, triển khai thực hiện có hiệu quả Chỉ thị số 40- CT/TU gắn với tiếp tục thực hiện có hiệu quả các chỉ thị, nghị quyết của Trung ương Đảng, Quốc hội, Chính phủ trong công tác phòng, chống tội phạm. Xác định công tác phòng, chống tội phạm là nhiệm vụ quan trọng, thường xuyên, lâu dài để quan tâm chỉ đạo triển khai thực hiện hiệu quả và thực chất, huy động sức mạnh tổng hợp của cả hệ thống chính trị và toàn dân tham gia phong trào toàn dân bảo vệ an ninh Tổ quốc.</w:t>
      </w:r>
    </w:p>
    <w:p>
      <w:r>
        <w:t>b) Chỉ đạo rà soát, xây dựng, ban hành Quyết định kiện toàn  Ban Chỉ đạo 138 cấp huyện, cấp xã  theo hướng tinh gọn, hiệu quả, phù hợp với thực tiễn và yêu cầu công tác trong tình hình mới, trong đó, Trưởng Ban Chỉ đạo là đồng chí Chủ tịch UBND cùng cấp, đồng chí Phó Chủ tịch UBND cùng cấp là Phó Trưởng ban Thứ nhất; đồng chí Trưởng Công an cùng cấp là Phó Trưởng ban Thường trực; các Phó Trưởng ban gồm: các đồng chí Thủ trưởng ngành Y tế, Lao động - Thương binh và Xã hội, Ủy ban mặt trận Tổ quốc, đồng chí Phó Trưởng Công an cùng cấp phụ trách Cảnh sát phòng chống tội phạm, đồng chí Phó Trưởng Công an cùng cấp phụ trách phong trào toàn dân bảo vệ ANTQ; Ủy viên Ban Chỉ đạo là Thủ trưởng các ngành, lĩnh vực được giao nhiệm vụ trong công tác phòng, chống tội phạm, tệ nạn xã hội và phong trào toàn dân bảo vệ ANTQ; đồng thời, xây dựng Quy chế hoạt động mới của Ban Chỉ đạo, phân công nhiệm vụ rõ ràng, cụ thể cho từng đơn vị thành viên Ban Chỉ đạo, quy định rõ trách nhiệm, nhiệm vụ của tập thể, cá nhân.   (hoàn thành trước ngày 30/6/2023   ).</w:t>
      </w:r>
    </w:p>
    <w:p>
      <w:r>
        <w:t>c) Chỉ đạo các ngành, các cấp căn cứ vào chức năng, nhiệm vụ, lĩnh vực được giao để chủ động rà soát, đánh giá, nhận diện đúng tình hình và xác định rõ nguy cơ, nguyên nhân, điều kiện chính làm phát sinh tội phạm và vi phạm pháp luật, tập trung vào những vấn đề nổi trên địa bàn để có giải pháp phòng, đấu tranh đạt hiệu quả cao  (như phát hiện các vi phạm trong quá trình giải phóng mặt bằng, quản lý đất đai, thẩm định cấp phép dự án, công trình hay các sai phạm trong xây dựng nông thôn mới,…) .</w:t>
      </w:r>
    </w:p>
    <w:p>
      <w:r>
        <w:t>d) Nâng cao chất lượng hiệu quả công tác tuyên truyền phòng, chống tội phạm, chú trọng lựa chọn các nội dung, phương pháp tuyên truyền có trọng tâm, trọng điểm phù hợp với từng địa bàn, lĩnh vực, từng loại tội phạm, nhất là các loại tội phạm nổi lên trong thời gian gần đây như: Tình trạng nhóm thanh thiếu niên điều khiển phương tiện với tốc độ cao, vi phạm quy định về trật tự an toàn giao thông, sử dụng hung khí, gây rối trật tự công cộng; tội phạm sử dụng công nghệ cao lừa đảo chiếm đoạt tài sản; tội phạm xâm hại tình dục; tội phạm liên quan đến “tín dụng đen”, tội phạm và vi phạm pháp luật về ma túy…; chú trọng công tác hậu kiểm, kiểm tra lại hiệu quả, mức độ tác động của công tác tuyên truyền trong công tác phòng ngừa, kéo giảm nguyên nhân, điều kiện phát sinh tội phạm.</w:t>
      </w:r>
    </w:p>
    <w:p>
      <w:r>
        <w:t>đ) Tập trung chỉ đạo, giải quyết cơ bản những vấn đề an sinh xã hội, an dân như: Hỗ trợ tạo việc làm, nâng cao thu nhập, giảm nghèo, ưu đãi người có công, bảo hiểm xã hội, bảo hiểm thất nghiệp, bảo hiểm y tế, thực hiện trợ giúp xã hội; có giải pháp cụ thể ổn định và nâng cao đời sống Nhân dân, đặc biệt là đối với số lao động, công nhân thất nghiệp do một số doanh nghiệp trên địa bàn gặp khó khăn trong kinh doanh, dừng hoạt động; hạn chế nguyên nhân, điều kiện phát sinh các loại tội phạm như: Trộm cắp tài sản, lừa đảo chiếm đoạt tài sản, mại dâm,...</w:t>
      </w:r>
    </w:p>
    <w:p>
      <w:r>
        <w:t>e) Nâng cao chất lượng, hiệu quả hoạt động phong trào toàn dân bảo vệ an ninh Tổ quốc; xây dựng, nhân rộng các mô hình tự quản về an ninh, trật tự, tổ hoà giải tại địa bàn cơ sở, chủ động nắm tình hình, phát hiện sớm và kịp thời hoà giải các mâu thuẫn, xung đột xã hội trong nội bộ nhân dân ngay từ khi mới phát sinh, không để tích tụ kéo dài, nhất là mâu thuẫn về tôn giáo, đất đai, đền bù, giải phóng mặt bằng, mâu thuẫn trong sinh hoạt, việc thực hiện chế độ chính sách, quan hệ lao động… không để phát sinh vụ việc, phức tạp, hình thành “điểm nóng” về an ninh, trật tự.</w:t>
      </w:r>
    </w:p>
    <w:p>
      <w:r>
        <w:t>g) Thực hiện hiệu quả Luật phòng, chống ma tuý 2021 và các văn bản hướng dẫn thi hành; Nghị định số 49/2020/NĐ-CP ngày 17/4/2020 của Chính phủ quy định chi tiết thi hành Luật Thi hành án hình sự về tái hòa nhập cộng đồng.</w:t>
      </w:r>
    </w:p>
    <w:p>
      <w:r>
        <w:t>h) Tham mưu cấp ủy, chính quyền địa phương các cấp chỉ đạo triển khai, thực hiện hiệu quả Nghị quyết số 12-NQ/TW ngày 16/3/2022 của Bộ Chính trị và Nghị quyết 22-NQ/TU ngày 22/12/2022 của Ban Thường vụ Tỉnh ủy về “xây dựng lực lượng Công an tỉnh Hải Dương thật sự trong sạch, vững mạnh, chính quy, tinh nhuệ, hiện đại, đáp ứng yêu cầu, nhiệm vụ trong tình hình mới”. Đầu tư kinh phí, trang thiết bị, phương tiện kỹ thuật, cơ sở vật chất phục vụ công tác phòng, chống tội phạm, ưu tiên đầu tư cho lực lượng Công an cấp huyện, xã để kịp thời giải quyết từ đầu, từ sớm các vấn đề phức tạp về an ninh trật tự nảy sinh tại cơ sở.</w:t>
      </w:r>
    </w:p>
    <w:p>
      <w:r>
        <w:t>III. TỔ CHỨC THỰC HIỆN</w:t>
      </w:r>
    </w:p>
    <w:p>
      <w:r>
        <w:t>1.  Căn cứ nội dung kế hoạch này, đề nghị các sở, ban, ngành, cơ quan cấp tỉnh, Ủy ban nhân dân các huyện, thị xã, thành phố và đề nghị Ủy ban Mặt trận Tổ quốc tỉnh, các đoàn thể tỉnh chủ động tổ chức quán triệt, xây dựng kế hoạch triển khai thực hiện nghiêm túc các mục tiêu, yêu cầu, nhiệm vụ và nội dung được phân công; kế hoạch thực hiện gửi về UBND tỉnh (qua Công an tỉnh)   trước ngày 30/06/2023   để tập hợp.</w:t>
      </w:r>
    </w:p>
    <w:p>
      <w:r>
        <w:t>Định kỳ hằng năm và đột xuất báo cáo tình hình, kết quả thực hiện về Ủy ban nhân dân tỉnh (qua Công an tỉnh) để theo dõi, chỉ đạo.</w:t>
      </w:r>
    </w:p>
    <w:p>
      <w:r>
        <w:t>2.  Giao Công an tỉnh chịu trách nhiệm theo dõi, hướng dẫn, đôn đốc việc thực hiện kế hoạch này. Tiến hành khảo sát, đánh giá thực trạng tình hình, những vấn đề nổi lên về cơ chế, chính sách, pháp luật, khó khăn, vướng mắc, nhất là các loại tội phạm nổi lên; kịp thời tham mưu đề xuất UBND tỉnh và Ban Chỉ đạo 138 tỉnh có chỉ đạo giải quyết cụ thể, hiệu quả./.</w:t>
      </w:r>
    </w:p>
    <w:p>
      <w:r>
        <w:t>Nơi nhận:</w:t>
      </w:r>
    </w:p>
    <w:p>
      <w:r>
        <w:t>- Văn phòng Chính phủ;</w:t>
      </w:r>
    </w:p>
    <w:p>
      <w:r>
        <w:t>- Thường trực Tỉnh ủy, HĐND tỉnh;</w:t>
      </w:r>
    </w:p>
    <w:p>
      <w:r>
        <w:t>- Văn phòng Tỉnh ủy;</w:t>
      </w:r>
    </w:p>
    <w:p>
      <w:r>
        <w:t>- Các đ/c Phó Chủ tịch UBND tỉnh;</w:t>
      </w:r>
    </w:p>
    <w:p>
      <w:r>
        <w:t>- Các sở, ban, ngành, đoàn thể;</w:t>
      </w:r>
    </w:p>
    <w:p>
      <w:r>
        <w:t>- UBND các huyện, thị xã, thành phố;</w:t>
      </w:r>
    </w:p>
    <w:p>
      <w:r>
        <w:t>- Lưu: VT, Ô Quảng.</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