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2095/KH-UBND thực hiện Đề án đảm bảo an ninh, an toàn trong hoạt động du lịch tỉnh Bình Thuận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2095/KH-UBND</w:t>
      </w:r>
    </w:p>
    <w:p>
      <w:r>
        <w:t>Bình Thuận, ngày 12 tháng 6 năm 2023</w:t>
      </w:r>
    </w:p>
    <w:p>
      <w:r>
        <w:t>KẾ HOẠCH</w:t>
      </w:r>
    </w:p>
    <w:p>
      <w:r>
        <w:t>THỰC HIỆN ĐỀ ÁN ĐẢM BẢO AN NINH, AN TOÀN TRONG HOẠT ĐỘNG DU LỊCH TỈNH BÌNH THUẬN NĂM 2023</w:t>
      </w:r>
    </w:p>
    <w:p>
      <w:r>
        <w:t>Căn cứ Kế hoạch số 3699/KH-UBND ngày 05/10/2021 của Ủy ban nhân dân tỉnh về việc thực hiện Đề án “Đảm bảo an ninh, an toàn trong hoạt động du lịch Bình Thuận” đến năm 2025, Ủy ban nhân dân tỉnh ban hành Kế hoạch thực hiện năm 2023 như sau:</w:t>
      </w:r>
    </w:p>
    <w:p>
      <w:r>
        <w:t>I. MỤC ĐÍCH, YÊU CẦU</w:t>
      </w:r>
    </w:p>
    <w:p>
      <w:r>
        <w:t>1.  Tập trung phát huy sức mạnh tổng hợp của toàn xã hội, với sự tham gia nòng cốt, tích cực của các cấp, ngành, địa phương đảm bảo an ninh, an toàn trong hoạt động du lịch, đạt được mục tiêu xây dựng Bình Thuận là điểm đến An toàn - Thân thiện - Chất lượng. Nâng cao hiệu quả công tác quản lý nhà nước về an ninh trật tự trong lĩnh vực du lịch, tăng cường sự phối hợp chặt chẽ giữa các sở, ngành, địa phương giải quyết tốt nhiệm vụ bảo vệ an ninh quốc gia, trật tự an toàn xã hội, gắn với phát triển du lịch trong Năm Du lịch quốc gia 2023 “Bình Thuận - Hội tụ xanh” do tỉnh tổ chức.</w:t>
      </w:r>
    </w:p>
    <w:p>
      <w:r>
        <w:t>2.  Chủ động phòng ngừa, phát hiện, đấu tranh, ngăn chặn, vô hiệu hóa âm mưu, hoạt động của các thế lực thù địch, phản động, các loại tội phạm và hành vi vi phạm pháp luật, giữ gìn trật tự an toàn xã hội, tạo môi trường lành mạnh, an toàn góp phần phát triển du lịch bền vững.</w:t>
      </w:r>
    </w:p>
    <w:p>
      <w:r>
        <w:t>II. NHIỆM VỤ TRỌNG TÂM</w:t>
      </w:r>
    </w:p>
    <w:p>
      <w:r>
        <w:t>1. Nâng cao nhận thức của xã hội về đảm bảo an ninh, an toàn du lịch</w:t>
      </w:r>
    </w:p>
    <w:p>
      <w:r>
        <w:t>- Tạo sự đột phá trong nhận thức và hành động của các cấp, ngành và quần chúng nhân dân về công tác đảm bảo an ninh, an toàn trong hoạt động du lịch; về trách nhiệm xây dựng môi trường du lịch lành mạnh, thân thiện, xây dựng hình ảnh đẹp, thương hiệu du lịch Bình Thuận đến với du khách trong và ngoài nước, trong Năm Du lịch quốc gia 2023.</w:t>
      </w:r>
    </w:p>
    <w:p>
      <w:r>
        <w:t>- Đẩy mạnh hoạt động thông tin tuyên truyền, nâng cao nhận thức của xã hội về vị trí, vai trò của du lịch, tạo điều kiện thuận lợi và đảm bảo môi trường cho phát triển du lịch bền vững, nâng cao ý thức cộng đồng trong bảo vệ tài nguyên, môi trường du lịch, xây dựng văn hóa ứng xử thân thiện của người dân và du khách; thực hiện tốt việc đảm bảo an ninh trật tự, vệ sinh an toàn thực phẩm, vệ sinh môi trường, không để xảy ra hiện tượng gian lận thương mại, xử lý nghiêm các hành vi làm ảnh hưởng xấu đến cảnh quan, môi trường du lịch; tạo sự chuyển biến tích cực về nhận thức và hành động trong cộng đồng dân cư về bảo tồn nét đẹp văn hóa, phát huy giá trị bản sắc của Bình Thuận.</w:t>
      </w:r>
    </w:p>
    <w:p>
      <w:r>
        <w:t>- Nâng cao trách nhiệm của các cơ quan, tổ chức, doanh nghiệp và quần chúng nhân dân trong thực hiện Phong trào Toàn dân bảo vệ an ninh Tổ quốc; phát động phong trào chung sức giữ gìn vệ sinh môi trường, phòng ngừa đấu tranh, phòng chống tội phạm, xóa bỏ tệ nạn xã hội; xây dựng và giữ gìn môi trường du lịch lành mạnh, an ninh, an toàn, văn minh.</w:t>
      </w:r>
    </w:p>
    <w:p>
      <w:r>
        <w:t>2. Đẩy mạnh công tác quản lý nhà nước về an ninh, an toàn du lịch</w:t>
      </w:r>
    </w:p>
    <w:p>
      <w:r>
        <w:t>- Rà soát, hoàn thiện hệ thống chính sách, pháp luật trong lĩnh vực du lịch theo hướng vừa tạo điều kiện thông thoáng, thuận lợi thu hút đầu tư và khách nước ngoài đến Bình Thuận, vừa góp phần bịt kín “kẽ hở”, không để các thế lực thù địch, phản động và các loại tội phạm lợi dụng du lịch hoạt động xâm phạm an ninh quốc gia, trật tự an toàn xã hội.</w:t>
      </w:r>
    </w:p>
    <w:p>
      <w:r>
        <w:t>- Đẩy mạnh công tác quản lý nhà nước trong việc thực hiện đúng chủ trương chính sách về quản lý hoạt động lưu trú, lữ hành và các hoạt động du lịch khác; đảm bảo an ninh chính trị, kinh tế, nội bộ của các đơn vị, tổ chức kinh doanh du lịch, các cơ quan, đơn vị liên quan đến du lịch; đảm bảo an ninh về văn hóa, giữ gìn bản sắc dân tộc; các sự kiện, lễ hội truyền thống, phi truyền thống mang tầm quốc gia và quốc tế tổ chức tại địa phương.</w:t>
      </w:r>
    </w:p>
    <w:p>
      <w:r>
        <w:t>- Quản lý các hoạt động du lịch được diễn ra an toàn, thuận lợi, không xảy ra các sự cố nguy hiểm, đe dọa đến tính mạng, sức khỏe, tài sản của du khách, tổ chức và cá nhân kinh doanh du lịch, không ảnh hưởng tiêu cực đến môi trường tự nhiên - xã hội, cộng đồng dân cư trên địa bàn du lịch. Bảo vệ những giá trị, lợi ích quốc gia có liên quan đến du lịch và lợi ích hợp pháp chính đáng của du khách, người dân.</w:t>
      </w:r>
    </w:p>
    <w:p>
      <w:r>
        <w:t>- Quản lý về trật tự xã hội, trật tự đô thị, trật tự công cộng; thực hiện đúng thiết kế, quy hoạch trong xây dựng; giải quyết quyền lợi chính đáng, hợp pháp cho người lao động; đảm bảo an toàn giao thông, an toàn vận tải hành khách, hệ thống chiếu sáng, phân luồng, phân tuyến, kẻ vạch giao thông, không để lấn chiếm vỉa hè, lòng lề đường gây ra va chạm, tai nạn giao thông.</w:t>
      </w:r>
    </w:p>
    <w:p>
      <w:r>
        <w:t>- Phòng chống dịch bệnh, thiên tai, cháy nổ và cứu hộ, cứu nạn; vệ sinh an toàn thực phẩm, xử lý tình trạng buôn bán, tàng trữ hàng kém chất lượng, quá hạn sử dụng, không rõ nguồn gốc xuất xứ.</w:t>
      </w:r>
    </w:p>
    <w:p>
      <w:r>
        <w:t>- Nâng cao hiệu quả công tác thực thi pháp luật, phòng chống tội phạm đảm bảo an ninh, an toàn cho du khách, người dân và cơ sở lưu trú; chủ động lực lượng, sẵn sàng giải quyết các vấn đề về an ninh, đảm bảo an toàn tuyệt đối các hoạt động, sự kiện văn hóa, xã hội, thể thao nhằm hưởng ứng Năm Du lịch quốc gia 2023 được tổ chức tại địa phương.</w:t>
      </w:r>
    </w:p>
    <w:p>
      <w:r>
        <w:t>3. Tăng cường công tác đảm bảo an ninh, an toàn du lịch</w:t>
      </w:r>
    </w:p>
    <w:p>
      <w:r>
        <w:t>- Chủ động nắm tình hình, giải quyết các vấn đề phức tạp về an ninh quốc gia, trật tự an toàn xã hội và vấn đề phức tạp khác liên quan đến hoạt động của các tổ chức cá nhân, doanh nghiệp kinh doanh du lịch. Chú ý tập trung vào các hoạt động lữ hành, tổ chức đưa đón khách quốc tế nhập cảnh đến địa phương lưu trú đảm bảo an toàn; tình hình hoạt động tranh chấp, khiếu kiện liên quan đất đai tại các dự án du lịch chậm triển khai; tình hình nội bộ doanh nghiệp và các hoạt động đình công, lãn công liên quan đến vấn đề nợ lương của doanh nghiệp du lịch…</w:t>
      </w:r>
    </w:p>
    <w:p>
      <w:r>
        <w:t>- Chung sức giải quyết đẩy lùi tệ nạn xã hội như ma túy, mại dâm; ngăn chặn tai nạn giao thông; xả thải gây ô nhiễm môi trường; xử lý kịp thời, triệt để các hiện tượng tiêu cực trong kinh doanh dịch vụ du lịch và các hành vi vi phạm pháp luật khác tại các tuyến, điểm du lịch trọng điểm. Tăng cường công tác phòng chống cháy nổ, cứu nạn, cứu hộ, phòng chống tai nạn, đuối nước tại các khu vui chơi, giải trí, hồ, bến, bãi tắm; tăng cường ứng dụng công nghệ thông tin giám sát an ninh tại bến xe, nhà ga, cảng biển đảm bảo thông thoáng, linh hoạt về thủ tục, chặt chẽ về an ninh.</w:t>
      </w:r>
    </w:p>
    <w:p>
      <w:r>
        <w:t>- Nâng cao hiệu quả công tác phối hợp, trao đổi thông tin, tình hình giữa các sở, ngành và các đơn vị liên quan về công tác đảm bảo an ninh, trật tự trong hoạt động du lịch, huy động sức mạnh tổng hợp của các lực lượng tham gia thông qua các đợt cao điểm tấn công trấn áp tội phạm, quy chế phối hợp giữa các ngành về đảm bảo an ninh, an toàn trong du lịch.</w:t>
      </w:r>
    </w:p>
    <w:p>
      <w:r>
        <w:t>- Xây dựng, phát động Phong trào Toàn dân bảo vệ an ninh Tổ quốc gắn với hướng dẫn củng cố, xây dựng, nhân rộng các mô hình tự quản, tự phòng về an ninh trật tự tại các địa bàn, doanh nghiệp, khu, điểm du lịch; thường xuyên tuyên truyền nâng cao nhận thức, cảnh giác của người dân về âm mưu, phương thức, thủ đoạn chống phá của các thế lực thù địch, phản động, các loại tội phạm trong lĩnh vực du lịch, tạo thế trận an ninh nhân dân vững chắc.</w:t>
      </w:r>
    </w:p>
    <w:p>
      <w:r>
        <w:t>4. Nâng cao năng lực tổ chức, quản lý du lịch</w:t>
      </w:r>
    </w:p>
    <w:p>
      <w:r>
        <w:t>- Nâng cao trách nhiệm người đứng đầu các địa phương, cơ quan, đơn vị liên quan trong chỉ đạo đảm bảo giữ vững tình hình an ninh, an toàn trong hoạt động du lịch trên lĩnh vực, địa bàn quản lý, nhất là đối với tình hình trật tự đô thị, ô nhiễm môi trường, an toàn giao thông, tội phạm xã hội; ưu tiên tập trung tối đa nguồn lực phục vụ công tác quản lý, phát triển du lịch trong năm 2023.</w:t>
      </w:r>
    </w:p>
    <w:p>
      <w:r>
        <w:t>- Xây dựng kế hoạch cụ thể, đảm bảo tuyệt đối an ninh, an toàn, chuẩn bị ứng phó với các tình huống xấu có thể xảy ra đối với du khách và Nhân dân trong công tác tổ chức các hoạt động hưởng ứng Năm Du lịch quốc gia 2023; tăng cường công tác tuần tra, kiểm soát trên các tuyến giao thông đường bộ, tuyến biển đảo, phát hiện xử lý nghiêm các hành vi vi phạm về trật tự an toàn giao thông, không để xảy ra ùn tắc ảnh hưởng đến hoạt động đi lại trên các tuyến, điểm du lịch; tổ chức công tác đấu tranh chống tội phạm hình sự, kinh tế, gian lận thương mại, tệ nạn xã hội trên các tuyến, địa bàn du lịch; kịp thời ngăn chặn, xử lý các hành vi vi phạm pháp luật có thể ảnh hưởng đến an toàn tính mạng và tài sản của du khách.</w:t>
      </w:r>
    </w:p>
    <w:p>
      <w:r>
        <w:t>5. Hoàn thiện cơ chế chính sách tạo khuôn khổ pháp lý cho công tác đảm bảo an ninh, an toàn trong hoạt động du lịch</w:t>
      </w:r>
    </w:p>
    <w:p>
      <w:r>
        <w:t>Nghiên cứu xây dựng, bổ sung, hoàn thiện các văn bản quy định về phát triển du lịch; rà soát, bổ sung và ban hành các tiêu chuẩn trong hoạt động du lịch theo hướng vừa tạo điều kiện thông thoáng, thuận lợi thu hút đầu tư và khách nước ngoài đến địa phương vừa đảm bảo an ninh quốc gia, trật tự an toàn xã hội.</w:t>
      </w:r>
    </w:p>
    <w:p>
      <w:r>
        <w:t>III. PHÂN CÔNG NHIỆM VỤ</w:t>
      </w:r>
    </w:p>
    <w:p>
      <w:r>
        <w:t>1. Công an tỉnh</w:t>
      </w:r>
    </w:p>
    <w:p>
      <w:r>
        <w:t>- Chủ trì, phối hợp các sở, ngành, địa phương liên quan trong quản lý nhà nước về an ninh trật tự trong lĩnh vực du lịch, đấu tranh phòng, chống các loại tội phạm lợi dụng du lịch xâm phạm an ninh quốc gia, trật tự an toàn xã hội; quản lý an ninh mạng, quản lý xuất nhập cảnh, quá cảnh, cư trú, hoạt động của người nước ngoài đến địa phương, đảo Phú Quý và người địa phương ra nước ngoài; quản lý các ngành nghề kinh doanh có điều kiện về an ninh trật tự, bảo vệ môi trường, phòng chống cháy nổ và cứu hộ, cứu nạn, trật tự an toàn giao thông. Tham gia ý kiến về mặt an ninh trong thẩm định hồ sơ cấp phép, quản lý các quy hoạch, đề án, dự án đầu tư du lịch có yếu tố nước ngoài, liên quan an ninh quốc gia; việc lập các văn phòng đại diện du lịch của tổ chức quốc tế và nước ngoài tại Bình Thuận; quản lý hoạt động của lao động người nước ngoài làm việc tại Bình Thuận trong lĩnh vực du lịch.</w:t>
      </w:r>
    </w:p>
    <w:p>
      <w:r>
        <w:t>- Xây dựng, phát động Phong trào Toàn dân bảo vệ an ninh Tổ quốc gắn với hướng dẫn củng cố, xây dựng, nhân rộng các mô hình tự quản, tự phòng về an ninh trật tự tại các cơ quan, trường học, doanh nghiệp, khu, điểm du lịch. Đào tạo bồi dưỡng, nâng cao hiệu quả hoạt động của lực lượng công an các cấp, nhất là cấp cơ sở trong thực hiện nhiệm vụ bảo vệ an ninh quốc gia, bảo đảm trật tự an toàn xã hội trong lĩnh vực du lịch.</w:t>
      </w:r>
    </w:p>
    <w:p>
      <w:r>
        <w:t>- Thực hiện nhiệm vụ Trưởng Tiểu Ban An ninh trật tự, y tế, môi trường, chủ trì, phối hợp với các đơn vị có liên quan xây dựng, tổ chức triển khai thực hiện các kế hoạch, phương án đảm bảo an ninh, an toàn trong tổ chức các hoạt động, sự kiện Năm Du lịch quốc gia 2023. Chịu trách nhiệm quản lý, sử dụng và thanh quyết toán kinh phí của Đề án đã được Ủy ban nhân dân tỉnh bố trí tại Quyết định số 2637/QĐ-UBND ngày 15/12/2023 theo quy định của Luật Ngân sách nhà nước năm 2015 và các văn bản hướng dẫn thi hành.</w:t>
      </w:r>
    </w:p>
    <w:p>
      <w:r>
        <w:t>2. Bộ Chỉ huy Quân sự tỉnh:  Chủ trì, phối hợp các sở, ngành liên quan xác định các khu vực, hành lang, địa điểm cho nhiệm vụ bảo đảm quốc phòng cần chú ý trong quy hoạch và phát triển du lịch; tham gia thẩm định yếu tố quốc phòng an ninh trong hồ sơ, cấp phép các quy hoạch, đề án, dự án đầu tư du lịch. Tổ chức triển khai, nắm chắc tình hình địa bàn trọng điểm, xung yếu về quốc phòng liên quan đến hoạt động du lịch; tuần tra, theo dõi, giám sát chặt chẽ vùng trời đối với phương tiện hoạt động trên không (tàu bay, mô hình bay, khinh khí cầu, dù lượn, flycam,…); chủ trì chỉ đạo, tổ chức thực hiện rà phá bom, mìn, vật liệu nổ, phối hợp phòng chống, xử lý các tình huống liên quan đến sự cố chất độc, phóng xạ, vật liệu nổ tại các sự kiện du lịch theo yêu cầu. Chú trọng công tác huấn luyện, bổ sung trang thiết bị, phương tiện, vật chất cần thiết đảm bảo đủ khả năng thực hiện nhiệm vụ phòng chống giảm nhẹ thiên tai, cháy nổ, ứng cứu sập đổ công trình, tìm kiếm cứu nạn.</w:t>
      </w:r>
    </w:p>
    <w:p>
      <w:r>
        <w:t>3. Bộ Chỉ huy Bộ đội Biên phòng tỉnh</w:t>
      </w:r>
    </w:p>
    <w:p>
      <w:r>
        <w:t>- Chủ động nắm chắc tình hình, phối hợp với các lực lượng kịp thời phát hiện, đấu tranh, xử lý có hiệu quả các hoạt động lợi dụng du lịch để xâm phạm, vi phạm chủ quyền, an ninh biên giới vùng biển của tỉnh.</w:t>
      </w:r>
    </w:p>
    <w:p>
      <w:r>
        <w:t>- Tổ chức tuần tra, kiểm soát, quản lý chặt chẽ người và các loại phương tiện ra, vào hoạt động trong khu vực biên giới biển; kiểm tra, kiểm soát, giám sát chặt chẽ hoạt động xuất nhập cảnh, tàu thuyền, hàng hóa, hoạt động của người nước ngoài ra, vào các cửa khẩu cảng biển, tạo điều kiện thuận lợi cho các hoạt động du lịch phát triển; phát hiện, điều tra, xử lý các hoạt động mua bán, vận chuyển, tàng trữ, sử dụng trái phép chất ma túy, vật liệu nổ, gian lận thương mại và các vi phạm khác theo quy định của pháp luật. Phối hợp với lực lượng công an, quân sự địa phương quản lý chặt chẽ vùng trời khu vực biên giới biển nhất là các hoạt động du lịch sử dụng tàu bay không người lái, khí cầu bay không người điều khiển, mô hình bay; xử lý các vụ việc phức tạp xảy ra ở các khu du lịch, địa bàn du lịch, bảo vệ các công trình trọng điểm về kinh tế, du lịch trong khu vực biên giới biển của tỉnh.</w:t>
      </w:r>
    </w:p>
    <w:p>
      <w:r>
        <w:t>- Chủ động lực lượng, phương tiện tham gia phòng, chống, ứng phó, khắc phục sự cố thiên tai, môi trường biển; tìm kiếm, cứu hộ, cứu nạn xảy ra ở khu vực biên giới biển. Tổ chức tuyên truyền, phổ biến, giáo dục pháp luật, vận động Nhân dân thực hiện đường lối, chủ trương chính sách của Đảng, pháp luật của Nhà nước, chính sách của địa phương về phát triển du lịch.</w:t>
      </w:r>
    </w:p>
    <w:p>
      <w:r>
        <w:t>4. Sở Văn hóa, Thể thao và Du lịch</w:t>
      </w:r>
    </w:p>
    <w:p>
      <w:r>
        <w:t>- Chủ trì, phối hợp các sở, ngành, địa phương liên quan tiếp tục rà soát, đề xuất xây dựng, hoàn thiện hệ thống chính sách, pháp luật về du lịch. Tập trung khắc phục những tồn tại, hạn chế trong công tác quản lý ngành; tham mưu rà soát, điều chỉnh các quy hoạch, đề án du lịch phù hợp tình hình thực tế; phối hợp các sở, ngành liên quan chuẩn bị các điều kiện cần thiết (cơ sở hạ tầng, sản phẩm du lịch, nguồn nhân lực...) để phục hồi và phát triển ngành du lịch Bình Thuận trong bối cảnh bình thường mới.</w:t>
      </w:r>
    </w:p>
    <w:p>
      <w:r>
        <w:t>- Tăng cường các biện pháp quản lý, kiểm soát tốt các hoạt động kinh doanh lưu trú du lịch, lữ hành và hướng dẫn viên du lịch, bảo đảm các quy định pháp luật được thực hiện nghiêm túc, tạo môi trường kinh doanh bình đẳng; đảm bảo kịp thời, đúng tiêu chuẩn, quy định việc cấp phép, thẩm định các hoạt động văn hóa, thể thao, du lịch; tăng cường công tác đào tạo, bồi dưỡng cho đội ngũ cán bộ quản lý và người lao động trong các cơ sở kinh doanh du lịch để nâng cao chất lượng nguồn nhân lực du lịch.</w:t>
      </w:r>
    </w:p>
    <w:p>
      <w:r>
        <w:t>- Hướng dẫn, hỗ trợ doanh nghiệp du lịch tham gia các hoạt động quảng bá xúc tiến du lịch bằng nhiều hình thức phù hợp trong xu hướng hiện nay; tiếp tục duy trì, phát huy hiệu quả công tác tuyên truyền, quảng bá, giới thiệu điểm đến du lịch trên website du lịch Bình Thuận, các trang mạng xã hội của Trung tâm và Cổng Thông tin du lịch tỉnh; phối hợp với các cơ quan quản lý chuyên ngành và Ủy ban nhân dân các địa phương giải quyết tốt các vấn đề bức xúc doanh nghiệp phản ánh; phối hợp với các cơ quan liên quan xây dựng và triển khai chương trình chuyển đổi số cho ngành du lịch.</w:t>
      </w:r>
    </w:p>
    <w:p>
      <w:r>
        <w:t>- Thực hiện nhiệm vụ Trưởng Tiểu ban Nội dung và Tiểu ban Lễ tân, hậu cần trong tổ chức Năm Du lịch quốc gia 2023. Chủ trì phân công các thành viên triển khai nhiệm vụ theo nội dung đã giao cho từng Tiểu ban và theo các Kế hoạch chi tiết và cụ thể hóa các hoạt động của đề án Năm Du lịch quốc gia đã được phê duyệt.</w:t>
      </w:r>
    </w:p>
    <w:p>
      <w:r>
        <w:t>5. Sở Tài chính</w:t>
      </w:r>
    </w:p>
    <w:p>
      <w:r>
        <w:t>- Căn cứ khả năng cân đối của ngân sách tỉnh, tham mưu Ủy ban nhân dân tỉnh trình Hội đồng nhân dân tỉnh bố trí kinh phí để thực hiện đề án “Đảm bảo an ninh, an toàn trong hoạt động du lịch tỉnh Bình Thuận giai đoạn 2016 - 2020 và định hướng đến năm 2030” đã được Ủy ban nhân dân tỉnh phê duyệt tại Quyết định số 3171/QĐ-UBND ngày 22/12/2020 theo đúng quy định của Luật Ngân sách Nhà nước năm 2015 và các văn bản hướng dẫn thi hành.</w:t>
      </w:r>
    </w:p>
    <w:p>
      <w:r>
        <w:t>- Thực hiện nhiệm vụ Trưởng Tiểu ban Tài chính. Chủ trì, phân công các thành viên trong Tiểu ban triển khai nhiệm vụ theo nội dung đã giao trong tổ chức Năm Du lịch quốc gia 2023 đảm bảo kịp thời, đúng quy định.</w:t>
      </w:r>
    </w:p>
    <w:p>
      <w:r>
        <w:t>6. Sở Lao động - Thương binh và Xã hội</w:t>
      </w:r>
    </w:p>
    <w:p>
      <w:r>
        <w:t>- Chủ trì, phối hợp các cơ quan có liên quan trong công tác quản lý người lao động nước ngoài làm việc tại Bình Thuận trong lĩnh vực du lịch; nghiên cứu, tham mưu đẩy mạnh công tác đưa người lao động trên địa bàn tỉnh đi làm việc ở nước ngoài, tiến tới xóa bỏ tình trạng lợi dụng du lịch để lao động “chui”.</w:t>
      </w:r>
    </w:p>
    <w:p>
      <w:r>
        <w:t>- Tăng cường công tác thông tin, tuyên truyền, hướng dẫn các quy định của pháp luật về lao động; không để xảy ra lãn công, đình công; phối hợp với các cơ quan chức năng, địa phương thanh tra, kiểm tra tình hình pháp luật lao động đối với doanh nghiệp du lịch.</w:t>
      </w:r>
    </w:p>
    <w:p>
      <w:r>
        <w:t>7. Sở Nội vụ:  Phối hợp với Sở Văn hóa, Thể thao và Du lịch tổ chức bồi dưỡng kỹ năng, nghiệp vụ cho công chức, viên chức làm công tác quản lý nhà nước về du lịch đáp ứng yêu cầu về chất lượng và trình độ chuyên môn; phối hợp thực hiện kịp thời các chính sách của tỉnh và trung ương đối với người được cử đi đào tạo, bồi dưỡng.</w:t>
      </w:r>
    </w:p>
    <w:p>
      <w:r>
        <w:t>8. Sở Thông tin và Truyền thông</w:t>
      </w:r>
    </w:p>
    <w:p>
      <w:r>
        <w:t>- Định hướng, chỉ đạo các cơ quan báo chí tuyên truyền chủ trương, đường lối của Đảng, chính sách, pháp luật của Nhà nước trong lĩnh vực du lịch, công tác bảo vệ môi trường du lịch, đảm bảo an ninh trật tự, an toàn trong hoạt động du lịch. Tăng cường quản lý, xử lý nghiêm các trang thông tin điện tử, ứng dụng trong lĩnh vực du lịch có hoạt động vi phạm pháp luật. Phối hợp với Sở Văn hóa, Thể thao và Du lịch xây dựng và triển khai hiệu quả chương trình chuyển đổi số cho ngành du lịch.</w:t>
      </w:r>
    </w:p>
    <w:p>
      <w:r>
        <w:t>- Thực hiện tốt nhiệm vụ làm Trưởng Tiểu ban Tuyên truyền trong tổ chức Năm Du lịch quốc gia 2023.</w:t>
      </w:r>
    </w:p>
    <w:p>
      <w:r>
        <w:t>9. Sở Kế hoạch và Đầu tư:  Chủ trì, phối hợp với các sở, ngành và địa phương thẩm tra, thẩm định dự án trong quá trình tham mưu Ủy ban nhân dân tỉnh phê duyệt chủ trương đầu tư đối với các dự án du lịch có yếu tố nước ngoài, dự án trọng điểm tại các khu vực biển, đảo liên quan đến quốc phòng an ninh; rà soát các dự án du lịch chậm triển khai kịp thời đề xuất hướng xử lý, tháo gỡ, đẩy nhanh tiến độ thực hiện; kiên quyết thu hồi dự án chậm triển khai mà không có lý do chính đáng, làm ảnh hưởng đến đầu tư phát triển du lịch của tỉnh; tăng cường công tác xúc tiến đầu tư, thu hút dự án đầu tư có sử dụng công nghệ cao, tiên tiến, hiện đại, đáp ứng tiêu chí bảo vệ môi trường vào đầu tư ở những vùng địa bàn có điều kiện phát triển kinh tế - xã hội khó khăn, vừa phục vụ mục tiêu phát triển kinh tế, vừa đảm bảo củng cố quốc phòng, an ninh.</w:t>
      </w:r>
    </w:p>
    <w:p>
      <w:r>
        <w:t>10. Sở Tài nguyên và Môi trường</w:t>
      </w:r>
    </w:p>
    <w:p>
      <w:r>
        <w:t>- Chủ trì, phối hợp với các sở, ngành liên quan nghiên cứu, hoàn thiện các quy định về đất đai, nhất là việc cấp giấy chứng nhận quyền sử dụng đất, nhà ở liên quan lĩnh vực du lịch; tăng cường quản lý việc cấp, chuyển đổi mục đích sử dụng đất đối với các dự án đầu tư c ăn hộ du lịch, biệt thự du lịch, trang trại du lịch; tổ chức giao đất, thực hiện dự án phù hợp với quy hoạch sử dụng đất đã được phê duyệt.</w:t>
      </w:r>
    </w:p>
    <w:p>
      <w:r>
        <w:t>- Tăng cường phổ biến, tuyên truyền, tập huấn các quy định pháp luật về bảo vệ môi trường. Tăng cường tổ chức kiểm tra, hướng dẫn việc thực hiện công tác bảo vệ môi trường đối với doanh nghiệp, cơ sở sản xuất, kinh doanh thuộc thẩm quyền quản lý về môi trường cấp tỉnh; thường xuyên kiểm tra, hướng dẫn Phòng Tài nguyên và Môi trường cấp huyện thực hiện công tác quản lý về môi trường trên địa bàn, xử lý nghiêm các trường hợp vi phạm theo quy định.</w:t>
      </w:r>
    </w:p>
    <w:p>
      <w:r>
        <w:t>- Chủ trì thường xuyên phối hợp các sở, ngành, các tổ chức đoàn thể và Ủy ban nhân dân các địa phương tổ chức triển khai phương án bảo vệ môi trường cho Năm Du lịch quốc gia 2023 và các hoạt động bảo vệ môi trường khác như tổ chức lễ mittinh, lễ ra quân bảo vệ môi trường, tổ chức thu gom, quét dọn, vệ sinh môi trường tại các khu vực tồn đọng nhiều rác…; qua đó, tạo hiệu ứng lan tỏa, nâng cao ý thức bảo vệ môi trường trong cộng đồng dân cư.</w:t>
      </w:r>
    </w:p>
    <w:p>
      <w:r>
        <w:t>11. Sở Y tế</w:t>
      </w:r>
    </w:p>
    <w:p>
      <w:r>
        <w:t>- Chủ trì tham mưu, đề xuất kịp thời các giải pháp phòng, chống dịch; tăng cường công tác tuyên truyền thực hiện các quy định về vệ sinh an toàn thực phẩm; định kỳ, đột xuất thanh tra, kiểm tra an toàn thực phẩm tại các nhà hàng, khách sạn, khu, điểm du lịch.</w:t>
      </w:r>
    </w:p>
    <w:p>
      <w:r>
        <w:t>- Xây dựng, triển khai thực hiện các phương án phòng, chống dịch bệnh, bảo đảm vệ sinh an toàn thực phẩm trong tổ chức các hoạt động Năm Du lịch quốc gia 2023.</w:t>
      </w:r>
    </w:p>
    <w:p>
      <w:r>
        <w:t>12. Sở Giao thông vận tải:  Chủ trì, phối hợp với Sở Văn hóa, Thể thao và Du lịch và các sở, ngành liên quan đề xuất và triển khai thực hiện các giải pháp nâng cao chất lượng dịch vụ vận tải, cải tạo, nâng cấp hạ tầng giao thông nhằm tạo động lực phát triển du lịch, đảm bảo quốc phòng an ninh. Tập trung đẩy nhanh tiến độ dự án đầu tư sân bay Phan Thiết và các tuyến đường ven biển thúc đẩy phát triển du lịch của tỉnh. Phối hợp với các đơn vị liên quan triển khai thí điểm lắp camera và máy kiểm tra tốc độ phương tiện tham gia giao thông tại các tuyến đường qua các khu du lịch; tăng cường công tác thanh tra, xử lý vi phạm hành chính đối với các phương tiện vận tải tranh giành khách, cò mồi, vi phạm an toàn kỹ thuật.</w:t>
      </w:r>
    </w:p>
    <w:p>
      <w:r>
        <w:t>13. Sở Xây dựng:  Rà soát, tham mưu Ủy ban nhân dân tỉnh để kịp thời ban hành, điều chỉnh các quy định về phân công, phân cấp về lập, thẩm định, phê duyệt và quản lý quy hoạch xây dựng, quy chế quản lý kiến trúc trên địa bàn tỉnh Bình Thuận; quy định phân công, phân cấp về cấp giấy phép xây dựng trên địa bàn tỉnh Bình Thuận và quy định các vấn đề liên quan đến quản lý xây dựng các dự án đầu tư khu du lịch ven biển trên địa bàn tỉnh theo quy định hiện hành. Tăng cường công tác thanh tra, kiểm tra, quản lý công tác quy hoạch và trật tự xây dựng theo phân cấp. Hướng dẫn nhà đầu tư tháo gỡ khó khăn, vướng mắc về thủ tục quy hoạch xây dựng và cấp phép xây dựng theo phân cấp, tạo điều kiện cho các dự án du lịch sớm triển khai đầu tư và đi vào hoạt động.</w:t>
      </w:r>
    </w:p>
    <w:p>
      <w:r>
        <w:t>14. Cục Quản lý thị trường tỉnh</w:t>
      </w:r>
    </w:p>
    <w:p>
      <w:r>
        <w:t>- Theo dõi, nắm chắc tình hình giá cả, biến động cung cầu hàng hóa trên thị trường để triển khai kịp thời, có hiệu quả các hoạt động kiểm tra, kiểm soát, ngăn chặn kịp thời, không để xảy ra tình trạng tăng giá đột biến, gây bất ổn thị trường; đẩy mạnh công tác kiểm tra, kiểm soát thị trường và xử lý nghiêm các hành vi gian lận thương mại, bán giá cao hơn giá niêm yết, gây ảnh hưởng đến hình ảnh du lịch địa phương.</w:t>
      </w:r>
    </w:p>
    <w:p>
      <w:r>
        <w:t>- Xây dựng Kế hoạch tổ chức thực hiện công tác kiểm tra, kiểm soát thị trường, giá cả hàng hóa, dịch vụ du lịch, ăn uống của các đơn vị kinh doanh phục vụ các hoạt động Năm Du lịch quốc gia 2023.</w:t>
      </w:r>
    </w:p>
    <w:p>
      <w:r>
        <w:t>15. Hiệp hội du lịch tỉnh</w:t>
      </w:r>
    </w:p>
    <w:p>
      <w:r>
        <w:t>- Đôn đốc các cơ sở kinh doanh dịch vụ du lịch chấp hành các quy định pháp luật, nâng cao ý thức cảnh giác, tổ chức tuần tra, bảo vệ, đấu tranh phòng chống tội phạm và thực hiện có hiệu quả Phong trào Toàn dân bảo vệ an ninh Tổ quốc. Kịp thời nắm bắt những khó khăn, vướng mắc của các cơ sở, doanh nghiệp du lịch để trao đổi và phối hợp các sở, ngành, địa phương giải quyết hoặc đề xuất cấp có thẩm quyền giải quyết nhằm đảm bảo an ninh trật tự, môi trường tự nhiên, xã hội và phát triển du lịch bền vững.</w:t>
      </w:r>
    </w:p>
    <w:p>
      <w:r>
        <w:t>- Vận động các đơn vị, doanh nghiệp kinh doanh dịch vụ du lịch tham gia tích cực vào các hoạt động Năm Du lịch quốc gia 2023, tăng cường đầu tư cơ sở vật chất, nâng cao chất lượng sản phẩm dịch vụ du lịch; tổ chức các hoạt động xúc tiến, quảng bá, xây dựng thương hiệu, triển khai tốt công tác thu hút và phục vụ du khách.</w:t>
      </w:r>
    </w:p>
    <w:p>
      <w:r>
        <w:t>16. Ủy ban nhân dân các huyện, thị xã, thành phố</w:t>
      </w:r>
    </w:p>
    <w:p>
      <w:r>
        <w:t>- Chủ trì nhiệm vụ bảo vệ an ninh quốc gia, bảo đảm trật tự an toàn xã hội trong lĩnh vực du lịch tại địa phương. Tăng cường công tác bảo vệ chính trị nội bộ, bảo vệ bí mật nhà nước; rà soát, hoàn thiện các quy định pháp luật liên quan trong lĩnh vực du lịch theo hướng tạo điều kiện thông thoáng, thuận lợi thu hút đầu tư và khách nước ngoài đến địa phương; phòng, chống tình trạng đầu cơ, “lợi ích nhóm” trong lĩnh vực du lịch.</w:t>
      </w:r>
    </w:p>
    <w:p>
      <w:r>
        <w:t>- Lập, thẩm định, phê duyệt quy hoạch xây dựng, quản lý quy hoạch xây dựng, cấp phép xây dựng, quản lý trật tự xây dựng, xử lý kịp thời các hành vi vi phạm theo quy định phân công, phân cấp; phối hợp với các sở, ngành liên quan ngăn chặn, xử lý có hiệu quả tình trạng lấn chiếm đất đai, xây dựng trái phép các công trình ven biển.</w:t>
      </w:r>
    </w:p>
    <w:p>
      <w:r>
        <w:t>- Đảm bảo tốt môi trường du lịch; xử lý, chấn chỉnh kịp thời các vấn đề về môi trường tự nhiên, môi trường xã hội ở các khu, điểm du lịch. Chỉ đạo Ban quản lý các khu, điểm du lịch, chính quyền cấp xã thực hiện việc lắp đặt các biển báo nguy hiểm, biển cảnh báo, hướng dẫn cho du khách và bố trí nhân viên trực đảm bảo an ninh trật tự, cứu nạn, cứu hộ tại các bãi tắm; niêm yết công khai các quy định về dịch vụ; giữ gìn vệ sinh môi trường, mỹ quan đô thị, xử lý nghiêm tình trạng tụ tập buôn bán gây mất an ninh trật tự, mua bán cân thiếu, tráo đổi hàng hóa, bán hàng giả, hàng kém chất lượng; cò mồi, ăn xin, bán hàng rong đeo bám khách du lịch tại các tuyến, điểm, khu du lịch. Đẩy mạnh Phong trào Toàn dân bảo vệ an ninh Tổ quốc và xây dựng điển hình tiên tiến trong các cơ quan, tổ chức, doanh nghiệp về du lịch.</w:t>
      </w:r>
    </w:p>
    <w:p>
      <w:r>
        <w:t>- Phối hợp với các sở, ngành có liên quan kêu gọi, vận động các nhà tài trợ, các nhà đầu tư, các cơ sở kinh doanh dịch vụ du lịch đầu tư, xây dựng các nhà vệ sinh công cộng, trạm cứu hộ đạt chuẩn tại các khu, điểm du lịch trên địa bàn tỉnh, trước mắt là tại các địa bàn trọng điểm về du lịch.</w:t>
      </w:r>
    </w:p>
    <w:p>
      <w:r>
        <w:t>- Chủ động, phối hợp với các sở, ngành chức năng tập trung công tác tuyên truyền cũng như tổ chức tốt các hoạt động địa phương đã đăng ký hưởng ứng Năm Du lịch quốc gia 2023.</w:t>
      </w:r>
    </w:p>
    <w:p>
      <w:r>
        <w:t>IV. TỔ CHỨC THỰC HIỆN</w:t>
      </w:r>
    </w:p>
    <w:p>
      <w:r>
        <w:t>1.  Trước ngày 10/11/2023 các đơn vị báo cáo kết quả thực hiện gửi về Ủy ban nhân dân tỉnh (qua Công an tỉnh) để đánh giá, chỉ đạo.</w:t>
      </w:r>
    </w:p>
    <w:p>
      <w:r>
        <w:t>2.  Giao Công an tỉnh theo dõi, hướng dẫn, kiểm tra, đôn đốc các cơ quan, đơn vị, địa phương thực hiện Kế hoạch này; thường xuyên cập nhật tình hình báo cáo Ủy ban nhân dân tỉnh khi có yêu cầu./.</w:t>
      </w:r>
    </w:p>
    <w:p>
      <w:r>
        <w:t>Nơi nhận:</w:t>
      </w:r>
    </w:p>
    <w:p>
      <w:r>
        <w:t>- Thường trực Tỉnh ủy;</w:t>
      </w:r>
    </w:p>
    <w:p>
      <w:r>
        <w:t>- Thường trực HĐND tỉnh;</w:t>
      </w:r>
    </w:p>
    <w:p>
      <w:r>
        <w:t>- Các Phó CT. UBND tỉnh;</w:t>
      </w:r>
    </w:p>
    <w:p>
      <w:r>
        <w:t>- Mặt trận, các tổ chức chính trị - xã hội tỉnh;</w:t>
      </w:r>
    </w:p>
    <w:p>
      <w:r>
        <w:t>- Công an tỉnh;</w:t>
      </w:r>
    </w:p>
    <w:p>
      <w:r>
        <w:t>- BCH Quân sự tỉnh, BCH Bộ đội Biên phòng tỉnh;</w:t>
      </w:r>
    </w:p>
    <w:p>
      <w:r>
        <w:t>- Cục Quản lý thị trường Bình Thuận;</w:t>
      </w:r>
    </w:p>
    <w:p>
      <w:r>
        <w:t>- Các cơ quan thuộc UBND tỉnh;</w:t>
      </w:r>
    </w:p>
    <w:p>
      <w:r>
        <w:t>- Hiệp hội du lịch Bình Thuận;</w:t>
      </w:r>
    </w:p>
    <w:p>
      <w:r>
        <w:t>- UBND các huyện, thị xã, thành phố;</w:t>
      </w:r>
    </w:p>
    <w:p>
      <w:r>
        <w:t>- Lưu: VT, KGVXNV, NCKSTTHC.Tùng.</w:t>
      </w:r>
    </w:p>
    <w:p>
      <w:r>
        <w:t>TM. ỦY BAN NHÂN DÂN</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