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209/KH-UBND tổ chức Tết Trung thu cho trẻ em trên địa bàn Thành phố Hà Nội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209/QĐ-UBND</w:t>
      </w:r>
    </w:p>
    <w:p>
      <w:r>
        <w:t>Hà Nội, ngày 11 tháng 7 năm 2024</w:t>
      </w:r>
    </w:p>
    <w:p>
      <w:r>
        <w:t>KẾ HOẠCH</w:t>
      </w:r>
    </w:p>
    <w:p>
      <w:r>
        <w:t>TỔ CHỨC TẾT TRUNG THU CHO TRẺ EM TRÊN ĐỊA BÀN THÀNH PHỐ NĂM 2024</w:t>
      </w:r>
    </w:p>
    <w:p>
      <w:r>
        <w:t>Căn cứ Công văn số 793/BLĐTBXH-CTE ngày 29/02/2024 của Bộ Lao động - Thương binh và Xã hội về việc hướng dẫn nhiệm vụ trọng tâm công tác trẻ em năm 2024, nhằm thực hiện hiệu quả và đồng bộ các hoạt động cao điểm trong dịp Tết Trung thu, tạo điều kiện cho trẻ em trên địa bàn Thành phố đón Tết Trung thu vui tươi, an toàn, đầm ấm, Ủy ban nhân dân Thành phố ban hành Kế hoạch tổ chức hoạt động Tết Trung thu năm 2024 trên địa bàn Thành phố, cụ thể như sau:</w:t>
      </w:r>
    </w:p>
    <w:p>
      <w:r>
        <w:t>I. MỤC ĐÍCH, YÊU CẦU</w:t>
      </w:r>
    </w:p>
    <w:p>
      <w:r>
        <w:t>1. Mục đích</w:t>
      </w:r>
    </w:p>
    <w:p>
      <w:r>
        <w:t>- Nâng cao nhận thức, trách nhiệm của gia đình, nhà trường, cộng đồng và toàn xã hội đối với công tác bảo vệ, chăm sóc và giáo dục trẻ em; huy động sự chung tay của cả cộng đồng trong việc bảo vệ trẻ em, tạo cơ hội cho mọi trẻ em nói chung, trẻ em có hoàn cảnh đặc biệt, trẻ em có nguy cơ rơi vào hoàn cảnh đặc biệt, trẻ em thuộc hộ gia đình nghèo, cận nghèo, trẻ em vùng dân tộc, miền núi nói riêng trên địa bàn Thành phố được sống trong môi trường an toàn, bình đẳng, thân thiện, lành mạnh.</w:t>
      </w:r>
    </w:p>
    <w:p>
      <w:r>
        <w:t>- Thực hiện hiệu quả các chính sách có liên quan đến trẻ em nhằm đảm bảo quyền trẻ em; tổ chức đa dạng các hoạt động vui Tết Trung thu cho trẻ em nhằm thu hút trẻ em tham gia vào các hoạt động vui chơi, giải trí để trẻ em có điều kiện phát triển toàn diện về thể chất và tinh thần.</w:t>
      </w:r>
    </w:p>
    <w:p>
      <w:r>
        <w:t>- Quan tâm đầu tư, bố trí nguồn lực và tăng cường huy động nguồn lực của các cấp, các ngành, các tổ chức, cá nhân, gia đình và toàn xã hội cho công tác bảo vệ, chăm sóc và giáo dục trẻ em.</w:t>
      </w:r>
    </w:p>
    <w:p>
      <w:r>
        <w:t>2. Yêu cầu</w:t>
      </w:r>
    </w:p>
    <w:p>
      <w:r>
        <w:t>- 100% Ủy ban nhân dân các quận, huyện, thị xã ban hành kế hoạch chỉ đạo và tổ chức các hoạt động vui Tết Trung thu cho trẻ em an toàn, thiết thực, phù hợp tình hình thực tế của địa phương; Quan tâm bố trí nguồn lực và vận động xã hội hóa cho công tác bảo vệ chăm sóc trẻ em.</w:t>
      </w:r>
    </w:p>
    <w:p>
      <w:r>
        <w:t>- Đảm bảo mọi trẻ em sống trên địa bàn Thành phố được vui Tết Trung thu; 100% trẻ em có hoàn cảnh đặc biệt theo quy định được quan tâm, hỗ trợ và tặng quà đầy đủ, kịp thời trong dịp Tết Trung thu; việc tặng quà đảm bảo đúng quy định, kịp thời, công khai, minh bạch, không bị nhầm, không bỏ sót đối tượng, không để xảy ra việc trục lợi chính sách.</w:t>
      </w:r>
    </w:p>
    <w:p>
      <w:r>
        <w:t>- Tiếp tục tập trung tuyên truyền chủ đề của Tháng hành động vì trẻ em:   “Hành động thiết thực, ưu tiên nguồn lực cho trẻ em”  .</w:t>
      </w:r>
    </w:p>
    <w:p>
      <w:r>
        <w:t>- Các địa phương, đơn vị khi tổ chức hoạt động vui Tết Trung thu, hoạt động vui chơi, giải trí cho trẻ em nhân dịp Tết Trung thu phải thực hiện nghiêm túc công tác rà soát, kiểm tra trước, trong và sau khi tổ chức các hoạt động, kiểm tra khu vực sân khấu trẻ biểu diễn... để loại bỏ các nguy cơ gây tai nạn thương tích cho trẻ, trong đó, đặc biệt lưu ý đến việc đảm bảo an toàn phòng chống cháy, nổ cho trẻ em khi sử dụng các đồ chơi Trung thu có nguyên vật liệu có nguy cơ gây cháy nổ cao, hạn chế việc đốt lửa trại, pháo hoa trong các hoạt động phá cỗ Trung thu tập trung đông trẻ em.</w:t>
      </w:r>
    </w:p>
    <w:p>
      <w:r>
        <w:t>II. HOẠT ĐỘNG TRỌNG TÂM</w:t>
      </w:r>
    </w:p>
    <w:p>
      <w:r>
        <w:t>1. Tổ chức cho trẻ em trên địa bàn Thành phố đón Tết Trung thu</w:t>
      </w:r>
    </w:p>
    <w:p>
      <w:r>
        <w:t>a) Cấp Thành phố:</w:t>
      </w:r>
    </w:p>
    <w:p>
      <w:r>
        <w:t>- Tên gọi:  Đêm hội Trăng rằm 2024.</w:t>
      </w:r>
    </w:p>
    <w:p>
      <w:r>
        <w:t>Ủy ban nhân dân Thành phố dự kiến tổ chức Đêm hội Trăng rằm vào 20h00’, ngày 17/9/2024 (tức ngày 15/8/2024 Âm lịch - Thứ ba) tại quận Ba Đình.</w:t>
      </w:r>
    </w:p>
    <w:p>
      <w:r>
        <w:t>b) Cấp huyện, cấp xã: Xây dựng Kế hoạch triển khai thực hiện và tổ chức Tết Trung thu cho trẻ em từ ngày 12/9 đến ngày 17/9/2024 (tức từ ngày 10/8 đến 15/8 Âm lịch) phù hợp với tình hình thực tế của địa phương, đảm bảo tất cả trẻ em đều được đón Tết Trung thu, nhất là trẻ em có hoàn cảnh đặc biệt, nguy cơ rơi vào hoàn cảnh đặc biệt, trẻ em ở các địa bàn khó khăn và trẻ em vùng dân tộc, miền núi.</w:t>
      </w:r>
    </w:p>
    <w:p>
      <w:r>
        <w:t>2. Hoạt động thăm hỏi, tặng quà cho trẻ em và các cơ sở trợ giúp xã hội công lập có chăm sóc, nuôi dưỡng trẻ em</w:t>
      </w:r>
    </w:p>
    <w:p>
      <w:r>
        <w:t>- Chủ động rà soát, nắm chắc số liệu về trẻ em nói chung, trẻ em có hoàn cảnh đặc biệt theo Luật Trẻ em và trẻ em có nguy cơ rơi vào hoàn cảnh đặc biệt nói riêng để có các hoạt động chăm lo cho trẻ em nhân dịp Tết Trung thu.</w:t>
      </w:r>
    </w:p>
    <w:p>
      <w:r>
        <w:t>- Tổ chức tặng quà cho trẻ em có hoàn cảnh đặc biệt và các cơ sở trợ giúp xã hội công lập có chăm sóc, nuôi dưỡng trẻ em nhân dịp Tết Trung thu theo quy định tại Nghị quyết số 25/2022/NQ-HĐND ngày 08/12/2022 của Hội đồng nhân dân Thành phố.</w:t>
      </w:r>
    </w:p>
    <w:p>
      <w:r>
        <w:t>- Bên cạnh đó, tăng cường vận động các nguồn lực hỗ trợ khác để tổ chức các hoạt động thăm hỏi, tặng quà, dụng cụ phục hồi chức năng, xe đạp, sách vở, đồ dùng học tập, trao học bổng, trao sổ tiết kiệm, nhận đỡ đầu... cho trẻ em có hoàn cảnh khó khăn đạt thành tích trong học tập và rèn luyện, trẻ em có hoàn cảnh đặc biệt, nguy cơ rơi vào hoàn cảnh đặc biệt, trẻ em tại các xã vùng dân tộc, miền núi, trẻ em tại các địa bàn khó khăn; các cơ sở chăm sóc, nuôi dưỡng trẻ em trên địa bàn nhân dịp Tết Trung thu.</w:t>
      </w:r>
    </w:p>
    <w:p>
      <w:r>
        <w:t>3. Tổ chức các hoạt động truyền thông, giáo dục, vận động xã hội</w:t>
      </w:r>
    </w:p>
    <w:p>
      <w:r>
        <w:t>- Tăng cường các hoạt động truyền thông, giáo dục và vận động xã hội, tuyên truyền các chủ trương, đường lối của Đảng, chính sách, pháp luật của Nhà nước, các quyết định, chương trình, kế hoạch của Trung ương và Thành phố về công tác bảo vệ, chăm sóc trẻ em nhằm nâng cao nhận thức, cam kết trách nhiệm và hành động của các cơ quan, tổ chức, cá nhân và cả cộng đồng về công tác bảo vệ, chăm sóc trẻ em nói chung, trẻ em có hoàn cảnh đặc biệt và có nguy cơ rơi vào hoàn cảnh đặc biệt nói riêng hướng đến xây dựng môi trường sống an toàn, thân thiện, lành mạnh để mọi trẻ em đều được phát triển toàn diện và hưởng đầy đủ Quyền.</w:t>
      </w:r>
    </w:p>
    <w:p>
      <w:r>
        <w:t>- Nội dung truyền thông: Tiếp tục đẩy mạnh công tác phòng ngừa, giảm thiểu các nguy cơ xâm hại trẻ em, tăng cường nâng cao nhận thức của trẻ em, gia đình và cộng đồng về chung tay bảo vệ trẻ em, thông báo, tố giác các hành vi xâm hại, bạo lực trẻ em; phòng, chống tai nạn, thương tích trẻ em nhất là tai nạn đuối nước, tai nạn giao thông, tai nạn có chủ đích ở trẻ em; Tăng cường truyền thông về đường dây nóng của Trung tâm Công tác xã hội và Quỹ Bảo trợ trẻ em Hà Nội (số 0243.2233111), Tổng đài điện thoại quốc gia bảo vệ trẻ em (số 111) để thông báo, tố giác hành vi xâm hại trẻ em và khi trẻ em, cá nhân, cơ quan hoặc tổ chức có nhu cầu cần trợ giúp, bảo vệ trẻ em.</w:t>
      </w:r>
    </w:p>
    <w:p>
      <w:r>
        <w:t>- Hình thức truyền thông: Tăng cường đa dạng hóa và đổi mới hình thức truyền thông cho phù hợp với tình hình và điều kiện thực tế tại mỗi địa phương, với từng nhóm đối tượng khác nhau, trong đó ưu tiên các hoạt động truyền thông trực tiếp đến từng gia đình, cộng đồng dân cư; truyền thông qua các phương tiện thông tin đại chúng; in và căng treo băng rôn, áp phích, khẩu hiện... tại các địa điểm đông dân cư; đăng tải, xây dựng các tài liệu, sản phẩm truyền thông tuyên truyền về các thông điệp bảo vệ chăm sóc trẻ em; sử dụng các sản phẩm, tài liệu truyền thông mẫu được đăng tải trên website của Tổng đài điện thoại quốc gia bảo vệ trẻ em  (http://tongdai111.vn ) và fanpage Truyền hình Vì Trẻ em VTV1; tổ chức các hội thảo, tọa đàm, các hoạt động sáng kiến, hội thi... nhằm nâng cao hiệu quả thực hiện quyền trẻ em, đưa ra các giải pháp bảo vệ trẻ em nói chung, phòng, chống xâm hại trẻ em, phòng, chống tai nạn, thương tích trẻ em nói riêng tại gia đình, trường học, cơ sở trợ giúp trẻ em và cộng đồng.</w:t>
      </w:r>
    </w:p>
    <w:p>
      <w:r>
        <w:t>- Đăng tải Thư chúc Tết Trung thu của Chủ tịch Nước; thông tin về các hoạt động tổ chức đón Tết Trung thu cho trẻ em trên địa bàn Thành phố.</w:t>
      </w:r>
    </w:p>
    <w:p>
      <w:r>
        <w:t>- Tập huấn nâng cao năng lực cho đội ngũ cán bộ làm công tác trẻ em các cấp; cung cấp kiến thức, kỹ năng cho cha mẹ/người chăm sóc trẻ về bảo vệ trẻ em, phòng, chống xâm hại trẻ em, phòng, chống tai nạn thương tích trẻ em; tập huấn kỹ năng sống, kỹ năng phòng, chống xâm hại trẻ em, phòng, chống tai nạn, thương tích cho trẻ em...</w:t>
      </w:r>
    </w:p>
    <w:p>
      <w:r>
        <w:t>- Biểu dương kịp thời những tấm gương người tốt, việc tốt, nhận đỡ đầu, giúp đỡ, ủng hộ trẻ em có hoàn cảnh đặc biệt, nguy cơ rơi vào hoàn cảnh đặc biệt, trẻ em sống trong các gia đình nghèo, trẻ em vùng dân tộc, miền núi...</w:t>
      </w:r>
    </w:p>
    <w:p>
      <w:r>
        <w:t>4. Tổ chức các hoạt động vui chơi, giải trí</w:t>
      </w:r>
    </w:p>
    <w:p>
      <w:r>
        <w:t>Các Sở, ban, ngành, đoàn thể Thành phố, Ủy ban nhân dân các quận, huyện, thị xã chỉ đạo, hướng dẫn và tổ chức các hoạt động vui Tết Trung thu cho trẻ em gắn với các hoạt động vui chơi giải trí như: chương trình văn nghệ, tổ chức các trò chơi dân gian, hoạt động thể dục thể thao như bóng đá, cầu lông, bơi, sinh hoạt câu lạc bộ… với các nội dung phong phú, bổ ích, lành mạnh; đảm bảo an toàn tuyệt đối cho trẻ em. Thông qua các hoạt động vui chơi, giải trí định hướng, giáo dục trẻ em giữ gìn, phát huy các giá trị văn hóa truyền thống tốt đẹp của quê hương, đất nước, tiếp thu có chọn lọc văn hóa hiện đại, tham gia môi trường mạng an toàn, không tham gia vào các tệ nạn xã hội, không để trẻ em sử dụng đồ chơi có chất độc hại hoặc tham gia vào các trò chơi mang tính bạo lực, phản văn hóa.</w:t>
      </w:r>
    </w:p>
    <w:p>
      <w:r>
        <w:t>5. Huy động nguồn lực xã hội</w:t>
      </w:r>
    </w:p>
    <w:p>
      <w:r>
        <w:t>Tăng cường huy động nguồn lực của các tổ chức, cá nhân để hỗ trợ, chăm lo, tổ chức các hoạt động nhân dịp Tết Trung thu cho trẻ em như: tổ chức Đêm Trung thu, thăm tặng quà, trao học bổng cho trẻ em có hoàn cảnh đặc biệt, trẻ em thuộc hộ gia đình nghèo, trẻ em vùng dân tộc, miền núi và trao tặng trang thiết bị vui chơi cho trẻ em tại các vùng dân tộc, miền núi, khó khăn nhằm đảm bảo cho mọi trẻ em đều được đón Tết Trung thu vui vẻ, đầm ấm và an toàn.</w:t>
      </w:r>
    </w:p>
    <w:p>
      <w:r>
        <w:t>6. Hoạt động thanh tra, kiểm tra</w:t>
      </w:r>
    </w:p>
    <w:p>
      <w:r>
        <w:t>- Tăng cường công tác thanh tra, kiểm tra vệ sinh, an toàn thực phẩm, đặc biệt thực phẩm phục vụ Tết Trung thu; ngăn chặn và xử lý kịp thời, nghiêm minh theo quy định pháp luật việc kinh doanh các văn hóa phẩm, các sản phẩm, đồ chơi, trò chơi trẻ em không rõ nguồn gốc, có tính chất bạo lực, kích động, phản giáo dục không phù hợp lứa tuổi trẻ em hoặc chứa chất độc hại, gây nguy hiểm cho trẻ em; công tác phòng chống cháy nổ tại các điểm tổ chức hoạt động Trung Thu; kiểm tra việc đảm bảo an toàn của các công trình xây dựng tại địa điểm, khu vực tổ chức các hoạt động vui Tết Trung thu cho trẻ em.</w:t>
      </w:r>
    </w:p>
    <w:p>
      <w:r>
        <w:t>- Nắm bắt tình hình, phát hiện và giải quyết, can thiệp, hỗ trợ kịp thời, hiệu quả trẻ em bị bạo lực, xâm hại, vi phạm quyền trẻ em; đồng thời, xem xét kết luận, kiến nghị xử lý nghiêm theo quy định của pháp luật các đối tượng vi phạm quyền trẻ em trên địa bàn.</w:t>
      </w:r>
    </w:p>
    <w:p>
      <w:r>
        <w:t>III. TỔ CHỨC THỰC HIỆN</w:t>
      </w:r>
    </w:p>
    <w:p>
      <w:r>
        <w:t>1. Sở Lao động - Thương binh và Xã hội</w:t>
      </w:r>
    </w:p>
    <w:p>
      <w:r>
        <w:t>- Là cơ quan thường trực, tham mưu toàn diện với Ủy ban nhân dân Thành phố triển khai tổ chức hoạt động vui Tết Trung thu cho trẻ em trên địa bàn Thành phố năm 2024.</w:t>
      </w:r>
    </w:p>
    <w:p>
      <w:r>
        <w:t>- Chủ trì, phối hợp Ủy ban nhân dân quận Ba Đình và các đơn vị liên quan tham mưu tổ chức thành công  “Đêm hội Trăng rằm 2024”  cho trẻ em có hoàn cảnh đặc biệt, nguy cơ rơi vào hoàn cảnh đặc biệt và trẻ em có nhiều thành tích, nỗ lực vươn lên trong học tập và cuộc sống trên địa bàn Thành phố.</w:t>
      </w:r>
    </w:p>
    <w:p>
      <w:r>
        <w:t>- Chủ trì, phối hợp với các các cơ quan báo, đài tuyên truyền chủ đề, thông điệp về bảo vệ, chăm sóc trẻ em và các hoạt động tổ chức Tết Trung thu cho trẻ em trên địa bàn Thành phố.</w:t>
      </w:r>
    </w:p>
    <w:p>
      <w:r>
        <w:t>- Chỉ đạo các Cơ sở nuôi dưỡng, chăm sóc trẻ em có hoàn cảnh đặc biệt thuộc Sở Lao động - Thương binh và Xã hội xây dựng kế hoạch tổ chức các hoạt động vui Tết Trung thu cho trẻ em tại đơn vị đảm bảo an toàn, vui tươi và đầm ấm; tổ chức tặng quà cho trẻ em có hoàn cảnh đặc biệt đang được chăm sóc, nuôi dưỡng tại đơn vị theo đúng quy định tại Nghị quyết số 25/2022/NQ-HĐND ngày 08/12/2022 của Hội đồng nhân dân Thành phố.</w:t>
      </w:r>
    </w:p>
    <w:p>
      <w:r>
        <w:t>- Xây dựng chương trình thăm, tặng quà của lãnh đạo Ủy ban nhân dân Thành phố tại các cơ sở chăm sóc, nuôi dưỡng trẻ em thuộc Sở Lao động – Thương binh và Xã hội theo Nghị quyết số 25/2022/NQ-HĐND ngày 08/12/2022 của Hội đồng nhân dân Thành phố.</w:t>
      </w:r>
    </w:p>
    <w:p>
      <w:r>
        <w:t>- Chỉ đạo Trung tâm Công tác xã hội và Quỹ Bảo trợ trẻ em Hà Nội đẩy mạnh công tác huy động nguồn lực cho các hoạt động hỗ trợ trẻ em có hoàn cảnh đặc biệt, trẻ em có nguy cơ rơi vào hoàn cảnh đặc biệt trên địa bàn Thành phố; tổ chức thăm hỏi, tặng quà, trao học bổng cho trẻ em có hoàn cảnh đặc biệt, trẻ em có nguy cơ rơi vào hoàn cảnh đặc biệt, vươn lên trong cuộc sống và học tập; vận động nguồn lực để hỗ trợ các trang thiết bị vui chơi cho trẻ em tại một số xã khó khăn, vùng dân tộc, vùng sâu, vùng xa… nhân dịp Tết Trung thu.</w:t>
      </w:r>
    </w:p>
    <w:p>
      <w:r>
        <w:t>- Tổng hợp, báo cáo Bộ Lao động - Thương binh và Xã hội và Ủy ban nhân dân Thành phố kết quả tổ chức Tết Trung thu theo quy định.</w:t>
      </w:r>
    </w:p>
    <w:p>
      <w:r>
        <w:t>2. Sở Y tế</w:t>
      </w:r>
    </w:p>
    <w:p>
      <w:r>
        <w:t>- Là cơ quan thường trực Ban Chỉ đạo công tác an toàn thực phẩm Thành phố, chịu trách nhiệm về công tác quản lý an toàn thực phẩm trên địa bàn theo phân cấp; xây dựng kế hoạch tổ chức đoàn thanh, kiểm tra liên ngành, chuyên ngành, kiểm tra tình hình vệ sinh an toàn thực phẩm trên địa bàn Thành phố trong dịp Tết Trung thu.</w:t>
      </w:r>
    </w:p>
    <w:p>
      <w:r>
        <w:t>- Thực hiện hiệu quả các chính sách khám bệnh, chữa bệnh cho trẻ em, quan tâm đến trẻ em suy dinh dưỡng, trẻ em khuyết tật, trẻ em sống trong gia đình nghèo, trẻ em bị bệnh tim bẩm sinh, trẻ em bị bệnh hiểm nghèo hoặc bệnh phải điều trị dài ngày, trẻ em bị bạo lực, xâm hại.</w:t>
      </w:r>
    </w:p>
    <w:p>
      <w:r>
        <w:t>- Chỉ đạo các cơ sở khám chữa bệnh quan tâm chăm lo tới những bệnh nhân là trẻ em đang điều trị tại các cơ sở khám chữa bệnh nhân dịp Tết Trung thu.</w:t>
      </w:r>
    </w:p>
    <w:p>
      <w:r>
        <w:t>3. Sở Văn hóa và Thể thao</w:t>
      </w:r>
    </w:p>
    <w:p>
      <w:r>
        <w:t>- Tiếp tục tuyên truyền các thông điệp bảo vệ trẻ em, phòng, chống bạo lực, xâm hại trẻ em,... tại các điểm tập trung đông người và đầu mối giao thông đúng quy định.</w:t>
      </w:r>
    </w:p>
    <w:p>
      <w:r>
        <w:t>- Chỉ đạo, hướng dẫn quản lý và sử dụng hiệu quả các điểm vui chơi tại cộng đồng; tăng cường sử dụng thư viện, câu lạc bộ, nhà văn hóa, nhà hát, rạp chiếu phim, điểm vui chơi, giải trí, cơ sở thể dục, thể thao phục vụ trẻ em; tổ chức các hoạt động văn hóa, vui chơi, giải trí, thể dục, thể thao phù hợp với lứa tuổi, sự phát triển về thể lực, trí tuệ, tinh thần của trẻ em; mở các lớp năng khiếu, thể dục thể thao và tổ chức các cuộc thi văn hoá, văn nghệ, thể dục thể thao tại cơ sở.</w:t>
      </w:r>
    </w:p>
    <w:p>
      <w:r>
        <w:t>- Tổ chức các hoạt động thanh, kiểm tra thuộc phạm vi quản lý Nhà nước của ngành nhằm đảm bảo sự tham gia của trẻ em trong các hoạt động văn hóa, thể dục thể thao, vui chơi giải trí được an toàn, hiệu quả.</w:t>
      </w:r>
    </w:p>
    <w:p>
      <w:r>
        <w:t>4. Sở Thông tin và Truyền thông</w:t>
      </w:r>
    </w:p>
    <w:p>
      <w:r>
        <w:t>Chỉ đạo các cơ quan báo chí và truyền thông của Thành phố tăng cường tuyên truyền công tác phòng, chống bạo lực, xâm hại trẻ em; phòng, chống tai nạn thương tích trẻ em …, các hoạt động tổ chức trong dịp Tết Trung thu cho trẻ em trên địa bàn Thành phố.</w:t>
      </w:r>
    </w:p>
    <w:p>
      <w:r>
        <w:t>5. Cục Quản lý thị trường thành phố Hà Nội</w:t>
      </w:r>
    </w:p>
    <w:p>
      <w:r>
        <w:t>Tăng cường công tác kiểm tra, thanh tra, xử lý nghiêm các cơ sở sản xuất, kinh doanh các văn hóa phẩm, đồ chơi, trò chơi trẻ em không rõ nguồn gốc, có tính chất bạo lực hoặc chứa chất độc hại, nguy hiểm không phù hợp lứa tuổi trẻ em theo quy định pháp luật.</w:t>
      </w:r>
    </w:p>
    <w:p>
      <w:r>
        <w:t>6. Công an thành phố Hà Nội</w:t>
      </w:r>
    </w:p>
    <w:p>
      <w:r>
        <w:t>- Chỉ đạo các đơn vị trực thuộc tăng cường công tác bảo vệ an ninh trật tự, đặc biệt là công tác phòng, chống cháy nổ, đảm bảo an toàn tuyệt đối cho các địa điểm tổ chức hoạt động đón Tết Trung thu của trẻ em trên địa bàn Thành phố.</w:t>
      </w:r>
    </w:p>
    <w:p>
      <w:r>
        <w:t>- Điều tra, xử lý nghiêm các cơ sở vi phạm quy định về an toàn thực phẩm; ngăn chặn và xử lý nghiêm theo quy định pháp luật việc kinh doanh đồ chơi trẻ em không rõ nguồn gốc, có tính chất bạo lực, kích động, phản giáo dục, chứa chất độc hại hoặc nguy hiểm cho trẻ em và các vụ việc bạo lực, xâm hại trẻ em trên địa bàn Thành phố.</w:t>
      </w:r>
    </w:p>
    <w:p>
      <w:r>
        <w:t>7. Các Sở, ban, ngành khác của Thành phố</w:t>
      </w:r>
    </w:p>
    <w:p>
      <w:r>
        <w:t>Căn cứ vào chức năng, nhiệm vụ của đơn vị, xây dựng kế hoạch và tổ chức các hoạt động cụ thể, hỗ trợ thiết thực cho trẻ em nhân dịp Tết Trung thu năm 2024.</w:t>
      </w:r>
    </w:p>
    <w:p>
      <w:r>
        <w:t>8. Đoàn Thanh niên Cộng sản Hồ Chí Minh thành phố Hà Nội</w:t>
      </w:r>
    </w:p>
    <w:p>
      <w:r>
        <w:t>Chỉ đạo, hướng dẫn các quận, huyện, thị Đoàn phối hợp phòng Lao động - Thương binh và Xã hội cùng cấp xây dựng kế hoạch, tổ chức Tết Trung thu và chăm lo cho trẻ em trong dịp Tết Trung thu; tổ chức các hoạt động văn hóa nghệ thuật, trò chơi dân gian truyền thống sinh động, hấp dẫn thu hút trẻ em tham gia, đồng thời giáo dục trẻ em giữ gìn bản sắc văn hóa tốt đẹp của dân tộc.</w:t>
      </w:r>
    </w:p>
    <w:p>
      <w:r>
        <w:t>9. Đề nghị Ủy ban Mặt trận Tổ quốc Việt Nam thành phố Hà Nội và các tổ chức thành viên    chỉ đạo các đơn vị cơ sở trực thuộc tiếp tục kêu gọi, huy động nguồn xã hội hóa và phối hợp tổ chức các hoạt động thăm hỏi, tặng quà, chăm lo cho trẻ em vui Tết Trung thu năm 2024 trên địa bàn.</w:t>
      </w:r>
    </w:p>
    <w:p>
      <w:r>
        <w:t>10. Các cơ quan báo đài: Hà Nội mới, Kinh tế và Đô thị, Đài phát thanh và Truyền hình Hà Nội    phối hợp các đơn vị liên quan tăng cường đưa tin, bài tuyên truyền về các hoạt động dành cho trẻ em nhân dịp Tết Trung thu; ưu tiên thời lượng, các chuyên trang, chuyên mục tuyên truyền về bảo vệ trẻ em nói chung, phòng, chống xâm hại trẻ em, phòng, chống tai nạn, thương tích trẻ em nói riêng trên địa bàn Thành phố.</w:t>
      </w:r>
    </w:p>
    <w:p>
      <w:r>
        <w:t>11. Ủy ban nhân dân các quận, huyện, thị xã</w:t>
      </w:r>
    </w:p>
    <w:p>
      <w:r>
        <w:t>- Xây dựng kế hoạch tổ chức và phân công các phòng, ban, ngành, đoàn thể của địa phương tham gia thực hiện các hoạt động nhân dịp Tết Trung thu; ưu tiên bố trí kinh phí tổ chức Tết Trung thu cho trẻ em trên địa bàn phù hợp với tình hình của địa phương.</w:t>
      </w:r>
    </w:p>
    <w:p>
      <w:r>
        <w:t>- Tăng cường công tác tuyên truyền các chính sách, chương trình liên quan đến bảo vệ, chăm sóc trẻ em; chỉ đạo tập trung thực hiện đầy đủ, kịp thời các chính sách dành cho trẻ em, đảm bảo các quyền của trẻ em; tăng cường công tác bảo vệ trẻ em, phòng, chống xâm hại trẻ em, phòng, chống tai nạn, thương tích trẻ em; can thiệp, trợ giúp kịp thời các trường hợp trẻ em bị xâm hại trên địa bàn; xử lý kịp thời, nghiêm minh các hành vi bạo lực, xâm hại trẻ em.</w:t>
      </w:r>
    </w:p>
    <w:p>
      <w:r>
        <w:t>- Chỉ đạo rà soát, thu thập và quản lý hiệu quả Bộ chỉ tiêu số liệu trẻ em nói chung, trẻ em có hoàn cảnh đặc biệt, nguy cơ rơi vào hoàn cảnh đặc biệt nói riêng để có các giải pháp can thiệp, trợ giúp kịp thời, hiệu quả. Đặc biệt, rà soát, nắm chắc số lượng, danh sách trẻ em có hoàn cảnh đặc biệt theo Luật Trẻ em.</w:t>
      </w:r>
    </w:p>
    <w:p>
      <w:r>
        <w:t>- Xây dựng kế hoạch thăm tặng quà cho trẻ em có hoàn cảnh đặc biệt theo Luật Trẻ em, các cơ sở trợ giúp xã hội công lập có chăm sóc, nuôi dưỡng trẻ cấp huyện; Chỉ đạo Ủy ban nhân dân các xã, phường, thị trấn xây dựng kế hoạch thăm tặng quà các cơ sở trợ giúp xã hội công lập có chăm sóc, nuôi dưỡng trẻ cấp xã theo quy định tại Nghị quyết số 25/2022/NQ-HĐND ngày 08/12/2022 của Hội đồng nhân dân Thành phố đảm bảo đúng quy định, kịp thời, công khai, minh bạch, không bị nhầm, không bỏ sót đối tượng, không để xảy ra việc trục lợi chính sách.</w:t>
      </w:r>
    </w:p>
    <w:p>
      <w:r>
        <w:t>- Bên cạnh đó, vận động các nguồn lực hỗ trợ khác để tổ chức các hoạt động thăm hỏi, tặng quà, dụng cụ phục hồi chức năng, xe đạp, sách vở, đồ dùng học tập, trao học bổng... cho trẻ em có thành tích trong học tập và rèn luyện, trẻ em có hoàn cảnh đặc biệt, nguy cơ rơi vào hoàn cảnh đặc biệt, trẻ em tại các xã vùng dân tộc miền núi, trẻ em tại các địa bàn khó khăn; các cơ sở chăm sóc, nuôi dưỡng trẻ em trên địa bàn nhân dịp Tết Trung thu.</w:t>
      </w:r>
    </w:p>
    <w:p>
      <w:r>
        <w:t>- Tăng cường kiểm tra công tác phòng chống cháy nổ, đảm bảo an toàn của các công trình xây dựng tại địa điểm, khu vực tổ chức các hoạt động vui Tết Trung thu cho trẻ em trên địa bàn.</w:t>
      </w:r>
    </w:p>
    <w:p>
      <w:r>
        <w:t>* Ủy ban nhân dân quận Ba Đình</w:t>
      </w:r>
    </w:p>
    <w:p>
      <w:r>
        <w:t>Ngoài các nội dung trên, Ủy ban nhân dân quận Ba Đình phối hợp Sở Lao động - Thương binh và Xã hội lựa chọn địa điểm, chuẩn bị các điều kiện cơ sở vật chất… cân đối nguồn kinh phí tổ chức thành công Đêm hội Trăng rằm năm 2024 cấp Thành phố.</w:t>
      </w:r>
    </w:p>
    <w:p>
      <w:r>
        <w:t>IV. NGUỒN KINH PHÍ:    Nguồn ngân sách cấp Thành phố, cấp huyện, cấp xã đảm bảo theo phân cấp và các nguồn hợp pháp khác.</w:t>
      </w:r>
    </w:p>
    <w:p>
      <w:r>
        <w:t>V. CÔNG TÁC THÔNG TIN BÁO CÁO</w:t>
      </w:r>
    </w:p>
    <w:p>
      <w:r>
        <w:t>Các Sở, ban, ngành, đoàn thể Thành phố, Ủy ban nhân dân các quận, huyện, thị xã xây dựng kế hoạch, lịch tổ chức các hoạt động Tết Trung thu cho trẻ em   trước ngày 30/8/2024   và tổng hợp, báo cáo kết quả hoạt động Trung thu   trước ngày 27/9/2024   gửi về Sở Lao động - Thương binh và Xã hội để tổng hợp, báo cáo Ủy ban nhân dân Thành phố và Bộ Lao động - Thương binh và Xã hội theo quy định.</w:t>
      </w:r>
    </w:p>
    <w:p>
      <w:r>
        <w:t>Ủy ban nhân dân Thành phố đề nghị Ủy ban Mặt trận Tổ quốc Việt Nam thành phố Hà Nội, các đoàn thể chính trị xã hội Thành phố; yêu cầu các Sở, ban, ngành và Ủy ban nhân dân các quận, huyện, thị xã triển khai thực hiện nghiêm Kế hoạch tổ chức Tết Trung thu cho trẻ em trên địa bàn Thành phố năm 2024./.</w:t>
      </w:r>
    </w:p>
    <w:p>
      <w:r>
        <w:t>Nơi nhận:</w:t>
      </w:r>
    </w:p>
    <w:p>
      <w:r>
        <w:t>- Bộ LĐTB&amp;XH;</w:t>
      </w:r>
    </w:p>
    <w:p>
      <w:r>
        <w:t>- T.trực: Thành ủy, HĐND Thành phố;</w:t>
      </w:r>
    </w:p>
    <w:p>
      <w:r>
        <w:t>- Chủ tịch UBND Thành phố;</w:t>
      </w:r>
    </w:p>
    <w:p>
      <w:r>
        <w:t>- Các Phó Chủ tịch UBND Thành phố;</w:t>
      </w:r>
    </w:p>
    <w:p>
      <w:r>
        <w:t>- Cục Trẻ em - Bộ LĐTB&amp;XH;</w:t>
      </w:r>
    </w:p>
    <w:p>
      <w:r>
        <w:t>- UBMTTQVN thành phố Hà Nội;</w:t>
      </w:r>
    </w:p>
    <w:p>
      <w:r>
        <w:t>- Các Sở, ban, ngành, đoàn thể Thành phố;</w:t>
      </w:r>
    </w:p>
    <w:p>
      <w:r>
        <w:t>- UBND các quận, huyện, thị xã;</w:t>
      </w:r>
    </w:p>
    <w:p>
      <w:r>
        <w:t>- Đài PT&amp;TH Hà Nội, Báo: HN mới, KT&amp;ĐT;</w:t>
      </w:r>
    </w:p>
    <w:p>
      <w:r>
        <w:t>- VPUB: CVP, PCVP P.T.T.Huyền, phòng KGVX, TH;</w:t>
      </w:r>
    </w:p>
    <w:p>
      <w:r>
        <w:t>- Lưu: VT, KGVX(Nhung).</w:t>
      </w:r>
    </w:p>
    <w:p>
      <w:r>
        <w:t>TM. ỦY BAN NHÂN DÂN</w:t>
      </w:r>
    </w:p>
    <w:p>
      <w:r>
        <w:t>KT. CHỦ TỊCH</w:t>
      </w:r>
    </w:p>
    <w:p>
      <w:r>
        <w:t>PHÓ CHỦ TỊCH</w:t>
      </w:r>
    </w:p>
    <w:p>
      <w:r>
        <w:t>Vũ Thu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