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2024 thực hiện Nghị quyết 16-NQ/TU về phát triển thành phố Lào Cai, tỉnh Lào Cai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209/KH-UBND</w:t>
      </w:r>
    </w:p>
    <w:p>
      <w:r>
        <w:t>Lào Cai, ngày 10 tháng 4 năm 2024</w:t>
      </w:r>
    </w:p>
    <w:p>
      <w:r>
        <w:t>KẾ HOẠCH</w:t>
      </w:r>
    </w:p>
    <w:p>
      <w:r>
        <w:t>TRIỂN KHAI THỰC HIỆN NGHỊ QUYẾT SỐ 16-NQ/TU NGÀY 01/10/2021 CỦA BAN CHẤP HÀNH ĐẢNG BỘ TỈNH VỀ PHÁT TRIỂN THÀNH PHỐ LÀO CAI ĐẾN NĂM 2030, TẦM NHÌN ĐẾN NĂM 2050 (NĂM 2024)</w:t>
      </w:r>
    </w:p>
    <w:p>
      <w:r>
        <w:t>Thực hiện Nghị quyết số 16-NQ/TU ngày 01/10/2021 của Ban Chấp hành Đảng bộ tỉnh về phát triển thành phố Lào Cai đến năm 2030, tầm nhìn đến năm 2050; Kế hoạch số 81-KH/TU ngày 08/12/2021 của Tỉnh ủy về thực hiện Nghị quyết số 16-NQ/TU ngày 01/10/2021; Chương trình hành động số 22/CTr-UBND ngày 31/12/2021 của UBND tỉnh hành động thực hiện Nghị quyết số 16-NQ/TU ngày 01/10/2021; Chương trình số 03/CTr-UBND ngày 10/01/2024 của UBND tỉnh về Công tác trọng tâm năm 2024. Ủy ban nhân dân tỉnh Lào Cai ban hành Kế hoạch triển khai thực hiện Nghị quyết số 16-NQ/TU ngày 01/10/2021 (năm 2024) như sau:</w:t>
      </w:r>
    </w:p>
    <w:p>
      <w:r>
        <w:t>I. MỤC ĐÍCH, YÊU CẦU</w:t>
      </w:r>
    </w:p>
    <w:p>
      <w:r>
        <w:t>1. Mục đích:</w:t>
      </w:r>
    </w:p>
    <w:p>
      <w:r>
        <w:t>- Cụ thể hoá các nhiệm vụ, giải pháp trong năm 2024 của Nghị quyết số 16-NQ/TU ngày 01/10/2021 của Ban Chấp hành Đảng bộ tỉnh về phát triển thành phố Lào Cai đến năm 2030, tầm nhìn đến năm 2050; Kế hoạch số 81-KH/TU ngày 08/12/2021 của Tỉnh ủy; Chương trình hành động số 22/CTr-UBND ngày 31/12/2021 của UBND tỉnh.</w:t>
      </w:r>
    </w:p>
    <w:p>
      <w:r>
        <w:t>- Giao nhiệm vụ cụ thể cho các sở, ban, ngành và UBND thành phố Lào Cai nhằm đảm bảo thực hiện đồng bộ, hiệu quả hoàn thành mục tiêu của Nghị quyết.</w:t>
      </w:r>
    </w:p>
    <w:p>
      <w:r>
        <w:t>2. Yêu cầu:</w:t>
      </w:r>
    </w:p>
    <w:p>
      <w:r>
        <w:t>- Công tác tổ chức thực hiện trong năm 2024 đảm bảo bám sát các mục tiêu, nhiệm vụ của Nghị quyết số 16-NQ/TU ngày 01/10/2021 của Ban Chấp hành Đảng bộ tỉnh về phát triển thành phố Lào Cai đến năm 2030, tầm nhìn đến năm 2050; Kế hoạch số 81-KH/TU ngày 08/12/2021 của Tỉnh ủy; Chương trình hành động số 22/CTr-UBND ngày 31/12/2021 của UBND tỉnh.</w:t>
      </w:r>
    </w:p>
    <w:p>
      <w:r>
        <w:t>- Việc triển khai thực hiện các nhiệm vụ của Nghị quyết đảm bảo tính khoa học, đồng bộ, hiệu quả nhằm đạt được các mục tiêu đề ra.</w:t>
      </w:r>
    </w:p>
    <w:p>
      <w:r>
        <w:t>- Thực hiện nghiêm túc việc báo cáo, kiểm tra, giám sát, đánh giá chất lượng đối với việc thực hiện các nhiệm của Nghị quyết.</w:t>
      </w:r>
    </w:p>
    <w:p>
      <w:r>
        <w:t>II. NHỮNG NHIỆM VỤ, GIẢI PHÁP TRỌNG TÂM</w:t>
      </w:r>
    </w:p>
    <w:p>
      <w:r>
        <w:t>1. Nhóm nhiệm vụ và giải pháp: Thực hiện tốt công tác quy hoạch và quản lý quy hoạch; xây dựng đô thị loại I, phát triển nhanh kết cấu hạ tầng, nhất là kết cấu hạ tầng đô thị, kết cấu hạ tầng Khu kinh tế cửa khẩu, kết cấu hạ tầng giao thông kết nối vùng, đối ngoại.</w:t>
      </w:r>
    </w:p>
    <w:p>
      <w:r>
        <w:t>2. Nhóm nhiệm vụ và giải pháp: Tập trung phát triển kinh tế, chuyển dịch cơ cấu theo hướng dịch vụ, du lịch - thương mại là mũi nhọn, chiếm tỷ trọng chủ yếu; công nghiệp là trụ cột, thu hút nguồn nhân lực; nông nghiệp, xây dựng nông thôn mới là quan trọng.</w:t>
      </w:r>
    </w:p>
    <w:p>
      <w:r>
        <w:t>3. Nhóm nhiệm vụ và giải pháp: Thu hút và sử dụng hiệu quả các nguồn vốn đầu tư từ mọi thành phần kinh tế cho phát triển kinh tế - xã hội.</w:t>
      </w:r>
    </w:p>
    <w:p>
      <w:r>
        <w:t>4. Nhóm nhiệm vụ và giải pháp: Phát triển giáo dục - đào tạo, y tế, trở thành trung tâm của vùng Trung du, Miền núi phía Bắc, sánh ngang với các thành phố lớn trong cả nước.</w:t>
      </w:r>
    </w:p>
    <w:p>
      <w:r>
        <w:t>5. Nhóm nhiệm vụ và giải pháp: Xây dựng thành phố trở thành trung tâm tổ chức các sự kiện văn hóa, thể thao của vùng, cả nước; chăm lo phát triển con người, thực hiện tiến bộ, công bằng xã hội</w:t>
      </w:r>
    </w:p>
    <w:p>
      <w:r>
        <w:t>6. Nhóm nhiệm vụ và giải pháp: Thực hiện tốt công tác quản lý, khai thác, sử dụng hiệu quả tài nguyên, bảo vệ môi trường và ứng phó hiệu quả với biến đổi khí hậu.</w:t>
      </w:r>
    </w:p>
    <w:p>
      <w:r>
        <w:t>7. Nhóm nhiệm vụ và giải pháp: Kết hợp chặt chẽ giữa phát triển kinh tế - xã hội với bảo đảm quốc phòng, an ninh, mở rộng quan hệ đối ngoại, hợp tác.</w:t>
      </w:r>
    </w:p>
    <w:p>
      <w:r>
        <w:t>(có Phụ lục chi tiết các nhiệm vụ trọng tâm kèm theo)</w:t>
      </w:r>
    </w:p>
    <w:p>
      <w:r>
        <w:t>III. TỔ CHỨC THỰC HIỆN</w:t>
      </w:r>
    </w:p>
    <w:p>
      <w:r>
        <w:t>1. Đối với các cơ quan, đơn vị có liên quan:</w:t>
      </w:r>
    </w:p>
    <w:p>
      <w:r>
        <w:t>- Căn cứ vào các nhiệm vụ được giao tại Kế hoạch này và các nội dung khác có liên quan, xây dựng cụ thể hóa thành kế hoạch thực hiện của từng ngành, từng lĩnh vực xác định nhiệm vụ, giải pháp để triển khai thực hiện Nghị quyết 16-NQ/TU ngày 01/10/2021 của Ban chấp hành Đảng bộ tỉnh Lào Cai về phát triển thành phố Lào Cai đến năm 2030, tầm nhìn đến năm 2050.</w:t>
      </w:r>
    </w:p>
    <w:p>
      <w:r>
        <w:t>- Tổ chức tăng cường theo dõi, kiểm tra, đôn đốc, kiểm điểm về tình hình triển khai thực hiện Kế hoạch; trước ngày 15 của tháng cuối quý và ngày 15/11/2024, báo cáo kết quả thực hiện gửi UBND thành phố Lào Cai để tổng hợp báo cáo UBND tỉnh (đồng thời gửi Sở Kế hoạch và Đầu tư để theo dõi).</w:t>
      </w:r>
    </w:p>
    <w:p>
      <w:r>
        <w:t>2. Đối với UBND thành phố Lào Cai:</w:t>
      </w:r>
    </w:p>
    <w:p>
      <w:r>
        <w:t>- Xây dựng kế hoạch để cụ thể hóa các nhiệm vụ trọng tâm tại Kế hoạch của UBND tỉnh đã được ban hành.</w:t>
      </w:r>
    </w:p>
    <w:p>
      <w:r>
        <w:t>- Chủ động liên kết, hợp tác với các huyện, thị xã trong tỉnh để cùng khai thác, phát huy tiềm năng, lợi thế của từng địa phương, góp phần phát triển đồng bộ các địa phương trong tỉnh.</w:t>
      </w:r>
    </w:p>
    <w:p>
      <w:r>
        <w:t>- Chủ trì, phối hợp với các cơ quan liên quan rà soát, điều chỉnh, bổ sung các nội dung thực hiện (nếu có); tổng hợp báo cáo các nội dung Chương trình hành động theo định kỳ hàng quý, 6 tháng, năm gửi UBND tỉnh.</w:t>
      </w:r>
    </w:p>
    <w:p>
      <w:r>
        <w:t>Trên đây là Kế hoạch thực hiện Nghị quyết số 16-NQ/TU ngày 01/10/2021 của Ban Chấp hành Đảng bộ tỉnh về phát triển thành phố Lào Cai đến năm 2030, tầm nhìn đến năm 2050 (năm 2024). Yêu cầu các sở, ban, ngành, UBND thành phố Lào Cai và các cơ quan, đơn vị liên quan tổ chức thực hiện./.</w:t>
      </w:r>
    </w:p>
    <w:p>
      <w:r>
        <w:t>Nơi nhận:</w:t>
      </w:r>
    </w:p>
    <w:p>
      <w:r>
        <w:t>- TT Tỉnh ủy, TT UBND tỉnh;</w:t>
      </w:r>
    </w:p>
    <w:p>
      <w:r>
        <w:t>- VP Tỉnh ủy Lào Cai;</w:t>
      </w:r>
    </w:p>
    <w:p>
      <w:r>
        <w:t>- Thành ủy Thành phố Lào Cai;</w:t>
      </w:r>
    </w:p>
    <w:p>
      <w:r>
        <w:t>- UBND Thành phố Lào Cai;</w:t>
      </w:r>
    </w:p>
    <w:p>
      <w:r>
        <w:t>- Các Sở, Ngành thuộc tỉnh;</w:t>
      </w:r>
    </w:p>
    <w:p>
      <w:r>
        <w:t>- Báo Lào Cai;</w:t>
      </w:r>
    </w:p>
    <w:p>
      <w:r>
        <w:t>- Đài PT-TH Lào Cai;</w:t>
      </w:r>
    </w:p>
    <w:p>
      <w:r>
        <w:t>- LĐVP UBND tỉnh;</w:t>
      </w:r>
    </w:p>
    <w:p>
      <w:r>
        <w:t>- Ban Biên tập Cổng TTĐT tỉnh;</w:t>
      </w:r>
    </w:p>
    <w:p>
      <w:r>
        <w:t>- Lưu: VT, XD2.</w:t>
      </w:r>
    </w:p>
    <w:p>
      <w:r>
        <w:t>TM. ỦY BAN NHÂN DÂN</w:t>
      </w:r>
    </w:p>
    <w:p>
      <w:r>
        <w:t>KT. CHỦ TỊCH</w:t>
      </w:r>
    </w:p>
    <w:p>
      <w:r>
        <w:t>PHÓ CHỦ TỊCH</w:t>
      </w:r>
    </w:p>
    <w:p>
      <w:r>
        <w:t>Nguyễn Trọng Hài</w:t>
      </w:r>
    </w:p>
    <w:p>
      <w:r>
        <w:t>PHỤ BIỂU:</w:t>
      </w:r>
    </w:p>
    <w:p>
      <w:r>
        <w:t>MỘT SỐ NHIỆM VỤ TRỌNG TÂM NĂM 2024 ĐỂ TRIỂN KHAI THỰC HIỆN NGHỊ QUYẾT SỐ 16-NQ/TW, NGÀY 01/10/2021 CỦA BCH ĐẢNG BỘ TỈNH LÀO CAI</w:t>
      </w:r>
    </w:p>
    <w:p>
      <w:r>
        <w:t>(Kèm theo Kế hoạch số: 209/KH-UBND ngày 10/4/2024 của Ủy ban nhân dân tỉnh Lào Cai)</w:t>
      </w:r>
    </w:p>
    <w:p>
      <w:r>
        <w:t>TT</w:t>
      </w:r>
    </w:p>
    <w:p>
      <w:r>
        <w:t>Mục tiêu, nội dung, nhiệm vụ giải pháp</w:t>
      </w:r>
    </w:p>
    <w:p>
      <w:r>
        <w:t>Đơn vị chủ trì</w:t>
      </w:r>
    </w:p>
    <w:p>
      <w:r>
        <w:t>Đơn vị phối hợp</w:t>
      </w:r>
    </w:p>
    <w:p>
      <w:r>
        <w:t>Thời gian thực hiện</w:t>
      </w:r>
    </w:p>
    <w:p>
      <w:r>
        <w:t>Ghi chú</w:t>
      </w:r>
    </w:p>
    <w:p>
      <w:r>
        <w:t>1</w:t>
      </w:r>
    </w:p>
    <w:p>
      <w:r>
        <w:t>2</w:t>
      </w:r>
    </w:p>
    <w:p>
      <w:r>
        <w:t>3</w:t>
      </w:r>
    </w:p>
    <w:p>
      <w:r>
        <w:t>4</w:t>
      </w:r>
    </w:p>
    <w:p>
      <w:r>
        <w:t>5</w:t>
      </w:r>
    </w:p>
    <w:p>
      <w:r>
        <w:t>6</w:t>
      </w:r>
    </w:p>
    <w:p>
      <w:r>
        <w:t>1</w:t>
      </w:r>
    </w:p>
    <w:p>
      <w:r>
        <w:t>Nhóm nhiệm vụ, giải pháp: Thực hiện tốt công tác quy hoạch và quản lý quy hoạch; xây dựng đô thị loại I, phát triển nhanh kết cấu hạ tầng, nhất là kết cấu hạ tầng đô thị, kết cấu hạ tầng Khu kinh tế cửa khẩu, kết cấu hạ tầng giao thông kết nối vùng, đối ngoại.</w:t>
      </w:r>
    </w:p>
    <w:p>
      <w:r>
        <w:t>1.1</w:t>
      </w:r>
    </w:p>
    <w:p>
      <w:r>
        <w:t>Tập trung hoàn thiện điều chỉnh Quy hoạch chung xây dựng Khu kinh tế cửa khẩu Lào Cai - tỉnh Lào Cai đến năm 2045 trình Thủ tướng Chính phủ phê duyệt</w:t>
      </w:r>
    </w:p>
    <w:p>
      <w:r>
        <w:t>Sở Xây dựng</w:t>
      </w:r>
    </w:p>
    <w:p>
      <w:r>
        <w:t>Ban quản lý Khu kinh tế, UBND thành phố Lào Cai và các sở, ngành có liên quan</w:t>
      </w:r>
    </w:p>
    <w:p>
      <w:r>
        <w:t>Quý II/2024</w:t>
      </w:r>
    </w:p>
    <w:p>
      <w:r>
        <w:t>1.2</w:t>
      </w:r>
    </w:p>
    <w:p>
      <w:r>
        <w:t>Hoàn thiện trình UBND tỉnh phê duyệt điều chỉnh Quy hoạch chung thành phố Lào Cai đến năm 2045</w:t>
      </w:r>
    </w:p>
    <w:p>
      <w:r>
        <w:t>UBND thành phố Lào Cai</w:t>
      </w:r>
    </w:p>
    <w:p>
      <w:r>
        <w:t>Sở Xây dựng và các sở, ngành có liên quan</w:t>
      </w:r>
    </w:p>
    <w:p>
      <w:r>
        <w:t>Quý II/2024</w:t>
      </w:r>
    </w:p>
    <w:p>
      <w:r>
        <w:t>1.3</w:t>
      </w:r>
    </w:p>
    <w:p>
      <w:r>
        <w:t>Tiếp tục tham mưu cho tỉnh tập trung phát triển đô thị dọc hai bên sông Hồng là điểm nhấn đặc biệt của thành phố; xây dựng hạ tầng bên bờ sông Hồng là khu đô thị đối ngoại khang trang, hiện đại với những nét đặc trưng riêng. Mở rộng không gian đô thị, thực hiện giải pháp hiệu quả tăng quy mô, chất lượng dân số phù hợp; đẩy mạnh tiến trình đô thị hóa đáp ứng tiêu chí của đô thị loại I.</w:t>
      </w:r>
    </w:p>
    <w:p>
      <w:r>
        <w:t>Sở Xây dựng</w:t>
      </w:r>
    </w:p>
    <w:p>
      <w:r>
        <w:t>UBND thành phố Lào Cai, Ban Quản lý Khu Kinh tế, Sở Kế hoạch và Đầu tư, Sở Tài chính và các sở, ngành có liên quan</w:t>
      </w:r>
    </w:p>
    <w:p>
      <w:r>
        <w:t>Trong năm 2024</w:t>
      </w:r>
    </w:p>
    <w:p>
      <w:r>
        <w:t>1.4</w:t>
      </w:r>
    </w:p>
    <w:p>
      <w:r>
        <w:t>Tập trung triển khai hoàn thiện các quy hoạch phân khu, xây dựng quy hoạch chi tiết trong Khu kinh tế tỉnh Lào Cai và trên địa bàn thành phố ngay sau khi các đồ án Quy hoạch được cấp có thẩm quyền phê duyệt.</w:t>
      </w:r>
    </w:p>
    <w:p>
      <w:r>
        <w:t>UBND thành phố Lào Cai và Ban quản lý Khu kinh tế</w:t>
      </w:r>
    </w:p>
    <w:p>
      <w:r>
        <w:t>Các sở, ngành có liên quan</w:t>
      </w:r>
    </w:p>
    <w:p>
      <w:r>
        <w:t>Quý III, IV năm 2024</w:t>
      </w:r>
    </w:p>
    <w:p>
      <w:r>
        <w:t>1.5</w:t>
      </w:r>
    </w:p>
    <w:p>
      <w:r>
        <w:t>Đẩy nhanh tiến độ hoàn thành các công trình trọng điểm: Cầu Phú Thịnh (hoàn thành trong quý I/2024); cầu Bản Vược, cải tạo các nút giao IC18, IC19, nâng cấp hệ thống quốc lộ... Đồng thời, tập trung hoàn thiện thủ tục để lựa chọn nhà đầu tư, triển khai xây dựng Cảng Hàng không Sa Pa; tích cực tham mưu cho UBND tỉnh phối hợp với Ủy ban quản lý vốn nhà nước tại doanh nghiệp và VEC trong việc thực hiện nâng cấp 4 làn xe đường cao tốc đoạn Yên Bái - Lào Cai; phối hợp với Bộ Giao thông vận tải và các đơn vị có liên quan thuộc Bộ để khởi công đường sắt kết nối ga Lào Cai với ga Hà Khẩu Bắc... Tiếp tục nghiên cứu đề xuất chủ trương đầu tư một số dự án đường kết nối từ Cảng Hàng không Sa Pa với thành phố Lào Cai, thị xã Sa Pa và khu kinh tế cửa khẩu... Lập quy hoạch tuyến đường thủy nội địa từ Yên Bái đến ngã ba Nậm Thi (thành phố Lào Cai) để phát triển du lịch và vận tải hàng hóa.</w:t>
      </w:r>
    </w:p>
    <w:p>
      <w:r>
        <w:t>Sở Giao thông vận tải</w:t>
      </w:r>
    </w:p>
    <w:p>
      <w:r>
        <w:t>Các Sở: Kế hoạch và Đầu tư, Tài chính, UBND thành phố Lào Cai và các sở, ngành có liên quan</w:t>
      </w:r>
    </w:p>
    <w:p>
      <w:r>
        <w:t>Trong năm 2024</w:t>
      </w:r>
    </w:p>
    <w:p>
      <w:r>
        <w:t>1.6</w:t>
      </w:r>
    </w:p>
    <w:p>
      <w:r>
        <w:t>Đề xuất đầu tư hoàn thiện cơ sở hạ tầng khu kinh tế cửa khẩu trong đó tập trung vào đường giao thông kết nối giữa cửa khẩu quốc tế đường bộ số 2 Kim Thành với Bản Vược, hạ tầng khu cửa khẩu phụ Bản Vược, bãi kiểm hóa, hạ tầng các cửa khẩu.</w:t>
      </w:r>
    </w:p>
    <w:p>
      <w:r>
        <w:t>Ban quản lý Khu kinh tế</w:t>
      </w:r>
    </w:p>
    <w:p>
      <w:r>
        <w:t>Sở Kế hoạch và Đầu tư, Sở Tài chính, Sở Giao thông vận tải, UBND thành phố và các sở, ngành có liên quan</w:t>
      </w:r>
    </w:p>
    <w:p>
      <w:r>
        <w:t>Trong năm 2024</w:t>
      </w:r>
    </w:p>
    <w:p>
      <w:r>
        <w:t>1.7</w:t>
      </w:r>
    </w:p>
    <w:p>
      <w:r>
        <w:t>Tiếp tục hoàn chỉnh quy hoạch, đầu tư hệ thống kết cấu hạ tầng kỹ thuật đồng bộ ở các cụm công nghiệp trên địa bàn thành phố.</w:t>
      </w:r>
    </w:p>
    <w:p>
      <w:r>
        <w:t>UBND thành phố Lào Cai</w:t>
      </w:r>
    </w:p>
    <w:p>
      <w:r>
        <w:t>Sở Kế hoạch và Đầu tư, Sở Tài chính, Sở Giao thông vận tải, Ban quản lý Khu kinh tế và các sở, ngành có liên quan</w:t>
      </w:r>
    </w:p>
    <w:p>
      <w:r>
        <w:t>Trong năm 2024</w:t>
      </w:r>
    </w:p>
    <w:p>
      <w:r>
        <w:t>2</w:t>
      </w:r>
    </w:p>
    <w:p>
      <w:r>
        <w:t>Nhóm nhiệm vụ giải pháp tập trung phát triển kinh tế, chuyển dịch cơ cấu theo hướng dịch vụ, du lịch - thương mại là mũi nhọn, chiếm tỷ trọng chủ yếu; công nghiệp là trụ cột, thu hút nguồn nhân lực; nông nghiệp nông thôn mới là quan trọng.</w:t>
      </w:r>
    </w:p>
    <w:p>
      <w:r>
        <w:t>2.1</w:t>
      </w:r>
    </w:p>
    <w:p>
      <w:r>
        <w:t>Gắn kết chặt chẽ công tác xúc tiến thương mại, duy trì và nâng cao chất lượng của các hoạt động xúc tiến thương mại (Hội chợ Thương mại Biên giới Trung - Việt (Hà Khẩu) lần thứ 24, năm 2024; Hội nghị xúc tiến kết nối xuất nhập khẩu nông, lâm, thủy sản, Hội chợ chuyên đề về các mặt hàng thế mạnh XNK qua cửa khẩu...) giúp doanh nghiệp tiếp cận, mở rộng thị trường tiêu thụ sản phẩm. Nghiên cứu thực hiện các hoạt động xúc tiến thương mại nhằm đẩy mạnh hoạt động xuất khẩu các loại hàng hóa có giá trị cao qua cửa khẩu Lào Cai (như thủy hải sản; sầu riêng; hàng điện tử, linh kiện điện tử; xơ sợi;...) nhằm nâng cao giá trị xuất nhập khẩu qua cửa khẩu Lào Cai.</w:t>
      </w:r>
    </w:p>
    <w:p>
      <w:r>
        <w:t>Sở Công thương</w:t>
      </w:r>
    </w:p>
    <w:p>
      <w:r>
        <w:t>Ban quản lý Khu kinh tế, UBND thành phố Lào Cai và các sở, ngành có liên quan</w:t>
      </w:r>
    </w:p>
    <w:p>
      <w:r>
        <w:t>Trong năm 2024</w:t>
      </w:r>
    </w:p>
    <w:p>
      <w:r>
        <w:t>2.2</w:t>
      </w:r>
    </w:p>
    <w:p>
      <w:r>
        <w:t>Khẩn trương triển khai sử dụng nền tảng cửa khẩu số của tỉnh để tăng cường công tác quản lý, công khai, minh bạch trong hoạt động quản lý tại cửa khẩu, phục vụ công tác chỉ đạo, điều hành của tỉnh, quản lý tổng thể, toàn diện hoạt động tại khu vực cửa khẩu, tự động hoá quy trình, giảm thiểu thời gian cho doanh nghiệp có phương tiện xuất nhập cảnh, hàng hóa xuất nhập khẩu; Tích cực hỗ trợ các dự án đầu tư mới hoàn thiện thủ tục, đẩy nhanh tiến độ xây dựng để sớm đi vào hoạt động, như: Các dự án về sản xuất, gia công dệt may, các dự án về kho, bãi, đặc biệt là các dự án dịch vụ logistics tổng hợp.</w:t>
      </w:r>
    </w:p>
    <w:p>
      <w:r>
        <w:t>Ban quản lý Khu kinh tế</w:t>
      </w:r>
    </w:p>
    <w:p>
      <w:r>
        <w:t>Sở Công thương và các sở, ngành có liên quan</w:t>
      </w:r>
    </w:p>
    <w:p>
      <w:r>
        <w:t>Trong năm 2024</w:t>
      </w:r>
    </w:p>
    <w:p>
      <w:r>
        <w:t>2.3</w:t>
      </w:r>
    </w:p>
    <w:p>
      <w:r>
        <w:t>Hoàn thành quy hoạch chi tiết các khu chức năng trong Khu kinh tế cửa khẩu để thu hút đầu tư các dự án; đề xuất đầu tư hoàn thiện cơ sở hạ tầng khu kinh tế cửa khẩu trong đó tập trung vào đường giao thông kết nối giữa cửa khẩu quốc tế đường bộ số 2 Kim Thành với Bản Vược, hạ tầng khu cửa khẩu phụ Bản Vược, bãi kiểm hóa, hạ tầng các cửa khẩu. Tham mưu lập, trình trong Quý II/2024 phê duyệt Điều chỉnh quy hoạch chung xây dựng Khu Kinh tế cửa khẩu đến năm 2045; lập và trình phê duyệt quy hoạch khu công nghiệp Võ Lao - Văn Bàn, khu công nghiệp gia công chế biến xuất nhập khẩu Bản Qua.</w:t>
      </w:r>
    </w:p>
    <w:p>
      <w:r>
        <w:t>Ban quản lý Khu kinh tế</w:t>
      </w:r>
    </w:p>
    <w:p>
      <w:r>
        <w:t>Các Sở: Công thương, Xây dựng, Giao thông vận tải, Kế hoạch và Đầu tư, Tài chính, UBND thành phố Lào Cai và các sở, ngành có liên quan</w:t>
      </w:r>
    </w:p>
    <w:p>
      <w:r>
        <w:t>Trong năm 2024</w:t>
      </w:r>
    </w:p>
    <w:p>
      <w:r>
        <w:t>2.4</w:t>
      </w:r>
    </w:p>
    <w:p>
      <w:r>
        <w:t>Tiếp tục rà soát, đánh giá hiệu trong hoạt động kinh doanh, khai thác chợ đã được đầu tư; định hướng phát triển mới, cải tạo nâng cấp hạ tầng thương mại đảm bảo văn minh, hiện đại, phù hợp với xu thế phát triển; Lồng ghép phát triển kinh tế ban đêm với các hoạt động thương mại”.</w:t>
      </w:r>
    </w:p>
    <w:p>
      <w:r>
        <w:t>Sở Công thương</w:t>
      </w:r>
    </w:p>
    <w:p>
      <w:r>
        <w:t>UBND thành phố Lào Cai và các sở, ngành có liên quan</w:t>
      </w:r>
    </w:p>
    <w:p>
      <w:r>
        <w:t>Trong năm 2024</w:t>
      </w:r>
    </w:p>
    <w:p>
      <w:r>
        <w:t>2.5</w:t>
      </w:r>
    </w:p>
    <w:p>
      <w:r>
        <w:t>Tiếp tục tổ chức các chương trình, hoạt động để xây dựng thành phố Lào Cai trở thành điểm kết nối du lịch quan trọng của Vùng và quốc gia; kết nối với khu du lịch quốc gia Sa Pa, khu du lịch Y Tý (Bát Xát), Bắc Hà.</w:t>
      </w:r>
    </w:p>
    <w:p>
      <w:r>
        <w:t>Sở Du lịch</w:t>
      </w:r>
    </w:p>
    <w:p>
      <w:r>
        <w:t>UBND thành phố Lào Cai và các sở, ngành có liên quan</w:t>
      </w:r>
    </w:p>
    <w:p>
      <w:r>
        <w:t>Trong năm 2024</w:t>
      </w:r>
    </w:p>
    <w:p>
      <w:r>
        <w:t>2.6</w:t>
      </w:r>
    </w:p>
    <w:p>
      <w:r>
        <w:t>Tập trung xây dựng thành phố Lào Cai là điểm đến hấp dẫn: Thu hút khuyến khích đầu tư xây dựng các khách sạn, cơ sở lưu trú, các trung tâm mua sắm hiện đại, trung tâm vui chơi giải trí, trung tâm văn hóa, thể thao, y tế, giáo dục, với kiến trúc hiện đại có quy mô lớn đáp ứng yêu cầu phát triển của tỉnh và của Vùng; phát triển hệ thống công viên cây xanh, rừng cảnh quan sinh thái với không gian rộng lớn, thiết kế đẹp tạo điểm nhấn đô thị, hình thành đô thị xanh - sinh thái; đầu tư, khai thác du lịch trên sông Hồng, quần thể du lịch tâm linh - tín ngưỡng - di tích lịch sử gắn với du lịch cửa khẩu quốc tế.</w:t>
      </w:r>
    </w:p>
    <w:p>
      <w:r>
        <w:t>UBND thành phố Lào Cai</w:t>
      </w:r>
    </w:p>
    <w:p>
      <w:r>
        <w:t>Sở Kế hoạch và Đầu tư và các sở, ngành có liên quan</w:t>
      </w:r>
    </w:p>
    <w:p>
      <w:r>
        <w:t>Trong năm 2024</w:t>
      </w:r>
    </w:p>
    <w:p>
      <w:r>
        <w:t>2.7</w:t>
      </w:r>
    </w:p>
    <w:p>
      <w:r>
        <w:t>Đẩy nhanh thực hiện thí điểm Đề án phát triển kinh tế đêm theo phương án được UBND tỉnh duyệt; bảo đảm đa dạng hóa các loại hình dịch vụ, sản phẩm về đêm, nhất là các sản phẩm mang đậm bản sắc văn hóa, gắn với thế mạnh của địa phương, tạo điểm nhấn thu hút khách du lịch.</w:t>
      </w:r>
    </w:p>
    <w:p>
      <w:r>
        <w:t>UBND thành phố Lào Cai</w:t>
      </w:r>
    </w:p>
    <w:p>
      <w:r>
        <w:t>Sở Công thương, Sở Du lịch và các sở, ngành có liên quan</w:t>
      </w:r>
    </w:p>
    <w:p>
      <w:r>
        <w:t>Quý III/2024</w:t>
      </w:r>
    </w:p>
    <w:p>
      <w:r>
        <w:t>2.8</w:t>
      </w:r>
    </w:p>
    <w:p>
      <w:r>
        <w:t>Tiếp tục quản lý, khai thác và mở rộng dịch vụ Casino với quy mô lớn và chất lượng cao nhằm thu hút du khách quốc tế.</w:t>
      </w:r>
    </w:p>
    <w:p>
      <w:r>
        <w:t>Sở Kế hoạch và Đầu tư</w:t>
      </w:r>
    </w:p>
    <w:p>
      <w:r>
        <w:t>UBND thành phố Lào Cai, Các sở: Công thương, Tài chính và các sở, ngành có liên quan</w:t>
      </w:r>
    </w:p>
    <w:p>
      <w:r>
        <w:t>Thường xuyên</w:t>
      </w:r>
    </w:p>
    <w:p>
      <w:r>
        <w:t>2.9</w:t>
      </w:r>
    </w:p>
    <w:p>
      <w:r>
        <w:t>Tập trung hỗ trợ thành phố Lào Cai hoàn thiện xây dựng mới 03 khu Cụm Công nghiệp: Thống nhất 1, Thống nhất 2 và Thống nhất 3 theo Quy hoạch đã được duyệt.</w:t>
      </w:r>
    </w:p>
    <w:p>
      <w:r>
        <w:t>Sở Công thương</w:t>
      </w:r>
    </w:p>
    <w:p>
      <w:r>
        <w:t>Sở Kế hoạch và Đầu tư, UBND thành phố Lào Cai và các sở, ngành có liên quan</w:t>
      </w:r>
    </w:p>
    <w:p>
      <w:r>
        <w:t>Trong năm 2024</w:t>
      </w:r>
    </w:p>
    <w:p>
      <w:r>
        <w:t>2.10</w:t>
      </w:r>
    </w:p>
    <w:p>
      <w:r>
        <w:t>Hỗ trợ thành phố Lào Cai phát triển sản xuất nông nghiệp theo hướng ứng dụng công nghệ cao, bền vững gắn với nâng cao đời sống người dân và xây dựng nông thôn mới nâng cao, kiểu mẫu.</w:t>
      </w:r>
    </w:p>
    <w:p>
      <w:r>
        <w:t>Sở Nông nghiệp và PTNT</w:t>
      </w:r>
    </w:p>
    <w:p>
      <w:r>
        <w:t>UBND thành phố Lào Cai và các sở, ngành có liên quan</w:t>
      </w:r>
    </w:p>
    <w:p>
      <w:r>
        <w:t>Trong năm 2024</w:t>
      </w:r>
    </w:p>
    <w:p>
      <w:r>
        <w:t>2.11</w:t>
      </w:r>
    </w:p>
    <w:p>
      <w:r>
        <w:t>Đẩy mạnh cải cách hành chính; rút ngắn thời gian giải quyết hồ sơ đặc biệt là các lĩnh vực: Đất đai, đầu tư xây dựng, thuế, thành lập doanh nghiệp... Triển khai đồng bộ, có hiệu quả Trung tâm phục vụ hành chính công. Hỗ trợ, tạo điều kiện cho doanh nghiệp tiếp cận gói hỗ trợ tín dụng của Chính phủ để đẩy nhanh tiến độ hoàn thành các dự án trên địa bàn tỉnh.</w:t>
      </w:r>
    </w:p>
    <w:p>
      <w:r>
        <w:t>UBND thành phố Lào Cai</w:t>
      </w:r>
    </w:p>
    <w:p>
      <w:r>
        <w:t>Các sở: Kế hoạch và đầu tư, Lao động - TBXH và các sở, ngành có liên quan</w:t>
      </w:r>
    </w:p>
    <w:p>
      <w:r>
        <w:t>Trong năm 2024</w:t>
      </w:r>
    </w:p>
    <w:p>
      <w:r>
        <w:t>2.12</w:t>
      </w:r>
    </w:p>
    <w:p>
      <w:r>
        <w:t>Tiếp tục hình thành các vùng chuyên canh quy mô hàng hóa, phát triển các sản phẩm chủ lực, sản phẩm OCOP; phát triển sản xuất nông nghiệp kết hợp dịch vụ du lịch sinh thái; bảo đảm kết nối không gian Vùng sinh thái phía Tây Nam của tỉnh.</w:t>
      </w:r>
    </w:p>
    <w:p>
      <w:r>
        <w:t>Sở Nông nghiệp và PTNT</w:t>
      </w:r>
    </w:p>
    <w:p>
      <w:r>
        <w:t>UBND thành phố Lào Cai và các sở, ngành có liên quan</w:t>
      </w:r>
    </w:p>
    <w:p>
      <w:r>
        <w:t>Trong năm 2024</w:t>
      </w:r>
    </w:p>
    <w:p>
      <w:r>
        <w:t>3</w:t>
      </w:r>
    </w:p>
    <w:p>
      <w:r>
        <w:t>Nhóm nhiệm vụ giải pháp thu hút và sử dụng hiệu quả các nguồn vốn đầu tư từ mọi thành phần kinh tế cho phát triển xã hội</w:t>
      </w:r>
    </w:p>
    <w:p>
      <w:r>
        <w:t>3.1</w:t>
      </w:r>
    </w:p>
    <w:p>
      <w:r>
        <w:t>Ưu tiên các nguồn lực để hoàn thành các công trình trọng điểm của thành phố Lào Cai</w:t>
      </w:r>
    </w:p>
    <w:p>
      <w:r>
        <w:t>Các sở: Kế hoạch - Đầu tư; Tài chính</w:t>
      </w:r>
    </w:p>
    <w:p>
      <w:r>
        <w:t>UBND thành phố Lào Cai và các sở, ngành có liên quan</w:t>
      </w:r>
    </w:p>
    <w:p>
      <w:r>
        <w:t>Trong năm 2024</w:t>
      </w:r>
    </w:p>
    <w:p>
      <w:r>
        <w:t>3.2</w:t>
      </w:r>
    </w:p>
    <w:p>
      <w:r>
        <w:t>triển khai các cơ chế, chính sách, các gói hỗ trợ của Trung ương và địa phương, nhằm hỗ trợ doanh nghiệp phục hồi và mở rộng sản xuất - kinh doanh; hỗ trợ thúc đẩy đổi mới sáng tạo trong doanh nghiệp, nâng cao giá trị gia tăng sản phẩm, dịch vụ thông qua phát triển các công cụ hỗ trợ doanh nghiệp nhỏ và vừa.</w:t>
      </w:r>
    </w:p>
    <w:p>
      <w:r>
        <w:t>Ngân hàng Nhà nước tỉnh</w:t>
      </w:r>
    </w:p>
    <w:p>
      <w:r>
        <w:t>Các sở, ngành có liên quan</w:t>
      </w:r>
    </w:p>
    <w:p>
      <w:r>
        <w:t>Trong năm 2024</w:t>
      </w:r>
    </w:p>
    <w:p>
      <w:r>
        <w:t>3.3</w:t>
      </w:r>
    </w:p>
    <w:p>
      <w:r>
        <w:t>Triển khai hợp tác và làm việc chuyên đề với một số nhà đầu tư chiến lược của tỉnh như: Tập đoàn Sun Group, Alphanam, Bitexco, Gleximco, Vingroup, T&amp;T,... Đẩy mạnh và đổi mới phương thức xúc tiến thu hút các dự án FDI đầu tư trên địa bàn thành phố. Nghiên cứu triển khai thực hiện các cơ chế, chính sách thu hút đầu tư theo các hình thức như PPP, BT, BOT...</w:t>
      </w:r>
    </w:p>
    <w:p>
      <w:r>
        <w:t>Sở Kế hoạch và Đầu tư</w:t>
      </w:r>
    </w:p>
    <w:p>
      <w:r>
        <w:t>Các sở, ngành có liên quan</w:t>
      </w:r>
    </w:p>
    <w:p>
      <w:r>
        <w:t>Quý II, III</w:t>
      </w:r>
    </w:p>
    <w:p>
      <w:r>
        <w:t>3.4</w:t>
      </w:r>
    </w:p>
    <w:p>
      <w:r>
        <w:t>Tiếp tục đẩy mạnh cải cách hành chính, cải thiện môi trường đầu tư kinh doanh tạo sức hấp dẫn thu hút nguồn vốn từ khu vực tư nhân, đặc biệt là các tập đoàn kinh tế lớn cho phát triển cơ sở hạ tầng kinh tế - xã hội của thành phố.</w:t>
      </w:r>
    </w:p>
    <w:p>
      <w:r>
        <w:t>UBND thành phố Lào Cai</w:t>
      </w:r>
    </w:p>
    <w:p>
      <w:r>
        <w:t>Các sở, ngành có liên quan</w:t>
      </w:r>
    </w:p>
    <w:p>
      <w:r>
        <w:t>Trong năm 2024</w:t>
      </w:r>
    </w:p>
    <w:p>
      <w:r>
        <w:t>3.5</w:t>
      </w:r>
    </w:p>
    <w:p>
      <w:r>
        <w:t>Đẩy mạnh xã hội hóa, thu hút đầu tư theo hình thức đối tác công tư (PPP), nhất là đầu tư cho các lĩnh vực văn hóa, thể thao, các cơ sở y tế, giáo dục.</w:t>
      </w:r>
    </w:p>
    <w:p>
      <w:r>
        <w:t>UBND thành phố Lào Cai</w:t>
      </w:r>
    </w:p>
    <w:p>
      <w:r>
        <w:t>Sở Kế hoạch và Đầu tư và Các sở, ngành có liên quan</w:t>
      </w:r>
    </w:p>
    <w:p>
      <w:r>
        <w:t>Trong năm 2024</w:t>
      </w:r>
    </w:p>
    <w:p>
      <w:r>
        <w:t>3.6</w:t>
      </w:r>
    </w:p>
    <w:p>
      <w:r>
        <w:t>Thu hút có chọn lọc các dự án có vốn đầu tư nước ngoài, có trình độ công nghệ cao, bảo đảm quốc phòng, an ninh, môi trường.</w:t>
      </w:r>
    </w:p>
    <w:p>
      <w:r>
        <w:t>UBND thành phố Lào Cai</w:t>
      </w:r>
    </w:p>
    <w:p>
      <w:r>
        <w:t>Sở Kế hoạch và Đầu tư và Các sở, ngành có liên quan</w:t>
      </w:r>
    </w:p>
    <w:p>
      <w:r>
        <w:t>Trong năm 2024</w:t>
      </w:r>
    </w:p>
    <w:p>
      <w:r>
        <w:t>3.7</w:t>
      </w:r>
    </w:p>
    <w:p>
      <w:r>
        <w:t>Chủ động triển khai và khai thác có hiệu quả các thỏa thuận theo các hiệp định thương mại tự do (FTA).</w:t>
      </w:r>
    </w:p>
    <w:p>
      <w:r>
        <w:t>Sở Công thương</w:t>
      </w:r>
    </w:p>
    <w:p>
      <w:r>
        <w:t>Sở Tài chính, UBND thành phố Lào Cai và các sở, ngành có liên quan</w:t>
      </w:r>
    </w:p>
    <w:p>
      <w:r>
        <w:t>Trong năm 2024</w:t>
      </w:r>
    </w:p>
    <w:p>
      <w:r>
        <w:t>3.8</w:t>
      </w:r>
    </w:p>
    <w:p>
      <w:r>
        <w:t>Phát triển mạnh khu vực kinh tế tư nhân; khuyến khích sáng tạo, khởi nghiệp. Tạo điều kiện bồi dưỡng, thúc đẩy doanh nghiệp địa phương phát triển; tạo điều kiện thuận lợi cho các hộ kinh doanh mở rộng quy mô và chuyển đổi hoạt động kinh doanh theo mô hình doanh nghiệp.</w:t>
      </w:r>
    </w:p>
    <w:p>
      <w:r>
        <w:t>Sở Kế hoạch và Đầu tư</w:t>
      </w:r>
    </w:p>
    <w:p>
      <w:r>
        <w:t>UBND thành phố Lào Cai và Các sở, ngành có liên quan</w:t>
      </w:r>
    </w:p>
    <w:p>
      <w:r>
        <w:t>Trong năm 2024</w:t>
      </w:r>
    </w:p>
    <w:p>
      <w:r>
        <w:t>4</w:t>
      </w:r>
    </w:p>
    <w:p>
      <w:r>
        <w:t>Nhóm nhiệm vụ giải pháp phát triển giáo dục - đào tạo, y tế trở thành trung tâm của vùng Trung du, Miền núi phía Bắc, sánh ngang với các thành phố lớn trong cả nước</w:t>
      </w:r>
    </w:p>
    <w:p>
      <w:r>
        <w:t>4.1</w:t>
      </w:r>
    </w:p>
    <w:p>
      <w:r>
        <w:t>Tiếp tục đổi mới mạnh mẽ, toàn diện giáo dục và đào tạo, nâng cao chất lượng giáo dục toàn diện; tạo đột phá về dạy và học ngoại ngữ; ứng dụng công nghệ thông tin trong quản lý và giảng dạy, đi đầu trong chuyển đổi số. Đa dạng hóa các loại hình, mô hình giáo dục; đẩy mạnh phát triển các cơ sở giáo dục ngoài công lập theo hướng chất lượng cao.</w:t>
      </w:r>
    </w:p>
    <w:p>
      <w:r>
        <w:t>Sở Giáo dục và Đào tạo</w:t>
      </w:r>
    </w:p>
    <w:p>
      <w:r>
        <w:t>UBND thành phố Lào Cai và Các sở, ngành có liên quan</w:t>
      </w:r>
    </w:p>
    <w:p>
      <w:r>
        <w:t>Trong năm 2024</w:t>
      </w:r>
    </w:p>
    <w:p>
      <w:r>
        <w:t>4.2</w:t>
      </w:r>
    </w:p>
    <w:p>
      <w:r>
        <w:t>Tiếp tục kêu gọi khuyến khích các thành phần kinh tế đầu tư vào giáo dục, đào tạo; tăng cường liên kết, hợp tác với các cơ sở đào tạo, trường đại học lớn, uy tín, chất lượng trong nước</w:t>
      </w:r>
    </w:p>
    <w:p>
      <w:r>
        <w:t>Sở Giáo dục và Đào tạo</w:t>
      </w:r>
    </w:p>
    <w:p>
      <w:r>
        <w:t>UBND thành phố Lào Cai và Các sở, ngành có liên quan</w:t>
      </w:r>
    </w:p>
    <w:p>
      <w:r>
        <w:t>Trong năm 2024</w:t>
      </w:r>
    </w:p>
    <w:p>
      <w:r>
        <w:t>4.3</w:t>
      </w:r>
    </w:p>
    <w:p>
      <w:r>
        <w:t>Phấn đấu xây dựng một số trường trên địa bàn thành phố Lào Cai đạt tiêu chuẩn quốc tế.</w:t>
      </w:r>
    </w:p>
    <w:p>
      <w:r>
        <w:t>Sở Giáo dục và Đào tạo</w:t>
      </w:r>
    </w:p>
    <w:p>
      <w:r>
        <w:t>UBND thành phố Lào Cai, Sở Kế hoạch và Đầu tư, Sở Tài chính và Các sở, ngành có liên quan</w:t>
      </w:r>
    </w:p>
    <w:p>
      <w:r>
        <w:t>2022-2025</w:t>
      </w:r>
    </w:p>
    <w:p>
      <w:r>
        <w:t>4.4</w:t>
      </w:r>
    </w:p>
    <w:p>
      <w:r>
        <w:t>Tiếp tục đẩy mạnh các cơ sở đào tạo, dạy nghề, huy động đa dạng các nguồn vốn đầu tư xây dựng một số cơ sở đào tạo, dạy nghề đạt chuẩn quốc tế. Tập trung đào tạo, phát triển nguồn nhân lực chất lượng cao, ưu tiên nguồn nhân lực cho các ngành, lĩnh vực có thế mạnh, những ngành nghề thiếu nhân lực; chú trọng đào tạo nguồn nhân lực đáp ứng nhu cầu chuyển dịch cơ cấu kinh tế; bảo đảo đủ năng lực đào tạo nguồn nhân lực đáp ứng nhu cầu của các tỉnh trong vùng Trung du, Miền núi phía Bắc.</w:t>
      </w:r>
    </w:p>
    <w:p>
      <w:r>
        <w:t>Sở Lao động - TBXH</w:t>
      </w:r>
    </w:p>
    <w:p>
      <w:r>
        <w:t>UBND thành phố Lào Cai, Sở Kế hoạch và Đầu tư, Sở Tài chính và Các sở, ngành có liên quan</w:t>
      </w:r>
    </w:p>
    <w:p>
      <w:r>
        <w:t>Trong năm 2024</w:t>
      </w:r>
    </w:p>
    <w:p>
      <w:r>
        <w:t>4.5</w:t>
      </w:r>
    </w:p>
    <w:p>
      <w:r>
        <w:t>Tiếp tục đa dạng hóa các loại hình dịch vụ y tế chuyên sâu, đáp ứng nhu cầu chăm sóc sức khỏe nhân dân; phát triển hệ thống y tế từng bước trở thành trung tâm chăm sóc sức khỏe, khám chữa bệnh của vùng Trung du, Miền núi phía Bắc.</w:t>
      </w:r>
    </w:p>
    <w:p>
      <w:r>
        <w:t>Sở Y tế</w:t>
      </w:r>
    </w:p>
    <w:p>
      <w:r>
        <w:t>UBND thành phố Lào Cai, Sở Kế hoạch và Đầu tư, Sở Tài chính và Các sở, ngành có liên quan</w:t>
      </w:r>
    </w:p>
    <w:p>
      <w:r>
        <w:t>Trong năm 2024</w:t>
      </w:r>
    </w:p>
    <w:p>
      <w:r>
        <w:t>4.6</w:t>
      </w:r>
    </w:p>
    <w:p>
      <w:r>
        <w:t>Tiếp tục hoàn chỉnh đầu tư phát triển đồng bộ cơ sở vật chất, trang thiết bị các bệnh viện đa khoa, chuyên khoa tuyến tỉnh, bệnh viện thành phố mang tầm cỡ quốc gia</w:t>
      </w:r>
    </w:p>
    <w:p>
      <w:r>
        <w:t>Sở Kế hoạch và Đầu tư, Sở Tài chính</w:t>
      </w:r>
    </w:p>
    <w:p>
      <w:r>
        <w:t>Sở Y tế, Sở Xây dựng và các sở, ngành có liên quan</w:t>
      </w:r>
    </w:p>
    <w:p>
      <w:r>
        <w:t>Trong năm 2024</w:t>
      </w:r>
    </w:p>
    <w:p>
      <w:r>
        <w:t>4.7</w:t>
      </w:r>
    </w:p>
    <w:p>
      <w:r>
        <w:t>Tiếp tục khuyến khích, tạo điều kiện cho các thành phần kinh tế và tư nhân tham gia hoạt động trong lĩnh vực y tế, hình thành các bệnh viện liên doanh, liên kết với nước ngoài; xây dựng và phát triển trung tâm chăm sóc sức khỏe cho người cao tuổi, người khuyết tật theo mô hình sinh thái phục vụ nhu cầu trong và ngoài tỉnh.</w:t>
      </w:r>
    </w:p>
    <w:p>
      <w:r>
        <w:t>Sở Y tế</w:t>
      </w:r>
    </w:p>
    <w:p>
      <w:r>
        <w:t>UBND thành phố Lào Cai, Sở Kế hoạch và Đầu tư, Sở Tài chính và Các sở, ngành có liên quan</w:t>
      </w:r>
    </w:p>
    <w:p>
      <w:r>
        <w:t>Trong năm 2024</w:t>
      </w:r>
    </w:p>
    <w:p>
      <w:r>
        <w:t>5</w:t>
      </w:r>
    </w:p>
    <w:p>
      <w:r>
        <w:t>Nhóm nhiệm vụ giải pháp: Xây dựng thành phố trở thành trung tâm tổ chức các sự kiện văn hóa, thể thao của vùng, cả nước; chăm lo phát triển con người, thực hiện tiến bộ, công bằng xã hội</w:t>
      </w:r>
    </w:p>
    <w:p>
      <w:r>
        <w:t>5.1</w:t>
      </w:r>
    </w:p>
    <w:p>
      <w:r>
        <w:t>Tập trung hoàn thiện hệ thống các công viên trên địa bàn thành phố: Công viên Hồ Chí Minh, Công viên Kim Thành. Công viên Nam cường……. xây dựng thành phố Lào Cai là “Thành phố của các công viên”. Hoàn thành cải tạo xây dựng công viên Nhạc Sơn trong năm 2024-2025.</w:t>
      </w:r>
    </w:p>
    <w:p>
      <w:r>
        <w:t>Sở Xây dựng, UBND thành phố</w:t>
      </w:r>
    </w:p>
    <w:p>
      <w:r>
        <w:t>Sở Tài chính, Sở Kế hoạch và Đầu tư và các sở, ngành có liên quan</w:t>
      </w:r>
    </w:p>
    <w:p>
      <w:r>
        <w:t>Thường xuyên</w:t>
      </w:r>
    </w:p>
    <w:p>
      <w:r>
        <w:t>5.2</w:t>
      </w:r>
    </w:p>
    <w:p>
      <w:r>
        <w:t>Tổ chức các hoạt động văn hóa, thể thao lớn trên địa bàn thành phố: Lễ hội văn hóa Sông Hồng; Đăng cai tổ chức từ 2-4 giải thể thao cấp Quốc gia, trong đó có giải bóng chuyền nữ vô địch Quốc gia năm 2024 tại Lào Cai; Tổ chức các giải thi đấu thể thao cấp tỉnh và tham gia các giải thể thao thành tích cao toàn quốc theo kế hoạch của Tổng cục TDTT và Các liên đoàn thể thao Quốc gia.</w:t>
      </w:r>
    </w:p>
    <w:p>
      <w:r>
        <w:t>Sở Văn hóa, Thể thao</w:t>
      </w:r>
    </w:p>
    <w:p>
      <w:r>
        <w:t>Sở Du lịch, UBND thành phố Lào Cai và các sở, ngành có liên quan</w:t>
      </w:r>
    </w:p>
    <w:p>
      <w:r>
        <w:t>Trong năm 2024</w:t>
      </w:r>
    </w:p>
    <w:p>
      <w:r>
        <w:t>5.3</w:t>
      </w:r>
    </w:p>
    <w:p>
      <w:r>
        <w:t>Tập trung triển khai Kế hoạch phát triển nhà ở năm 2024 trên địa bàn tỉnh. Khởi công xây dựng 03 khu nhà ở xã hội: Khu dân cư giáp đường B6 kéo dài, phường Bắc Lệnh; Khu bờ tả sông Hồng, xã Vạn Hoà và Khu lâm viên (giai đoạn 2), phường Nam Cường.</w:t>
      </w:r>
    </w:p>
    <w:p>
      <w:r>
        <w:t>Sở Xây dựng</w:t>
      </w:r>
    </w:p>
    <w:p>
      <w:r>
        <w:t>Quý II, III</w:t>
      </w:r>
    </w:p>
    <w:p>
      <w:r>
        <w:t>5.4</w:t>
      </w:r>
    </w:p>
    <w:p>
      <w:r>
        <w:t>Nghiên cứu Xây dựng Trung tâm Thông tin triển lãm (Nhà 9 con chim) trở thành điểm đến thu hút khách du lịch</w:t>
      </w:r>
    </w:p>
    <w:p>
      <w:r>
        <w:t>Sở Du lịch</w:t>
      </w:r>
    </w:p>
    <w:p>
      <w:r>
        <w:t>UBND thành phố Lào Cai, Sở Kế hoạch và Đầu tư, Sở Tài chính và Các sở, ngành có liên quan</w:t>
      </w:r>
    </w:p>
    <w:p>
      <w:r>
        <w:t>Năm 2024-2025</w:t>
      </w:r>
    </w:p>
    <w:p>
      <w:r>
        <w:t>5.5</w:t>
      </w:r>
    </w:p>
    <w:p>
      <w:r>
        <w:t>Tập trung giải quyết tốt các vấn đề xã hội, bảo đảm an sinh xã hội; thực hiện tốt các chính sách xã hội, chăm sóc người có công với nước; không còn hộ nghèo, hỗ trợ những người yếu thế thoát nghèo, vươn lên hòa nhập cộng đồng.</w:t>
      </w:r>
    </w:p>
    <w:p>
      <w:r>
        <w:t>UBND thành phố Lào Cai</w:t>
      </w:r>
    </w:p>
    <w:p>
      <w:r>
        <w:t>Sở Lao động - TBXH và các sở, ngành có liên quan</w:t>
      </w:r>
    </w:p>
    <w:p>
      <w:r>
        <w:t>Trong năm 2024</w:t>
      </w:r>
    </w:p>
    <w:p>
      <w:r>
        <w:t>6</w:t>
      </w:r>
    </w:p>
    <w:p>
      <w:r>
        <w:t>Nhóm nhiệm vụ giải pháp: Thực hiện tốt công tác quản lý, khai thác, sử dụng hiệu quả tài nguyên, bảo vệ môi trường và ứng phó hiệu quả với biến đổi khí hậu</w:t>
      </w:r>
    </w:p>
    <w:p>
      <w:r>
        <w:t>6.1</w:t>
      </w:r>
    </w:p>
    <w:p>
      <w:r>
        <w:t>Tập trung nâng cao hiệu quả, hiệu lực trong công tác quản lý, khai thác, sử dụng tài nguyên khoáng sản, đất đai, tài nguyên nước</w:t>
      </w:r>
    </w:p>
    <w:p>
      <w:r>
        <w:t>UBND thành phố Lào Cai</w:t>
      </w:r>
    </w:p>
    <w:p>
      <w:r>
        <w:t>Sở Tài nguyên và Môi trường và các sở, ngành có liên quan</w:t>
      </w:r>
    </w:p>
    <w:p>
      <w:r>
        <w:t>Trong năm 2024</w:t>
      </w:r>
    </w:p>
    <w:p>
      <w:r>
        <w:t>6.2</w:t>
      </w:r>
    </w:p>
    <w:p>
      <w:r>
        <w:t>Tăng cường tính công khai, minh bạch trong quản lý, thực hiện quy hoạch, kế hoạch khai thác khoáng sản, sử dụng đất.</w:t>
      </w:r>
    </w:p>
    <w:p>
      <w:r>
        <w:t>UBND thành phố Lào Cai</w:t>
      </w:r>
    </w:p>
    <w:p>
      <w:r>
        <w:t>Sở Tài nguyên và Môi trường và các sở, ngành có liên quan</w:t>
      </w:r>
    </w:p>
    <w:p>
      <w:r>
        <w:t>Trong năm 2024</w:t>
      </w:r>
    </w:p>
    <w:p>
      <w:r>
        <w:t>6.3</w:t>
      </w:r>
    </w:p>
    <w:p>
      <w:r>
        <w:t>Rà soát đầu tư xây dựng nhà máy xử lý rác, nâng cấp, cải tạo hệ thống xử lý chất thải y tế, chất thải nguy hại.</w:t>
      </w:r>
    </w:p>
    <w:p>
      <w:r>
        <w:t>UBND thành phố Lào Cai</w:t>
      </w:r>
    </w:p>
    <w:p>
      <w:r>
        <w:t>Sở Tài nguyên và Môi trường, Sở Tài chính, Sở Kế hoạch và Đầu tư và các sở, ngành có liên quan</w:t>
      </w:r>
    </w:p>
    <w:p>
      <w:r>
        <w:t>Quý II, III và IV</w:t>
      </w:r>
    </w:p>
    <w:p>
      <w:r>
        <w:t>6.4</w:t>
      </w:r>
    </w:p>
    <w:p>
      <w:r>
        <w:t>Thực hiện thường xuyên hoạt động quan trắc, giám sát chất lượng môi trường không khí, môi trường nước; bảo đảm quản lý, xử lý tốt nguồn nước thải trong đô thị và kiểm soát nước thải đổ ra các sông, suối trên địa bàn; thực hiện hiệu quả, đồng bộ các biện pháp bảo đảm an ninh nguồn nước.</w:t>
      </w:r>
    </w:p>
    <w:p>
      <w:r>
        <w:t>Sở Tài nguyên và Môi trường</w:t>
      </w:r>
    </w:p>
    <w:p>
      <w:r>
        <w:t>UBND thành phố Lào Cai và Các sở, ngành có liên quan</w:t>
      </w:r>
    </w:p>
    <w:p>
      <w:r>
        <w:t>Trong năm 2024</w:t>
      </w:r>
    </w:p>
    <w:p>
      <w:r>
        <w:t>7</w:t>
      </w:r>
    </w:p>
    <w:p>
      <w:r>
        <w:t>Nhóm nhiệm vụ giải pháp kết hợp chặt chẽ giữa phát triển kinh tế - xã hội với bảo đảm quốc phòng, an ninh, mở rộng quan hệ đối ngoại, hợp tác</w:t>
      </w:r>
    </w:p>
    <w:p>
      <w:r>
        <w:t>7.1</w:t>
      </w:r>
    </w:p>
    <w:p>
      <w:r>
        <w:t>Kết hợp chặt chẽ phát triển kinh tế - xã hội thành phố với việc xây dựng thế trận Quốc phòng toàn dân, Biên phòng toàn dân gắn với An ninh nhân dân vững chắc trong khu vực phòng thủ</w:t>
      </w:r>
    </w:p>
    <w:p>
      <w:r>
        <w:t>UBND thành phố Lào Cai</w:t>
      </w:r>
    </w:p>
    <w:p>
      <w:r>
        <w:t>Sở Kế hoạch và Đầu tư và các sở, ngành có liên quan</w:t>
      </w:r>
    </w:p>
    <w:p>
      <w:r>
        <w:t>Trong năm 2024</w:t>
      </w:r>
    </w:p>
    <w:p>
      <w:r>
        <w:t>7.2</w:t>
      </w:r>
    </w:p>
    <w:p>
      <w:r>
        <w:t>Đầu tư hoàn chỉnh, quản lý, khai thác sử dụng hiệu quả hệ thống các công trình phục vụ hoạt động quân sự, quốc phòng, nhất là phục vụ công tác quản lý, bảo vệ biên giới.</w:t>
      </w:r>
    </w:p>
    <w:p>
      <w:r>
        <w:t>UBND thành phố Lào Cai</w:t>
      </w:r>
    </w:p>
    <w:p>
      <w:r>
        <w:t>Sở Tài chính, Sở Kế hoạch và Đầu tư và các sở, ngành có liên quan</w:t>
      </w:r>
    </w:p>
    <w:p>
      <w:r>
        <w:t>Trong năm 2024</w:t>
      </w:r>
    </w:p>
    <w:p>
      <w:r>
        <w:t>7.3</w:t>
      </w:r>
    </w:p>
    <w:p>
      <w:r>
        <w:t>Tiếp tục mở rộng, tăng cường chiều sâu các hoạt động đối ngoại; là trung tâm của tỉnh, của Vùng trong hợp tác quốc tế về chính trị, kinh tế, văn hóa và quản lý biên giới, lãnh thổ.</w:t>
      </w:r>
    </w:p>
    <w:p>
      <w:r>
        <w:t>Sở Ngoại vụ</w:t>
      </w:r>
    </w:p>
    <w:p>
      <w:r>
        <w:t>Sở Kế hoạch và Đầu tư, UBND thành phố Lào Cai và các sở, ngành có liên quan</w:t>
      </w:r>
    </w:p>
    <w:p>
      <w:r>
        <w:t>Trong năm 2024</w:t>
      </w:r>
    </w:p>
    <w:p>
      <w:r>
        <w:t>7.4</w:t>
      </w:r>
    </w:p>
    <w:p>
      <w:r>
        <w:t>Tiếp tục tổ chức các hoạt động hợp tác toàn diện, khai thác hiệu quả thế mạnh về kinh tế cửa khẩu; vai trò hạt nhân của tuyến Hành lang kinh tế Côn Minh - Lào Cai - Hà Nội - Hải Phòng - Quảng Ninh.</w:t>
      </w:r>
    </w:p>
    <w:p>
      <w:r>
        <w:t>Sở Công thương</w:t>
      </w:r>
    </w:p>
    <w:p>
      <w:r>
        <w:t>Sở Kế hoạch và Đầu tư, Sở Ngoại vụ, Ban quản lý khu kinh tế, UBND thành phố Lào Cai và các sở, ngành có liên quan</w:t>
      </w:r>
    </w:p>
    <w:p>
      <w:r>
        <w:t>Trong năm 2024</w:t>
      </w:r>
    </w:p>
    <w:p>
      <w:r>
        <w:t>7.5</w:t>
      </w:r>
    </w:p>
    <w:p>
      <w:r>
        <w:t>Chủ động, sáng tạo, linh hoạt, hiệu quả trong thiết lập và thực hiện quan hệ với các tổ chức quốc tế, nhất là đối với các tổ chức quốc tế đã, đang và sẽ là đối tác đầu tư quan trọng.</w:t>
      </w:r>
    </w:p>
    <w:p>
      <w:r>
        <w:t>UBND thành phố Lào Cai</w:t>
      </w:r>
    </w:p>
    <w:p>
      <w:r>
        <w:t>Sở Ngoại vụ, Sở Kế hoạch và Đầu tư và các sở, ngành có liên quan</w:t>
      </w:r>
    </w:p>
    <w:p>
      <w:r>
        <w:t>Trong năm 2024</w:t>
      </w:r>
    </w:p>
    <w:p>
      <w:r>
        <w:t>7.6</w:t>
      </w:r>
    </w:p>
    <w:p>
      <w:r>
        <w:t>Thực hiện tốt quan hệ hợp tác với các địa phương trong và ngoài tỉnh, bảo đảm thực chất, thiết thực, phục vụ tốt việc thực hiện nhiệm vụ chính trị của thành phố, của tỉnh.</w:t>
      </w:r>
    </w:p>
    <w:p>
      <w:r>
        <w:t>UBND thành phố Lào Cai</w:t>
      </w:r>
    </w:p>
    <w:p>
      <w:r>
        <w:t>Các sở, ngành có liên quan</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