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208/KH-UBND về tổ chức các hoạt động hưởng ứng Ngày Chuyển đổi số năm 2023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208/KH-UBND</w:t>
      </w:r>
    </w:p>
    <w:p>
      <w:r>
        <w:t>Tuyên Quang, ngày 07 tháng 9 năm 2023</w:t>
      </w:r>
    </w:p>
    <w:p>
      <w:r>
        <w:t>KẾ HOẠCH</w:t>
      </w:r>
    </w:p>
    <w:p>
      <w:r>
        <w:t>TỔ CHỨC CÁC HOẠT ĐỘNG HƯỞNG ỨNG NGÀY CHUYỂN ĐỔI SỐ NĂM 2023 TRÊN ĐỊA BÀN TỈNH TUYÊN QUANG</w:t>
      </w:r>
    </w:p>
    <w:p>
      <w:r>
        <w:t>Căn cứ Quyết định số 505/QĐ-TTg ngày 22/4/2022 của Thủ tướng Chính phủ về Ngày Chuyển đổi số quốc gia; Quyết định số 1080/QĐ-BTTTT ngày 21/6/2023 của Bộ trưởng Bộ Thông tin và Truyền thông phê duyệt Kế hoạch triển khai Quyết định số 505/QĐ-TTg ngày 22/4/2022 của Thủ tướng Chính phủ về Ngày Chuyển đổi số quốc gia năm 2023; Ủy ban nhân dân tỉnh Tuyên Quang ban hành Kế hoạch tổ chức các hoạt động hưởng ứng Ngày Chuyển đổi số năm 2023 trên địa bàn tỉnh, như sau:</w:t>
      </w:r>
    </w:p>
    <w:p>
      <w:r>
        <w:t>I. MỤC ĐÍCH, YÊU CẦU</w:t>
      </w:r>
    </w:p>
    <w:p>
      <w:r>
        <w:t>1. Mục đích</w:t>
      </w:r>
    </w:p>
    <w:p>
      <w:r>
        <w:t>- Triển khai thực hiện có hiệu quả Quyết định số 505/QĐ-TTg ngày 22/4/2022 của Thủ tướng Chính phủ về Ngày Chuyển đổi số quốc gia và các nhiệm vụ, giải pháp tại Nghị quyết số 48-NQ/TU ngày 15/11/2021 của Ban Chấp hành Đảng bộ tỉnh (Khoá XVII) về chuyển đổi số tỉnh Tuyên Quang đến năm 2025, định hướng đến năm 2030; Kế hoạch của Ủy ban nhân dân tỉnh: Số 55/KH-UBND ngày 12/4/2022 về thực hiện Nghị quyết của Ban Chấp hành Đảng bộ tỉnh (Khoá XVII) về chuyển đổi số tỉnh Tuyên Quang đến năm 2025, định hướng đến năm 2030; Số 226/KH-UBND ngày 09/12/2022 về chuyển đổi số trên địa bàn tỉnh Tuyên Quang năm 2023; Số 06/KH-UBND ngày 17/01/2023 điều chỉnh, bổ sung một số nội dung Kế hoạch số 55/KH-UBND ngày 12/4/2022 thực hiện Nghị quyết của Ban Chấp hành Đảng bộ tỉnh (Khoá XVII) về chuyển đổi số tỉnh Tuyên Quang đến năm 2025, định hướng đến năm 2030; Số 70/KH-UBND ngày 07/4/2023 phát động đợt thi đua Chuyển đổi số - Năm Dữ liệu số tỉnh Tuyên Quang 2023.</w:t>
      </w:r>
    </w:p>
    <w:p>
      <w:r>
        <w:t>- Tuyên truyền về ý nghĩa, vai trò, lợi ích đem lại từ chuyển đổi số; giới thiệu các nền tảng số, cơ sở dữ liệu mới được xây dựng hoặc đang được xây dựng; nhân rộng các điển hình tiên tiến, các mô hình, cách làm hay, hiệu quả trong Phong trào chuyển đổi số nhằm tạo sự lan tỏa sâu rộng, huy động được cả hệ thống chính trị, các doanh nghiệp, nhân dân tham gia một cách chủ động, tích cực vào chuyển đổi số.</w:t>
      </w:r>
    </w:p>
    <w:p>
      <w:r>
        <w:t>- Đưa ra những giải pháp nhằm nâng cao nhận thức của cán bộ, công chức, viên chức, người lao động và người dân trên địa bàn tỉnh về ý nghĩa, vai trò, lợi ích và tầm quan trọng của chuyển đổi số đối với cuộc sống nói riêng và sự phát triển kinh tế, văn hoá, xã hội nói chung.</w:t>
      </w:r>
    </w:p>
    <w:p>
      <w:r>
        <w:t>- Thúc đẩy sự tham gia vào cuộc cả hệ thống chính trị, hành động đồng bộ ở các cấp và sự tham gia của toàn dân góp phần vào sự thành công của chuyển đổi số tỉnh Tuyên Quang năm 2023 và các năm tiếp theo.</w:t>
      </w:r>
    </w:p>
    <w:p>
      <w:r>
        <w:t>2. Yêu cầu</w:t>
      </w:r>
    </w:p>
    <w:p>
      <w:r>
        <w:t>Các hoạt động hưởng ứng Ngày Chuyển đổi số quốc gia năm 2023 trên địa bàn tỉnh mang tinh thần chung là đổi mới, sáng tạo, thiết thực, hiệu quả, không phô trương, hình thức, phù hợp với tình hình thực tế của tỉnh và các cơ quan, đơn vị, địa phương.</w:t>
      </w:r>
    </w:p>
    <w:p>
      <w:r>
        <w:t>II. NỘI DUNG</w:t>
      </w:r>
    </w:p>
    <w:p>
      <w:r>
        <w:t>1. Chủ đề của Ngày Chuyển đổi số năm 2023 là  “Khai thác dữ liệu số để tạo ra giá trị”  .</w:t>
      </w:r>
    </w:p>
    <w:p>
      <w:r>
        <w:t>2. Các hoạt động hưởng ứng Ngày Chuyển đổi số năm 2023</w:t>
      </w:r>
    </w:p>
    <w:p>
      <w:r>
        <w:t>2.1. Tổ chức truyền thông về Ngày Chuyển đổi số năm 2023</w:t>
      </w:r>
    </w:p>
    <w:p>
      <w:r>
        <w:t>- Tuyên truyền, phổ biến sâu rộng nội dung trọng tâm Quyết định số 505/QĐ-TTg ngày 22/4/2022 của Thủ tướng Chính phủ về Ngày Chuyển đổi số Quốc gia; Kế hoạch số 70/KH-UBND ngày 07/4/2023 của Ủy ban nhân dân tỉnh; các hoạt động hưởng ứng Ngày Chuyển đổi số năm 2023 trên địa bàn tỉnh.</w:t>
      </w:r>
    </w:p>
    <w:p>
      <w:r>
        <w:t>- Tổ chức thông tin rộng rãi thông điệp Ngày Chuyển đổi số năm 2023 trên môi trường số: Cổng thông tin điện tử, các trang thông tin điện tử, nền tảng mạng xã hội (Zalo, Facebook, Fanpage, Youtube…), đảm bảo quy định của pháp luật.</w:t>
      </w:r>
    </w:p>
    <w:p>
      <w:r>
        <w:t>- Treo băngzôn, khẩu hiệu chào mừng Ngày Chuyển đổi số năm 2023 (một số tuyến đường chính; tại trụ sở các cơ quan, đơn vị, các cửa hàng điện tử, máy tính, siêu thị điện máy lớn).</w:t>
      </w:r>
    </w:p>
    <w:p>
      <w:r>
        <w:t>2.2. Tổ chức kỷ niệm ngày Chuyển đổi số năm 2023</w:t>
      </w:r>
    </w:p>
    <w:p>
      <w:r>
        <w:t>2.2.1. Thời gian, địa điểm</w:t>
      </w:r>
    </w:p>
    <w:p>
      <w:r>
        <w:t>- Thời gian: 1/2 ngày; dự kiến  14h00'  ngày  05/10/2023  (thứ năm).</w:t>
      </w:r>
    </w:p>
    <w:p>
      <w:r>
        <w:t>- Địa điểm: Trung tâm sự kiện Royal Plaza Tuyên Quang.</w:t>
      </w:r>
    </w:p>
    <w:p>
      <w:r>
        <w:t>2.2.2. Số lượng đại biểu và thành phần tham dự</w:t>
      </w:r>
    </w:p>
    <w:p>
      <w:r>
        <w:t>- Số lượng đại biểu mời tham dự: Khoảng 180 người.</w:t>
      </w:r>
    </w:p>
    <w:p>
      <w:r>
        <w:t>- Thành phần mời dự:</w:t>
      </w:r>
    </w:p>
    <w:p>
      <w:r>
        <w:t>+ Thường trực Tỉnh ủy;</w:t>
      </w:r>
    </w:p>
    <w:p>
      <w:r>
        <w:t>+ Lãnh đạo Hội đồng nhân dân tỉnh;</w:t>
      </w:r>
    </w:p>
    <w:p>
      <w:r>
        <w:t>+ Lãnh đạo Ủy ban nhân dân tỉnh;</w:t>
      </w:r>
    </w:p>
    <w:p>
      <w:r>
        <w:t>+ Thành viên Ban Chỉ đạo chuyển đổi số tỉnh;</w:t>
      </w:r>
    </w:p>
    <w:p>
      <w:r>
        <w:t>+ Lãnh đạo các sở, ban, ngành thuộc tỉnh, Ủy ban nhân dân huyện, thành phố;</w:t>
      </w:r>
    </w:p>
    <w:p>
      <w:r>
        <w:t>+ Đại diện lãnh đạo các cơ quan, đơn vị ngành dọc của Trung ương có trụ sở tại tỉnh Tuyên Quang;</w:t>
      </w:r>
    </w:p>
    <w:p>
      <w:r>
        <w:t>+ Thành viên Tổ giúp việc Ban Chỉ đạo chuyển đổi số tỉnh;</w:t>
      </w:r>
    </w:p>
    <w:p>
      <w:r>
        <w:t>+ Đại diện Hiệp hội Doanh nghiệp tỉnh Tuyên Quang (20 doanh nghiệp);</w:t>
      </w:r>
    </w:p>
    <w:p>
      <w:r>
        <w:t>+ Doanh nghiệp công nghệ số, doanh nghiệp bưu chính, viễn thông trên địa bàn tỉnh và một số cơ quan, đơn vị liên quan;</w:t>
      </w:r>
    </w:p>
    <w:p>
      <w:r>
        <w:t>+ Phóng viên Báo Tuyên Quang, Đài Phát thanh và Truyền hình tỉnh và các cơ quan báo chí của Trung ương đóng trên địa bàn tỉnh;</w:t>
      </w:r>
    </w:p>
    <w:p>
      <w:r>
        <w:t>+ Lãnh đạo, công chức, viên chức công tác tại Sở Thông tin và Truyền thông.</w:t>
      </w:r>
    </w:p>
    <w:p>
      <w:r>
        <w:t>2.2.3. Nội dung thực hiện</w:t>
      </w:r>
    </w:p>
    <w:p>
      <w:r>
        <w:t>a. Tổ chức Hội nghị về Ngày Chuyển đổi số 10/10/2023</w:t>
      </w:r>
    </w:p>
    <w:p>
      <w:r>
        <w:t>- Tổ chức tuyên truyền về chủ trương, đường lối của Đảng, chính sách, pháp luật của Nhà nước về chuyển đổi số; ý nghĩa, vai trò, lợi ích từ chuyển đổi số; giới thiệu các cơ sở dữ liệu mới được xây dựng hoặc đang được xây dựng; giới thiệu các nền tảng số chuyên ngành để các cơ quan, đơn vị, tổ chức, doanh nghiệp tham khảo, học hỏi; đề xuất giải pháp, sáng kiến giải quyết vấn đề xã hội mà người dân trên địa bàn tỉnh quan tâm về chuyển đổi số.</w:t>
      </w:r>
    </w:p>
    <w:p>
      <w:r>
        <w:t>b. Giới thiệu các nền tảng số Việt Nam</w:t>
      </w:r>
    </w:p>
    <w:p>
      <w:r>
        <w:t>- Giới thiệu về các nền tảng số chuyên ngành, các nền tảng số phổ biến hiện nay của các lĩnh vực để các cơ quan, đơn vị, tổ chức, doanh nghiệp tham khảo, học hỏi và các khuyến nghị triển khai tại địa phương.</w:t>
      </w:r>
    </w:p>
    <w:p>
      <w:r>
        <w:t>- Giới thiệu các cơ sở dữ liệu đã và đang được xây để các cơ quan, đơn vị, tổ chức, doanh nghiệp tham dự Hội nghị tham khảo, đồng thời thực hiện tuyên truyền để người dân, doanh nghiệp khác kịp thời nắm bắt thông tin.</w:t>
      </w:r>
    </w:p>
    <w:p>
      <w:r>
        <w:t>- Giới thiệu một số nền tảng số tiêu biểu đã được lựa chọn qua chương trình SMEdx do Bộ Thông tin và Truyền thông tổ chức để hỗ trợ các doanh nghiệp nhỏ và vừa chuyển đổi số và các nền tảng khác…</w:t>
      </w:r>
    </w:p>
    <w:p>
      <w:r>
        <w:t>- Trưng bày một số sản phẩm công nghệ phục vụ chuyển đổi số: Chữ ký số cá nhân, hóa đơn điện tử, hợp đồng điện tử, ...</w:t>
      </w:r>
    </w:p>
    <w:p>
      <w:r>
        <w:t>c. Biểu dương cơ quan, đơn vị có hoạt động nổi bật trong thực hiện chuyển đổi số năm 2022; phát động và ký giao ước thi đua về chuyển đổi số trên địa bàn tỉnh năm 2023</w:t>
      </w:r>
    </w:p>
    <w:p>
      <w:r>
        <w:t>- Biểu dương cơ quan, đơn vị có hoạt động nổi bật trong triển khai thực hiện chuyển đổi số trên địa bàn tỉnh năm 2022.</w:t>
      </w:r>
    </w:p>
    <w:p>
      <w:r>
        <w:t>- Thực hiện phát động và ký giao ước thi đua về chuyển đổi số trên địa bàn tỉnh năm 2023; qua đó tiếp tục thúc đẩy việc thực hiện chuyển đổi số mạnh mẽ và sâu rộng trong các cơ quan, đơn vị, tổ chức, doanh nghiệp; góp phần đổi mới hoạt động quản lý, điều hành của cơ quan quản lý Nhà nước các cấp; thay đổi tư duy và phương thức hoạt động sản xuất kinh doanh của doanh nghiệp và nhận thức của nhân dân; bồi dưỡng, biểu dương, nhân rộng các điển hình tiên tiến, các mô hình, cách làm hay, hiệu quả trong Phong trào chuyển đổi số nhằm tạo sự lan tỏa sâu rộng, huy động được cả hệ thống chính trị, các doanh nghiệp, nhân dân tham gia một cách chủ động, tích cực vào chuyển đổi số.</w:t>
      </w:r>
    </w:p>
    <w:p>
      <w:r>
        <w:t>2.3. Tổ chức ra quân phổ biến, hỗ trợ người dân cài đặt, sử dụng sản phẩm, dịch vụ số, nền tảng số</w:t>
      </w:r>
    </w:p>
    <w:p>
      <w:r>
        <w:t>Tổ chức ra quân phổ biến, hỗ trợ người dân sử dụng sản phẩm, dịch vụ, nền tảng số như: Sử dụng dịch vụ công trực tuyến; sử dụng App Tuyên Quang ID; sử dụng các dịch vụ ngân hàng trực tuyến, không dùng tiền mặt; sử dụng sổ sức khỏe điện tử; sử dụng một số nền tảng số, ứng dụng số phổ biến của của tỉnh (Cổng thông tin điện tử tỉnh, Ứng dụng du lịch thông minh tỉnh Tuyên Quang;…) và của Việt Nam;…; kỹ năng an toàn trên môi trường số.</w:t>
      </w:r>
    </w:p>
    <w:p>
      <w:r>
        <w:t>Thời gian thực hiện: Dự kiến bắt đầu từ ngày  15/9/2023  đến hết ngày  10/10/2023 .</w:t>
      </w:r>
    </w:p>
    <w:p>
      <w:r>
        <w:t>III. KINH PHÍ TỔ CHỨC</w:t>
      </w:r>
    </w:p>
    <w:p>
      <w:r>
        <w:t>Kinh phí tổ chức các các hoạt động hưởng ứng Ngày Chuyển đổi số năm 2023 từ ngân sách và các nguồn kinh phí hợp pháp khác.</w:t>
      </w:r>
    </w:p>
    <w:p>
      <w:r>
        <w:t>IV. TỔ CHỨC THỰC HIỆN</w:t>
      </w:r>
    </w:p>
    <w:p>
      <w:r>
        <w:t>1. Đề nghị Ban Tuyên giáo Tỉnh ủy</w:t>
      </w:r>
    </w:p>
    <w:p>
      <w:r>
        <w:t>- Định hướng các cơ quan báo chí tuyên truyền về Ngày Chuyển đổi số năm 2023:   “Khai thác dữ liệu số để tạo ra giá trị”  ; các hoạt động hưởng ứng Ngày Chuyển đổi năm 2023.</w:t>
      </w:r>
    </w:p>
    <w:p>
      <w:r>
        <w:t>- Chỉ đạo đội ngũ báo cáo viên, tuyên truyền viên thông tin, tuyên truyền về Ngày Chuyển đổi số năm 2023 đến cán bộ, đảng viên và Nhân dân trên địa bàn tỉnh.</w:t>
      </w:r>
    </w:p>
    <w:p>
      <w:r>
        <w:t>2. Sở Thông tin và Truyền thông</w:t>
      </w:r>
    </w:p>
    <w:p>
      <w:r>
        <w:t>- Chủ trì phối hợp, hỗ trợ các sở, ban, ngành, Ủy ban nhân dân huyện, thành phố và các đơn vị có liên quan tổ chức triển khai thực hiện Kế hoạch này; theo dõi, đôn đốc, việc triển khai thực hiện của các cơ quan, đơn vị trên địa bàn tỉnh.</w:t>
      </w:r>
    </w:p>
    <w:p>
      <w:r>
        <w:t>- Chủ trì, phối hợp với Ban Tuyên giáo Tỉnh ủy hướng dẫn các cơ quan truyền thông trên địa bàn tỉnh triển khai công tác thông tin, tuyên truyền rộng rãi trên các phương tiện truyền thông để các cấp, các ngành, đông đảo người dân và doanh nghiệp hiểu và tham gia thực hiện (phần II, mục 2, điểm 2.1).</w:t>
      </w:r>
    </w:p>
    <w:p>
      <w:r>
        <w:t>- Phối hợp với Đài Phát thanh và Truyền hình tỉnh, các cơ quan, đơn vị liên quan xây dựng phóng sự truyền hình về kết quả hoạt động chuyển đổi số trên địa bàn tỉnh Tuyên Quang năm 2022 (thời lượng từ 15 - 20 phút).</w:t>
      </w:r>
    </w:p>
    <w:p>
      <w:r>
        <w:t>- Chủ trì, phối hợp với các cơ quan, đơn vị có liên quan xây dựng kịch bản chương trình đón tiếp, chương trình và kịch bản tổ chức Hội nghị, dự thảo Bài phát biểu của Lãnh đạo Ủy ban nhân dân tỉnh (theo nội dung tại Phần II, mục 2, điểm 2.2 của Kế hoạch này) đảm bảo yêu cầu và phù hợp với tình hình thực tế của tỉnh.</w:t>
      </w:r>
    </w:p>
    <w:p>
      <w:r>
        <w:t>- Căn cứ kết quả đánh giá, xếp hạng mức độ chuyển đổi số năm 2022 tại các cơ quan Nhà nước trên địa bàn tỉnh Tuyên Quang lựa chọn và đề xuất các cơ quan, đơn vị có thành tích nổi bật trong triển khai thực hiện chương trình chuyển đổi số trên địa bàn tỉnh để biểu dương tại Hội nghị.</w:t>
      </w:r>
    </w:p>
    <w:p>
      <w:r>
        <w:t>- Phối hợp với Ủy ban nhân dân huyện, thành phố thực hiện nội dung tại phần II, mục 2, điểm 2.3 của Kế hoạch này.</w:t>
      </w:r>
    </w:p>
    <w:p>
      <w:r>
        <w:t>3. Sở Văn hóa, Thể thao và Du lịch</w:t>
      </w:r>
    </w:p>
    <w:p>
      <w:r>
        <w:t>- Chủ trì, chỉ đạo các đơn vị thuộc Sở xây dựng và biểu diễn Chương trình nghệ thuật chào mừng kỷ niệm ngày Chuyển đổi số năm 2023 (thời lượng Chương trình nghệ thuật khoảng 25 phút).</w:t>
      </w:r>
    </w:p>
    <w:p>
      <w:r>
        <w:t>- Chủ trì triển khai thực hiện công tác tuyên truyền cổ động trực quan về Ngày Chuyển đổi số năm 2023 tại các địa phương trong tỉnh.</w:t>
      </w:r>
    </w:p>
    <w:p>
      <w:r>
        <w:t>4. Sở Tài chính</w:t>
      </w:r>
    </w:p>
    <w:p>
      <w:r>
        <w:t>Hướng dẫn Sở Thông tin và Truyền thông căn cứ vào dự toán kinh phí đã được giao, tổ chức triển khai thực hiện đảm bảo tiết kiệm, hiệu quả, đúng nội dung, mục đích, nguyên tắc, chế độ tài chính; quyết toán kinh phí đúng quy định.</w:t>
      </w:r>
    </w:p>
    <w:p>
      <w:r>
        <w:t>5. Tỉnh đoàn Tuyên Quang</w:t>
      </w:r>
    </w:p>
    <w:p>
      <w:r>
        <w:t>- Phối hợp với Sở Thông tin và Truyền thông và Ủy ban nhân dân huyện, thành phố tổ chức thực hiện nội dung tại phần II, mục 2, điểm 2.3 của Kế hoạch này.</w:t>
      </w:r>
    </w:p>
    <w:p>
      <w:r>
        <w:t>- Chỉ đạo hệ thống tổ chức Đoàn cơ sở các cấp, cử đầu mối tới tận cấp xã, tham gia mạng lưới hỗ trợ triển khai chuyển đổi số của tỉnh (Tổ công nghệ số cộng đồng).</w:t>
      </w:r>
    </w:p>
    <w:p>
      <w:r>
        <w:t>6. Ủy ban Mặt trận Tổ quốc Việt Nam tỉnh và các Tổ chức chính trị - xã hội tỉnh</w:t>
      </w:r>
    </w:p>
    <w:p>
      <w:r>
        <w:t>- Tuyên truyền, vận động cán bộ, công chức, đoàn viên, hội viên và nhân dân triển khai, thực hiện Kế hoạch.</w:t>
      </w:r>
    </w:p>
    <w:p>
      <w:r>
        <w:t>- Tổ chức treo băngzôn, màn led điện tử khẩu hiệu về Ngày Chuyển đổi số năm 2023 tại trụ sở cơ quan, đơn vị.</w:t>
      </w:r>
    </w:p>
    <w:p>
      <w:r>
        <w:t>7. Các sở, ban, ngành thuộc tỉnh</w:t>
      </w:r>
    </w:p>
    <w:p>
      <w:r>
        <w:t>- Căn cứ chức năng, nhiệm vụ và tình hình thực tế triển khai các hoạt động hưởng ứng Ngày Chuyển đổi số năm 2023; phối hợp với Sở Thông tin và Truyền thông triển khai thực hiện các nhiệm vụ tại phần II, phần III Kế hoạch này.</w:t>
      </w:r>
    </w:p>
    <w:p>
      <w:r>
        <w:t>- Tổ chức treo băngzôn, màn led điện tử khẩu hiệu về Ngày Chuyển đổi số năm 2023 tại trụ sở cơ quan, đơn vị.</w:t>
      </w:r>
    </w:p>
    <w:p>
      <w:r>
        <w:t>8. Ủy ban nhân dân huyện, thành phố</w:t>
      </w:r>
    </w:p>
    <w:p>
      <w:r>
        <w:t>- Chủ trì, phối hợp với Sở Thông tin và Truyền thông, Tỉnh đoàn Tuyên Quang chỉ đạo Tổ công nghệ số cộng đồng, chính quyền các cấp trên địa bàn tổ chức triển khai thực hiện nhiệm vụ 2.3, mục 2, phần II Kế hoạch này đảm bảo thời gian quy định.</w:t>
      </w:r>
    </w:p>
    <w:p>
      <w:r>
        <w:t>- Chỉ đạo Trung tâm Văn hoá, Truyền thông và Thể thao các huyện, thành phố; hệ thống Đài truyền thanh cơ sở đẩy mạnh công tác tuyên truyền về Ngày Chuyển đổi số năm 2023, các hoạt động hưởng ứng Ngày Chuyển đổi số năm 2023 trên hệ thống truyền thanh cơ sở để nhân dân biết, hưởng ứng, tham gia.</w:t>
      </w:r>
    </w:p>
    <w:p>
      <w:r>
        <w:t>- Tổ chức treo băngzôn, màn led điện tử (nếu có) tuyên truyền về Ngày Chuyển đổi số năm 2023 tại trụ sở cơ quan, đơn vị và trên một số tuyến phố chính tại địa bàn.</w:t>
      </w:r>
    </w:p>
    <w:p>
      <w:r>
        <w:t>9. Các doanh nghiệp Bưu chính, viễn thông, công nghệ thông tin trên địa bàn tỉnh</w:t>
      </w:r>
    </w:p>
    <w:p>
      <w:r>
        <w:t>- Phối hợp với Sở Thông tin và Truyền thông và các đơn vị liên quan triển khai thực hiện các nhiệm vụ tại phần II, mục 2, điểm mục 2.2, phần III Kế hoạch này.</w:t>
      </w:r>
    </w:p>
    <w:p>
      <w:r>
        <w:t>- Bố trí nguồn lực và sản phẩm nền tảng số tham gia trưng bày, giới thiệu và hướng dẫn sử dụng trong ngày khai mạc các hoạt động hưởng ứng Ngày Chuyển đổi số năm 2023 trên địa bàn tỉnh Tuyên Quang.</w:t>
      </w:r>
    </w:p>
    <w:p>
      <w:r>
        <w:t>10. Báo Tuyên Quang, Đài Phát thanh và Truyền hình tỉnh, Cổng Thông tin điện tử tỉnh</w:t>
      </w:r>
    </w:p>
    <w:p>
      <w:r>
        <w:t>- Mở các chuyên trang, chuyên mục, chuyên đề tuyên truyền về Ngày Chuyển đổi số năm 2023 trên các hạ tầng truyền thông của các cơ quan báo chí (báo in, báo điện tử, phát thanh, truyền hình, Cổng Thông tin điện tử tỉnh, trang mạng xã hội).</w:t>
      </w:r>
    </w:p>
    <w:p>
      <w:r>
        <w:t>- Chủ động bố trí thời gian, thời lượng, tần suất phát sóng phù hợp; sử dụng đa dạng các hình thức, thể loại báo chí, chú trọng thực hiện tuyên truyền bằng hình ảnh, đồ họa như infographic, E-magazines, longform, phóng sự truyền hình phản ánh để tuyên truyền về mục đích, ý nghĩa, tinh thần cũng như chủ đề của Ngày Chuyển đổi số năm 2023, kết quả nổi bật của hoạt động chuyển đổi số trong năm 2022; biểu dương, nhân rộng gương điển hình tiên tiến, các mô hình, cách làm hay, hiệu quả trong phong trào chuyển đổi số tạo sự lan tỏa sâu rộng trong hệ thống chính trị, doanh nghiệp và nhân dân tham gia một cách chủ động, tích cực vào chuyển đổi số.</w:t>
      </w:r>
    </w:p>
    <w:p>
      <w:r>
        <w:t>- Đài Phát thanh và Truyền hình tỉnh phối hợp với Sở Thông tin và Truyền thông xây dựng phóng sự truyền hình về về kết quả hoạt động chuyển đổi số trên địa bàn tỉnh Tuyên Quang năm 2022; chuẩn bị các điều kiện, kỹ thuật đảm bảo trình chiếu phóng sự tại Hội nghị.</w:t>
      </w:r>
    </w:p>
    <w:p>
      <w:r>
        <w:t>- Thời gian thực hiện tuyên truyền: Từ 15/9/2023 đến 31/10/2023.</w:t>
      </w:r>
    </w:p>
    <w:p>
      <w:r>
        <w:t>Trên đây là Kế hoạch Tổ chức các hoạt động hưởng ứng Ngày Chuyển đổi số năm 2023 trên địa bàn tỉnh Tuyên Quang. Ủy ban nhân dân tỉnh yêu cầu các cơ quan, đơn vị, địa phương nghiêm túc triển khai, thực hiện.</w:t>
      </w:r>
    </w:p>
    <w:p>
      <w:r>
        <w:t>Trong quá trình triển khai thực hiện, nếu có khó khăn, vướng mắc, kịp thời thông tin về Sở Thông tin và Truyền thông để tổng hợp, báo cáo Ủy ban nhân dân tỉnh xem xét, quyết định./.</w:t>
      </w:r>
    </w:p>
    <w:p>
      <w:r>
        <w:t>Nơi nhận:</w:t>
      </w:r>
    </w:p>
    <w:p>
      <w:r>
        <w:t>- Bộ Thông tin và Truyền thông;</w:t>
      </w:r>
    </w:p>
    <w:p>
      <w:r>
        <w:t>- Chủ tịch, Phó CT UBND tỉnh;</w:t>
      </w:r>
    </w:p>
    <w:p>
      <w:r>
        <w:t>- Ban Tuyên giáo Tỉnh ủy;</w:t>
      </w:r>
    </w:p>
    <w:p>
      <w:r>
        <w:t>- UBMT Tổ quốc và các Tổ chức CT-XH tỉnh;</w:t>
      </w:r>
    </w:p>
    <w:p>
      <w:r>
        <w:t>- Các sở, ban, ngành thuộc tỉnh;</w:t>
      </w:r>
    </w:p>
    <w:p>
      <w:r>
        <w:t>- UBND huyện, thành phố;</w:t>
      </w:r>
    </w:p>
    <w:p>
      <w:r>
        <w:t>- Chánh VP, PCVP UBND tỉnh;</w:t>
      </w:r>
    </w:p>
    <w:p>
      <w:r>
        <w:t>- Các cơ quan, đơn vị (có trong Kế hoạch thực hiện);</w:t>
      </w:r>
    </w:p>
    <w:p>
      <w:r>
        <w:t>- Lưu: VT, TG CNTT 02.</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