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206/KH-UBND năm 2023 thực hiện Chương trình hành động Quốc gia người cao tuổi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206/KH-UBND</w:t>
      </w:r>
    </w:p>
    <w:p>
      <w:r>
        <w:t>Bà Rịa-Vũng Tàu, ngày 03 tháng 10 năm 2023</w:t>
      </w:r>
    </w:p>
    <w:p>
      <w:r>
        <w:t>KẾ HOẠCH</w:t>
      </w:r>
    </w:p>
    <w:p>
      <w:r>
        <w:t>THỰC HIỆN CHƯƠNG TRÌNH HÀNH ĐỘNG QUỐC GIA NGƯỜI CAO TUỔI NĂM 2024</w:t>
      </w:r>
    </w:p>
    <w:p>
      <w:r>
        <w:t>Căn cứ Luật người cao tuổi ngày 23/11/2009, Nghị định số 06/2011/NĐ-CP ngày 14/01/2011 của Chính phủ quy định chi tiết và hướng dẫn thi hành một số điều của Luật người cao tuổi và Quyết định số 1885/QĐ-UBND ngày 04/7/2022 của Ủy ban nhân dân tỉnh phê duyệt Kế hoạch thực hiện Chương trình hành động quốc gia về người cao tuổi tỉnh Bà Rịa - Vũng Tàu giai đoạn 2021 - 2030.</w:t>
      </w:r>
    </w:p>
    <w:p>
      <w:r>
        <w:t>Trên cơ sở đề xuất của Sở Lao động - Thương binh và Xã hội tại Công văn số 4056/SLĐTBXH-BTXH ngày 25/8/2023, Ủy ban nhân dân tỉnh Bà Rịa- Vũng Tàu ban hành kế hoạch thực hiện Chương trình hành động quốc gia về người cao tuổi năm 2024, cụ thể như sau:</w:t>
      </w:r>
    </w:p>
    <w:p>
      <w:r>
        <w:t>I. MỤC ĐÍCH, YÊU CẦU</w:t>
      </w:r>
    </w:p>
    <w:p>
      <w:r>
        <w:t>1. Mục đích</w:t>
      </w:r>
    </w:p>
    <w:p>
      <w:r>
        <w:t>- Đẩy mạnh việc thực hiện Luật Người cao tuổi và các văn bản dưới Luật có liên quan nhằm phát huy tối đa tiềm năng, vai trò, kinh nghiệm, tri thức của người cao tuổi tham gia vào các hoạt động văn hóa, xã hội, giáo dục, việc làm, kinh tế, chính trị của đất nước, phù hợp với nguyện vọng, nhu cầu, khả năng; thực hiện đầy đủ các quyền lợi, nghĩa vụ của người cao tuổi và nâng cao chất lượng chăm sóc người cao tuổi phù hợp với tình hình phát triển kinh tế - xã hội của tỉnh.</w:t>
      </w:r>
    </w:p>
    <w:p>
      <w:r>
        <w:t>- Tạo sự chuyển biến tích cực về nhận thức của các cấp, các ngành, Mặt trận tổ quốc, các tổ chức xã hội và các tầng lớp nhân dân trong việc thực hiện công tác bảo vệ, chăm sóc và phát huy vai trò người cao tuổi, vừa là trách nhiệm, vừa là nghĩa vụ, đạo lý “kính lão, trọng thọ” của dân tộc.</w:t>
      </w:r>
    </w:p>
    <w:p>
      <w:r>
        <w:t>- Thực hiện xã hội hóa công tác bảo vệ, chăm sóc người cao tuổi phù hợp với tiềm năng và điều kiện phát triển kinh tế xã hội của tỉnh. Tạo điều kiện để người cao tuổi tham gia các hoạt động về kinh tế, văn hóa, giáo dục, thể dục, thể thao và các hoạt động xã hội phù hợp với nguyện vọng, sức khỏe, nhu cầu và khả năng của người cao tuổi; thực hiện bình đẳng trong thụ hưởng những thành quả của quá trình phát triển; tiếp tục phát huy truyền thống chăm lo và kính trọng thế hệ người cao tuổi, nhằm đảm bảo phát huy đầy đủ hơn nữa vai trò của người cao tuổi trong sự nghiệp đổi mới và xây dựng đất nước.</w:t>
      </w:r>
    </w:p>
    <w:p>
      <w:r>
        <w:t>- Tăng cường về thể chất và tinh thần của người cao tuổi; nâng cao chất lượng mạng lưới y tế chăm sóc sức khỏe; nâng cao chất lượng đời sống vật chất của người cao tuổi; hoàn thiện chính sách trợ giúp và bảo trợ xã hội hướng tới đảm bảo mức sống tối thiểu cho người cao tuổi; phát triển, nâng cao chất lượng hệ thống dịch vụ và cơ sở chăm sóc người cao tuổi, đặc biệt chú trọng đến người cao tuổi khuyết tật, người cao tuổi thuộc diện nghèo không có người phụng dưỡng, người cao tuổi dân tộc thiểu số.</w:t>
      </w:r>
    </w:p>
    <w:p>
      <w:r>
        <w:t>2. Yêu cầu</w:t>
      </w:r>
    </w:p>
    <w:p>
      <w:r>
        <w:t>- Các nhiệm vụ của kế hoạch năm 2024 phải bám sát nội dung Kế hoạch thực hiện Chương trình hành động Quốc gia người cao tuổi giai đoạn 2021-2030 trên địa bàn tỉnh.</w:t>
      </w:r>
    </w:p>
    <w:p>
      <w:r>
        <w:t>- Các hoạt động phải cụ thể, có tính khả thi và ưu tiên quan tâm hỗ trợ đời sống vật chất, tinh thần người cao tuổi là người khuyết tật, người cao tuổi thuộc diện nghèo không có người phụng dưỡng, người cao tuổi dân tộc thiểu số.</w:t>
      </w:r>
    </w:p>
    <w:p>
      <w:r>
        <w:t>II. NỘI DUNG HOẠT ĐỘNG</w:t>
      </w:r>
    </w:p>
    <w:p>
      <w:r>
        <w:t>1. Chăm sóc sức khỏe người cao tuổi</w:t>
      </w:r>
    </w:p>
    <w:p>
      <w:r>
        <w:t>- Tổ chức khám sức khỏe định kỳ cho người cao tuổi (NCT): Kết hợp thực hiện công tác khám sức khỏe lồng ghép công tác khám chữa bệnh tại cơ sở y tế, khám chữa bệnh từ thiện, khám chữa bệnh tại cộng đồng, tại nhà cho một số đối tượng chính sách nhằm tăng cơ hội cho người cao tuổi được khám sức khỏe định kỳ cùng với công tác khám chữa bệnh.</w:t>
      </w:r>
    </w:p>
    <w:p>
      <w:r>
        <w:t>- Hoạt động quản lý bệnh mãn tính: thông qua thông tin khám sức khỏe định kỳ, thông qua thông tin khám bệnh, chữa bệnh NCT tại cơ sở khám bệnh, chữa bệnh trong tỉnh, các Trung tâm Y tế huyện, thị xã, thành phố lập file quản lý bệnh mãn tính NCT theo nhóm bệnh và theo xã, phường, thị trấn.</w:t>
      </w:r>
    </w:p>
    <w:p>
      <w:r>
        <w:t>- Hoạt động giám sát: giám sát, đánh giá việc thực hiện khám sức khỏe định kỳ, việc quản lý bệnh mãn tính cho người cao tuổi tại các huyện, thành phố.</w:t>
      </w:r>
    </w:p>
    <w:p>
      <w:r>
        <w:t>2. Phát triển mạng lưới cơ sở trợ giúp xã hội cung cấp dịch vụ chăm sóc, phục hồi chức năng đối với người cao tuổi</w:t>
      </w:r>
    </w:p>
    <w:p>
      <w:r>
        <w:t>- Tạo điều kiện thuận lợi khuyến khích các cá nhân, tổ chức thành lập cơ sở trợ giúp xã hội chăm sóc người cao tuổi có hoàn cảnh khó khăn và mô hình trợ giúp người cao tuổi có thu phí trên địa bàn tỉnh.</w:t>
      </w:r>
    </w:p>
    <w:p>
      <w:r>
        <w:t>- Thường xuyên rà soát để đầu tư cơ sở vật chất, kỹ thuật và trang thiết bị bảo đảm các phân khu chức năng, các hạng mục công trình đáp ứng hoạt động chăm sóc, phục hồi chức năng cho người cao tuổi đối với cơ sở bảo trợ xã hội chăm sóc nuôi dưỡng người cao tuổi công lập.</w:t>
      </w:r>
    </w:p>
    <w:p>
      <w:r>
        <w:t>3. Trợ giúp giáo dục nghề nghiệp, tạo việc làm, hỗ trợ sinh kế và hoạt động nâng cao đời sống vật chất cho người cao tuổi</w:t>
      </w:r>
    </w:p>
    <w:p>
      <w:r>
        <w:t>- Triển khai chính sách về việc làm, dạy nghề, đào tạo chuyển đổi nghề phù hợp với người cao tuổi.</w:t>
      </w:r>
    </w:p>
    <w:p>
      <w:r>
        <w:t>- Thực hiện giới thiệu việc làm, hướng nghiệp cho người cao tuổi, ưu tiên hỗ trợ người cao tuổi có hoàn cảnh khó khăn.</w:t>
      </w:r>
    </w:p>
    <w:p>
      <w:r>
        <w:t>- Lồng ghép hiệu quả Chương trình giải quyết việc làm và Chương trình mục tiêu quốc gia về giảm nghèo bền vững trong đó ưu tiên hỗ trợ kinh phí mô hình sinh kế đối với gia đình có người cao tuổi.</w:t>
      </w:r>
    </w:p>
    <w:p>
      <w:r>
        <w:t>- Tổ chức lớp tập huấn kỹ thuật trồng cây dược liệu cho người cao tuổi nhằm cung cấp kiến thức về kỹ thuật trồng, chế biến và người cao tuổi có thể tự tiêu thụ các sản phẩm có nguồn gốc từ cây dược liệu.</w:t>
      </w:r>
    </w:p>
    <w:p>
      <w:r>
        <w:t>- Triển khai thực hiện đầy đủ, kịp thời các chính sách: trợ giúp xã hội khẩn cấp, trợ giúp xã hội thường xuyên tại cộng đồng đối với người cao tuổi thuộc diện bảo trợ xã hội, người cao tuổi gặp khó khăn đột xuất do thiên tai, dịch bệnh,..; công tác chúc thọ, mừng thọ người cao tuổi; trợ cấp tết cho người cao tuổi là đối tượng bảo trợ xã hội đang hưởng trợ cấp hàng tháng tại cộng đồng.</w:t>
      </w:r>
    </w:p>
    <w:p>
      <w:r>
        <w:t>- Trình Hội đồng nhân dân tỉnh Ban hành chính sách hỗ trợ bảo hiểm y tế cho người từ 65 đến dưới 80 tuổi; triển khai thực hiện chính sách hỗ trợ người cao tuổi có hoàn cảnh khó khăn và các chính sách khác có liên quan đến người cao tuổi.</w:t>
      </w:r>
    </w:p>
    <w:p>
      <w:r>
        <w:t>- Triển khai thực hiện “Tháng hành động vì người cao tuổi Việt Nam” năm 2024.</w:t>
      </w:r>
    </w:p>
    <w:p>
      <w:r>
        <w:t>4. Trợ giúp người cao tuổi tham gia các hoạt động văn hóa, thể thao và du lịch</w:t>
      </w:r>
    </w:p>
    <w:p>
      <w:r>
        <w:t>- Tổ chức các lớp bồi dưỡng nghiệp vụ cho hướng dẫn viên du lịch, thuyết minh viên về kỹ năng, phương pháp hỗ trợ người cao tuổi khi tham gia các hoạt động du lịch.</w:t>
      </w:r>
    </w:p>
    <w:p>
      <w:r>
        <w:t>- Triển khai thực hiện các thiết chế văn hóa cộng đồng; xây dựng nếp sống, môi trường ứng xử văn hóa phù hợp đối với người cao tuổi ở cộng đồng và gia đình; đẩy mạnh hoạt động giáo dục nêu gương, giáo dục giá trị văn hóa trong gia đình; khuyến khích con cháu, dòng họ, cộng đồng xã hội chăm sóc người cao tuổi.</w:t>
      </w:r>
    </w:p>
    <w:p>
      <w:r>
        <w:t>- Tổ chức các hoạt động văn hóa, thể dục - thể thao, vui chơi giải trí phù hợp với người cao tuổi; hỗ trợ và tạo điều kiện thuận lợi cho việc hình thành các câu lạc bộ văn hóa, thể thao của người cao tuổi ở địa phương.</w:t>
      </w:r>
    </w:p>
    <w:p>
      <w:r>
        <w:t>- Thực hiện các quy định về giảm giá vé, phí dịch vụ đối với người cao tuổi khi tham quan di tích văn hóa, lịch sử, bảo tàng, danh lam thắng cảnh, thể dục thể thao; tham gia giao thông công cộng.</w:t>
      </w:r>
    </w:p>
    <w:p>
      <w:r>
        <w:t>5. Hoạt động phát huy vai trò người cao tuổi</w:t>
      </w:r>
    </w:p>
    <w:p>
      <w:r>
        <w:t>- Xây dựng kế hoạch chỉ đạo các tổ chức Hội ở địa phương huy động sức mạnh toàn dân tham gia vào công tác chăm sóc phát huy vai trò người cao tuổi gắn với xây dựng “gia đình văn hóa”, đặc biệt quan tâm đến NCT neo đơn, khuyết tật...</w:t>
      </w:r>
    </w:p>
    <w:p>
      <w:r>
        <w:t>- Chủ trì, phối hợp với các ngành liên quan và các tổ chức hội, trên cơ sở Quyết định phê duyệt của UBND tỉnh về thực hiện Đề án nhân rộng mô hình câu lạc bộ liên thế hệ tự giúp nhau trên địa bàn tỉnh giai đoạn 2021 - 2025 để tiếp tục triển khai, hướng dẫn các địa phương thực hiện:</w:t>
      </w:r>
    </w:p>
    <w:p>
      <w:r>
        <w:t>+ Hướng dẫn kỹ thuật, nâng cao chất lượng hoạt động và quản lý của các Câu lạc bộ liên thế hệ.</w:t>
      </w:r>
    </w:p>
    <w:p>
      <w:r>
        <w:t>+ Tổ chức tham quan mô hình, giao lưu chia sẻ kinh nghiệm về mô hình Câu lạc bộ liên thế hệ tự giúp nhau.</w:t>
      </w:r>
    </w:p>
    <w:p>
      <w:r>
        <w:t>+ Tiếp tục triển khai nhân rộng mô hình Câu lạc bộ tại các xã, phường, thị trấn.</w:t>
      </w:r>
    </w:p>
    <w:p>
      <w:r>
        <w:t>- Triển khai thực hiện cuộc vận động: các phong trào “Tuổi cao - gương sáng”; “ông bà, cha mẹ mẫu mực, con cháu hiếu thảo”; làm nòng cốt trong phong trào toàn dân chăm sóc, phụng dưỡng, phát huy vai trò người cao tuổi.</w:t>
      </w:r>
    </w:p>
    <w:p>
      <w:r>
        <w:t>- Đẩy mạnh công tác tuyên truyền, giáo dục cho hội viên Hội NCT các cấp nhằm nâng cao trách nhiệm, nhận thức về chăm sóc và phát huy vai trò NCT, tạo điều kiện để NCT phát huy vai trò của mình trong đời sống hàng ngày; Tập hợp, đoàn kết, động viên người cao tuổi tham gia sinh hoạt Hội người cao tuổi, tham gia câu lạc bộ liên thế hệ tự giúp nhau, các loại hình câu lạc bộ khác dành cho người cao tuổi, góp phần thực hiện các chương trình kinh tế - xã hội, giáo dục thế hệ trẻ, xây dựng nếp sống văn minh, gia đình văn hóa, giữ gìn an ninh chính trị, trật tự an toàn xã hội, xây dựng và bảo vệ Tổ quốc.</w:t>
      </w:r>
    </w:p>
    <w:p>
      <w:r>
        <w:t>- Phát động phong trào thi đua người cao tuổi làm kinh tế giỏi giai đoạn 2023- 2028 trong hệ thống Hội người cao tuổi cơ sở toàn tỉnh.</w:t>
      </w:r>
    </w:p>
    <w:p>
      <w:r>
        <w:t>6. Hoạt động tuyên truyền, giáo dục nâng cao nhận thức về các vấn đề liên quan đến người cao tuổi</w:t>
      </w:r>
    </w:p>
    <w:p>
      <w:r>
        <w:t>- Đa dạng hóa hình thức truyền thông, nâng cao nhận thức của các cấp, ngành và cộng đồng xã hội về tác động và thích ứng với vấn đề già hóa dân số, biến đổi khí hậu, dịch bệnh, cách mạng công nghiệp lần thứ tư, chuyển đổi số tác động đến đời sống của người cao tuổi; trách nhiệm của gia đình, cộng đồng xã hội và nhà nước trong việc chăm sóc, phát huy vai trò của người cao tuổi.</w:t>
      </w:r>
    </w:p>
    <w:p>
      <w:r>
        <w:t>- Tuyên truyền về chính sách, pháp luật về người cao tuổi; các mô hình chăm sóc người cao tuổi ở cộng đồng, mô hình hoạt động văn hóa, thể thao; mô hình sản xuất kinh doanh có hiệu quả; phổ biến gương điển hình người cao tuổi trong hoạt động chính trị, kinh tế, văn hóa, xã hội.</w:t>
      </w:r>
    </w:p>
    <w:p>
      <w:r>
        <w:t>- Tuyên truyền phát huy vai trò, kinh nghiệm, tri thức của người cao tuổi tham gia vào các hoạt động văn hóa, xã hội, giáo dục, việc làm, kinh tế, chính trị của tỉnh phù hợp với nguyện vọng, nhu cầu, khả năng; thực hiện đầy đủ các quyền lợi và nghĩa vụ của người cao tuổi.</w:t>
      </w:r>
    </w:p>
    <w:p>
      <w:r>
        <w:t>- Tuyên truyền các chính sách, pháp luật về người cao tuổi; mô hình câu lạc bộ liên thế hệ tự giúp nhau; mạng lưới thực hiện tư vấn chăm sóc sức khỏe cho người cao tuổi tại nhà và cộng đồng; các phong trào chăm sóc, phát huy vai trò người cao tuổi, hỗ trợ sinh kế, nhà ở cho người cao tuổi.</w:t>
      </w:r>
    </w:p>
    <w:p>
      <w:r>
        <w:t>- Tuyên truyền xây dựng nếp sống, môi trường ứng xử văn hóa phù hợp đối với người cao tuổi ở cộng đồng và gia đình; khuyến khích con cháu, dòng họ, cộng đồng xã hội chăm sóc người cao tuổi; khuyến khích người cao tuổi phát huy trí tuệ, kinh nghiệm tích cực xây dựng gia đình, dòng họ, cộng đồng xã hội gắn kết, văn minh; nêu gương sáng, chí bền cho con, cháu noi theo.</w:t>
      </w:r>
    </w:p>
    <w:p>
      <w:r>
        <w:t>- Vận động người cao tuổi tham gia các hoạt động kinh tế, văn hóa, chính trị, xã hội tại địa phương; phát triển phong trào già làng, trưởng bản, người cao tuổi có uy tín trong đồng bào dân tộc thiểu số, vùng sâu, vùng xa để xây dựng làng văn hóa, phát huy bản sắc dân tộc, xóa bỏ hủ tục lạc hậu.</w:t>
      </w:r>
    </w:p>
    <w:p>
      <w:r>
        <w:t>- Chỉ đạo các cơ quan báo chí thông tin, tuyên truyền việc tổ chức các cuộc thi tìm hiểu và phổ biến pháp luật về người cao tuổi, kỹ năng chăm sóc người cao tuổi cho gia đình người cao tuổi, cán bộ, nhân viên trợ giúp xã hội, công tác xã hội.</w:t>
      </w:r>
    </w:p>
    <w:p>
      <w:r>
        <w:t>- Tăng cường hoạt động hợp tác quốc tế, thu hút các chương trình của các tổ chức quốc tế, các nhà đầu tư nước ngoài vào chăm sóc, phát huy vai trò người cao tuổi.</w:t>
      </w:r>
    </w:p>
    <w:p>
      <w:r>
        <w:t>7. Hoạt động tập huấn nâng cao năng lực cán bộ; kiểm tra, giám sát việc triển khai thực hiện chính sách về người cao tuổi</w:t>
      </w:r>
    </w:p>
    <w:p>
      <w:r>
        <w:t>- Tổ chức tập huấn nâng cao năng lực/phổ biến chính sách về người cao tuổi cho đội ngũ cán bộ, nhân viên, cộng tác viên làm công tác người cao tuổi, cán bộ hội/chi hội người cao tuổi các cấp và tập huấn chuyên môn, kỹ thuật câu lạc bộ liên thế hệ tự giúp nhau.</w:t>
      </w:r>
    </w:p>
    <w:p>
      <w:r>
        <w:t>- Thực hiện công tác kiểm tra, giám sát tình hình thực hiện các chính sách, pháp luật đối với người cao tuổi; việc triển khai thực hiện Đề án Thành lập và nhân rộng mô hình Câu lạc bộ liên thế hệ tự giúp nhau trên địa bàn tỉnh.</w:t>
      </w:r>
    </w:p>
    <w:p>
      <w:r>
        <w:t>III. KINH PHÍ THỰC HIỆN</w:t>
      </w:r>
    </w:p>
    <w:p>
      <w:r>
        <w:t>- Từ nguồn kinh phí Trung ương hỗ trợ (nếu có); kinh phí địa phương bố trí trong dự toán chi thường xuyên của các đơn vị có liên quan theo phân cấp ngân sách nhà nước hiện hành; nguồn tài trợ của các tổ chức, cá nhân trong và ngoài nước và các nguồn hợp pháp khác.</w:t>
      </w:r>
    </w:p>
    <w:p>
      <w:r>
        <w:t>- Sở Lao động - Thương binh và Xã hội làm đầu mối tổng hợp kinh phí thực hiện của các đơn vị có liên quan, trình Ủy ban nhân dân tỉnh xem xét, phê duyệt.</w:t>
      </w:r>
    </w:p>
    <w:p>
      <w:r>
        <w:t>IV. TỔ CHỨC THỰC HIỆN</w:t>
      </w:r>
    </w:p>
    <w:p>
      <w:r>
        <w:t>1.  Sở Lao động - Thương binh và Xã hội</w:t>
      </w:r>
    </w:p>
    <w:p>
      <w:r>
        <w:t>- Chủ trì, phối hợp với các sở, ban ngành có liên quan xây dựng kế hoạch tổng thể triển khai, thực hiện chương trình.</w:t>
      </w:r>
    </w:p>
    <w:p>
      <w:r>
        <w:t>- Tham mưu ban hành và triển khai Kế hoạch Tháng hành động vì người cao tuổi Việt Nam năm 2024.</w:t>
      </w:r>
    </w:p>
    <w:p>
      <w:r>
        <w:t>- Triển khai chính sách về việc làm, dạy nghề, đào tạo chuyển đổi nghề phù hợp với người cao tuổi; Thực hiện giới thiệu việc làm, hướng nghiệp cho người cao tuổi, ưu tiên hỗ trợ người cao tuổi có hoàn cảnh khó khăn và tổ chức tập huấn nâng cao năng lực cho đội ngũ công chức, viên chức và cộng tác viên làm công tác người cao tuổi các cấp.</w:t>
      </w:r>
    </w:p>
    <w:p>
      <w:r>
        <w:t>- Tổ chức kiểm tra, giám sát, tổng hợp, định kỳ 6 tháng và hàng năm tổng hợp, đánh giá kết quả, báo cáo Ủy ban nhân dân tỉnh.</w:t>
      </w:r>
    </w:p>
    <w:p>
      <w:r>
        <w:t>- Làm đầu mối tổng hợp nhu cầu kinh phí của các sở, ngành (đối với nội dung hoạt động chưa được quy định bố trí trong kinh phí hoạt động thường xuyên của các đơn vị) trình Ủy ban nhân dân tỉnh và Sở Tài chính thẩm định bố trí kinh phí theo quy định.</w:t>
      </w:r>
    </w:p>
    <w:p>
      <w:r>
        <w:t>2.  Ban Đại diện Hội Người cao tuổi tỉnh chủ trì hướng dẫn các cấp hội triển khai thực hiện chương trình, thực hiện Đề án “Nhân rộng mô hình câu lạc bộ liên thế hệ tự giúp nhau”, triển khai các hoạt động thiết thực, hiệu quả Tháng hành động vì người cao tuổi Việt Nam trên địa bàn tỉnh, đẩy mạnh phong trào “Tuổi cao gương sáng”, giám sát việc thực hiện pháp luật đối với người cao tuổi...</w:t>
      </w:r>
    </w:p>
    <w:p>
      <w:r>
        <w:t>3.  Sở Tài chính: trên cơ sở kế hoạch thực hiện được Ủy ban nhân dân tỉnh phê duyệt, Sở Tài chính chủ trì, phối hợp với các cơ quan có liên quan thẩm định, tham mưu Ủy ban nhân dân tỉnh về kinh phí thực hiện trong khả năng cân đối ngân sách và quy định của Luật Ngân sách nhà nước.</w:t>
      </w:r>
    </w:p>
    <w:p>
      <w:r>
        <w:t>4.  Sở Thông tin và Truyền thông chủ trì thực hiện nhiệm vụ truyền thông, nâng cao nhận thức về người cao tuổi.</w:t>
      </w:r>
    </w:p>
    <w:p>
      <w:r>
        <w:t>5.  Sở Văn hóa và Thể thao chủ trì xây dựng kế hoạch, chỉ đạo hướng dẫn thực hiện nhiệm vụ phát triển các hoạt động văn hóa, thể dục, thể thao đối với người cao tuổi.</w:t>
      </w:r>
    </w:p>
    <w:p>
      <w:r>
        <w:t>6.  Sở Y tế chủ trì xây dựng kế hoạch, chỉ đạo hướng dẫn thực hiện nhiệm vụ chăm sóc sức khỏe, phục hồi chức năng cho người cao tuổi.</w:t>
      </w:r>
    </w:p>
    <w:p>
      <w:r>
        <w:t>7.  Sở Du lịch chủ trì xây dựng kế hoạch tổ chức các lớp bồi dưỡng nghiệp vụ cho hướng dẫn viên du lịch, thuyết minh viên về kỹ năng, phương pháp hỗ trợ người cao tuổi khi tham gia các hoạt động du lịch.</w:t>
      </w:r>
    </w:p>
    <w:p>
      <w:r>
        <w:t>8.  Sở Nội vụ chủ trì và hướng dẫn thực hiện nhiệm vụ hỗ trợ Hội Người cao tuổi, Ban Đại diện người cao tuổi, hướng dẫn Ủy ban nhân dân các huyện, thị xã, thành phố giải quyết các thủ tục liên quan đến việc thành lập và hoạt động của Quỹ chăm sóc và phát huy vai trò người cao tuổi.</w:t>
      </w:r>
    </w:p>
    <w:p>
      <w:r>
        <w:t>9.  Sở Xây dựng chủ trì triển khai thực hiện chính sách hỗ trợ người cao tuổi sửa chữa nhà ở khi có hướng dẫn của Bộ Xây dựng. Phối hợp với các sở, ngành hướng dẫn thực hiện các nhiệm vụ, giải pháp liên quan đến chức năng nhiệm vụ theo nội dung của Kế hoạch.</w:t>
      </w:r>
    </w:p>
    <w:p>
      <w:r>
        <w:t>10.  Sở Nông nghiệp và Phát triển nông thôn chủ trì hướng dẫn, hỗ trợ người cao tuổi tạo việc làm và thu nhập trong lĩnh vực nông nghiệp và phát triển nông thôn; Tổ chức tập huấn kỹ thuật trồng cây dược liệu cho người cao tuổi; phối hợp với các Sở, ngành hướng dẫn thực hiện các nhiệm vụ, giải pháp liên quan đến chức năng nhiệm vụ theo nội dung của Kế hoạch.</w:t>
      </w:r>
    </w:p>
    <w:p>
      <w:r>
        <w:t>11.  Sở Giao thông vận tải thanh tra, kiểm tra, giám sát thực hiện giảm giá vé, phí dịch vụ đối với người cao tuổi tham gia giao thông.</w:t>
      </w:r>
    </w:p>
    <w:p>
      <w:r>
        <w:t>12.  Sở Tư pháp chỉ đạo Trung tâm trợ giúp pháp lý Nhà nước thực hiện các hoạt động trợ giúp pháp lý cho người cao tuổi theo quy định của Luật Trợ giúp pháp lý</w:t>
      </w:r>
    </w:p>
    <w:p>
      <w:r>
        <w:t>13.  Đề nghị Ủy ban Mặt trận Tổ quốc Việt Nam tỉnh, các sở, ngành có liên quan, các tổ chức thành viên Ban Công tác người cao tuổi tỉnh và Ủy ban nhân dân các huyện, thị xã, thành phố căn cứ chức năng nhiệm vụ của ngành để xây dựng kế hoạch, phối hợp với các sở, ban ngành có liên quan tổ chức triển khai thực hiện nội dung chính sách pháp luật về người cao tuổi.</w:t>
      </w:r>
    </w:p>
    <w:p>
      <w:r>
        <w:t>14.  Ủy ban nhân dân các huyện, thị xã, thành phố</w:t>
      </w:r>
    </w:p>
    <w:p>
      <w:r>
        <w:t>Xây dựng kế hoạch và bố trí kinh phí để triển khai thực hiện có hiệu quả chương trình hành động Quốc gia người cao tuổi tại địa phương.</w:t>
      </w:r>
    </w:p>
    <w:p>
      <w:r>
        <w:t>15.  Chế độ báo cáo: Các Sở, ngành, địa phương báo cáo đánh giá kết quả triển khai thực hiện chương trình về Sở Lao động - Thương binh và Xã hội để tổng hợp, báo cáo Ủy ban nhân dân tỉnh  trước ngày 15/11/2024.</w:t>
      </w:r>
    </w:p>
    <w:p>
      <w:r>
        <w:t>Trên đây là Kế hoạch thực hiện Chương trình hành động quốc gia về người cao tuổi tỉnh Bà Rịa - Vũng Tàu năm 2024./.</w:t>
      </w:r>
    </w:p>
    <w:p>
      <w:r>
        <w:t>Nơi nhận:</w:t>
      </w:r>
    </w:p>
    <w:p>
      <w:r>
        <w:t>- TTr. Tỉnh ủy, TTr.UBND tỉnh (b/c);</w:t>
      </w:r>
    </w:p>
    <w:p>
      <w:r>
        <w:t>- Chủ tịch UBND tỉnh (b/c);</w:t>
      </w:r>
    </w:p>
    <w:p>
      <w:r>
        <w:t>- UB. MTTQVN tỉnh;</w:t>
      </w:r>
    </w:p>
    <w:p>
      <w:r>
        <w:t>- Các sở, ban, ngành, đoàn thể;</w:t>
      </w:r>
    </w:p>
    <w:p>
      <w:r>
        <w:t>- UBND các huyện, thị, TP;</w:t>
      </w:r>
    </w:p>
    <w:p>
      <w:r>
        <w:t>- CVP.UBND tỉnh;</w:t>
      </w:r>
    </w:p>
    <w:p>
      <w:r>
        <w:t>- Lưu: VT, VX5.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