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205/KH-UBND tổ chức thực tập phương án chữa cháy và cứu nạn, cứu hộ có huy động lực lượng, phương tiện của Công an các địa phương lân cận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205/KH-UBND</w:t>
      </w:r>
    </w:p>
    <w:p>
      <w:r>
        <w:t>Đắk Nông, ngày 01 tháng 4 năm 2024</w:t>
      </w:r>
    </w:p>
    <w:p>
      <w:r>
        <w:t>KẾ HOẠCH</w:t>
      </w:r>
    </w:p>
    <w:p>
      <w:r>
        <w:t>TỔ CHỨC THỰC TẬP PHƯƠNG ÁN CHỮA CHÁY VÀ CỨU NẠN, CỨU HỘ CÓ HUY ĐỘNG LỰC LƯỢNG, PHƯƠNG TIỆN CỦA CÔNG AN CÁC ĐỊA PHƯƠNG LÂN CẬN NĂM 2024</w:t>
      </w:r>
    </w:p>
    <w:p>
      <w:r>
        <w:t>Căn cứ Luật Phòng cháy và chữa cháy ngày 29/6/2001 và Luật sửa đổi, bổ sung một số điều của Luật phòng cháy và chữa cháy ngày 22/11/2013;</w:t>
      </w:r>
    </w:p>
    <w:p>
      <w:r>
        <w:t>Căn cứ Nghị định số 136/2020/NĐ-CP ngày 24/11/2020 của Chính phủ quy định chi tiết một số điều và biện pháp thi hành một số điều của Luật Phòng cháy và chữa cháy và Luật sửa đổi, bổ sung một số điều của Luật Phòng cháy và chữa cháy; Nghị định số 83/2017/NĐ-CP ngày 18/7/2017 của Chính phủ quy định về công tác cứu nạn, cứu hộ của lực lượng Phòng cháy và chữa cháy;</w:t>
      </w:r>
    </w:p>
    <w:p>
      <w:r>
        <w:t>Căn cứ Kế hoạch số 80/KH-UBND ngày 02/02/2024 của Ủy ban nhân dân tỉnh Đắk Nông về công tác phòng cháy, chữa cháy và cứu nạn, cứu hộ (PCCC và CNCH) năm 2024;</w:t>
      </w:r>
    </w:p>
    <w:p>
      <w:r>
        <w:t>Căn cứ phương án chữa cháy và cứu nạn, cứu hộ huy động lực lượng, phương tiện của các cơ quan, tổ chức trên địa bàn tỉnh Đắk Nông, có huy động lực lượng, phương tiện của Công an các địa phương lân cận đã được Bộ trưởng Bộ Công an, Chủ tịch Ủy ban nhân dân tỉnh Đắk Nông phê duyệt tại Nhà máy ván dán BISON.</w:t>
      </w:r>
    </w:p>
    <w:p>
      <w:r>
        <w:t>Để chủ động xử lý kịp thời các tình huống cháy, nổ, tai nạn sự cố góp phần bảo đảm an ninh trật tự (ANTT) trên địa bàn phục vụ phát triển kinh tế - xã hội, UBND tỉnh Đắk Nông xây dựng và triển khai kế hoạch tổ chức thực tập phương án chữa cháy và cứu nạn, cứu hộ có huy động lực lượng, phương tiện của Công an các địa phương lân cận tham gia năm 2024 như sau:</w:t>
      </w:r>
    </w:p>
    <w:p>
      <w:r>
        <w:t>I. MỤC ĐÍCH, YÊU CẦU</w:t>
      </w:r>
    </w:p>
    <w:p>
      <w:r>
        <w:t>1. Mục đích</w:t>
      </w:r>
    </w:p>
    <w:p>
      <w:r>
        <w:t>- Nâng cao ý thức về công tác tổ chức chữa cháy, tìm kiếm cứu nạn, cứu hộ khi xảy ra tình huống cháy, sự cố, tai nạn tại Nhà máy ván dán BISON - Công ty cổ phần ván công nghệ cao BISON, đồng thời tăng cường khả năng thường trực, sẵn sàng ứng phó, xử lý với các tình huống cháy, sự cố, tai nạn của lực lượng PCCC tại chỗ.</w:t>
      </w:r>
    </w:p>
    <w:p>
      <w:r>
        <w:t>- Nâng cao khả năng sẵn sàng chiến đấu và công tác phối hợp trong tổ chức chữa cháy, thoát nạn, tìm kiếm cứu nạn, cứu hộ giữa lực lượng Cảnh sát phòng cháy, chữa cháy và cứu nạn, cứu hộ (PCCC và CNCH), các lực lượng tham gia chữa cháy và cứu nạn, cứu hộ trên địa bàn tỉnh Đắk Nông trong việc xử lý các tình huống sự cố, tai nạn ở các Khu công nghiệp. Thông qua cuộc diễn tập này giúp cho các lực lượng tham gia rút được kinh nghiệm trong công tác phối, kết hợp chữa cháy, tìm kiếm cứu nạn, cứu hộ ở quy mô lớn.</w:t>
      </w:r>
    </w:p>
    <w:p>
      <w:r>
        <w:t>- Nâng cao khả năng sẵn sàng chữa cháy; năng lực chỉ huy điều hành và công tác phối hợp của lực lượng Công an tỉnh Đắk Nông với lực lượng Công an các tỉnh lân cận và các lực lượng khác trong tỉnh để xử lý các vụ cháy, nổ hoặc tai nạn, sự cố lớn, phức tạp xảy ra nhằm đảm bảo ANTT phục vụ có hiệu quả các hoạt động phát triển kinh tế - xã hội của tỉnh.</w:t>
      </w:r>
    </w:p>
    <w:p>
      <w:r>
        <w:t>- Phát huy phương châm 4 tại chỗ “Chỉ huy tại chỗ, lực lượng tại chỗ, phương tiện tại chỗ và vật tư, hậu cần tại chỗ”; Kiểm tra khả năng huy động lực lượng, phương tiện chữa cháy, tìm kiếm cứu nạn của các cơ quan, đơn vị trên địa bàn tỉnh và Công an các địa phương lân cận khi tham gia giải quyết các sự cố cháy, nổ, tai nạn có quy mô lớn và phức tạp ở nơi tập trung đông người.</w:t>
      </w:r>
    </w:p>
    <w:p>
      <w:r>
        <w:t>- Đánh giá tính năng, tác dụng và hiệu quả thực tế của lực lượng và phương tiện, thiết bị chữa cháy, cứu nạn tham gia; Công tác thông tin liên lạc, công tác hậu cần phục vụ công tác cứu người và chữa cháy.</w:t>
      </w:r>
    </w:p>
    <w:p>
      <w:r>
        <w:t>2. Yêu cầu</w:t>
      </w:r>
    </w:p>
    <w:p>
      <w:r>
        <w:t>- Bám sát tình huống giả định đã được Bộ trưởng Bộ Công an và UBND tỉnh phê duyệt, đảm bảo các yêu cầu, quy định về kỹ thuật, chiến thuật chữa cháy, tìm kiếm cứu nạn; từng đơn vị tham gia phối hợp thực tập phải xác định rõ nhiệm vụ được phân công, chủ động xây dựng kế hoạch thực tập và triển khai thực hiện theo đúng tình huống giả định đạt hiệu quả cao nhất.</w:t>
      </w:r>
    </w:p>
    <w:p>
      <w:r>
        <w:t>- Công tác chuẩn bị và thực hành diễn tập phải đầy đủ, nội dung thiết thực, phù hợp yêu cầu nhiệm vụ và khả năng của tỉnh, tránh phô trương, hình thức; bảo đảm tiết kiệm, an toàn tuyệt đối về người, tài sản.</w:t>
      </w:r>
    </w:p>
    <w:p>
      <w:r>
        <w:t>- Trong quá trình chuẩn bị, tập luyện, hợp luyện và tiến hành diễn tập, các lực lượng tham gia diễn tập phương án phải nêu cao tinh thần trách nhiệm, ý thức tổ chức kỷ luật, chấp hành đúng nhiệm vụ được phân công và mệnh lệnh điều hành của Ban Chỉ huy diễn tập, đảm bảo an toàn tuyệt đối cho người, phương tiện tham gia diễn tập, các hạng mục công trình, đồng thời không làm ảnh hưởng đến quá trình hoạt động sản xuất, kinh doanh của cơ sở.</w:t>
      </w:r>
    </w:p>
    <w:p>
      <w:r>
        <w:t>- Thông qua diễn tập góp phần nâng cao ý thức, nhận thức nhiệm vụ bảo vệ quốc phòng - an ninh, chuẩn bị tốt mọi mặt không để xảy ra tình huống bị động, bất ngờ.</w:t>
      </w:r>
    </w:p>
    <w:p>
      <w:r>
        <w:t>II. QUY MÔ, ĐỊA ĐIỂM VÀ THỜI GIAN THỰC TẬP</w:t>
      </w:r>
    </w:p>
    <w:p>
      <w:r>
        <w:t>1. Quy mô và hình thức diễn tập</w:t>
      </w:r>
    </w:p>
    <w:p>
      <w:r>
        <w:t>- Phương án chữa cháy và cứu nạn, cứu hộ đã được Bộ trưởng Bộ Công an và UBND tỉnh phê duyệt do UBND tỉnh chủ trì tổ chức thực tập.</w:t>
      </w:r>
    </w:p>
    <w:p>
      <w:r>
        <w:t>- Hình thức: Diễn tập thực binh  (huy động nhiều lực lượng tham gia).</w:t>
      </w:r>
    </w:p>
    <w:p>
      <w:r>
        <w:t>2. Địa điểm, thời gian diễn tập thực binh</w:t>
      </w:r>
    </w:p>
    <w:p>
      <w:r>
        <w:t>- Diễn tập công tác xử lý cháy, nổ và CNCH tại: Nhà máy ván dán BISON - Công ty cổ phần ván công nghệ cao BISON. Địa chỉ: Lô CN16, KCN Tâm Thắng, xã Tâm Thắng, huyện Cư Jút, tỉnh Đắk Nông.</w:t>
      </w:r>
    </w:p>
    <w:p>
      <w:r>
        <w:t>- Thời gian: Dự kiến trong Quý III năm 2024.</w:t>
      </w:r>
    </w:p>
    <w:p>
      <w:r>
        <w:t>III. PHÂN CÔNG NHIỆM VỤ</w:t>
      </w:r>
    </w:p>
    <w:p>
      <w:r>
        <w:t>1. Ban Chỉ đạo phòng cháy chữa cháy và cứu nạn, cứu hộ tỉnh Đắk Nông (sau đây gọi tắt là Ban Chỉ đạo)</w:t>
      </w:r>
    </w:p>
    <w:p>
      <w:r>
        <w:t>Chủ trì thực tập phương án chữa cháy và cứu nạn, cứu hộ cấp bộ năm 2024.</w:t>
      </w:r>
    </w:p>
    <w:p>
      <w:r>
        <w:t>2. Công an tỉnh</w:t>
      </w:r>
    </w:p>
    <w:p>
      <w:r>
        <w:t>- Là cơ quan thường trực Ban Chỉ đạo tham mưu Ban Chỉ đạo tổ chức thực tập phương án chữa cháy, cứu nạn, cứu hộ và thực hiện các công tác khác.</w:t>
      </w:r>
    </w:p>
    <w:p>
      <w:r>
        <w:t>- Chủ trì xây dựng kế hoạch tập luyện, hợp huyện, thực tập phương án xử lý tình huống cháy, cứu nạn; báo cáo, đề xuất Ban Chỉ đạo phê duyệt để triển khai cho các lực lượng tham gia luyện tập, phối hợp tập luyện và thực tập.</w:t>
      </w:r>
    </w:p>
    <w:p>
      <w:r>
        <w:t>- Bố trí lực lượng, phương tiện tham gia tập luyện, phối hợp tập luyện và thực tập. Xây dựng kịch bản, nội dung thuyết trình tại buổi thực tập. Tổ chức chỉ huy và hiệp đồng tác chiến với các đơn vị, triển khai các biện pháp chữa cháy và cứu nạn, cứu hộ theo tình huống giả định trong phương án, kịch bản đã được phê duyệt.</w:t>
      </w:r>
    </w:p>
    <w:p>
      <w:r>
        <w:t>- Phối hợp với Sở Tài chính và các đơn vị đề xuất kinh phí và thực hiện các thủ tục thanh quyết toán kinh phí phục vụ thực tập theo quy định.</w:t>
      </w:r>
    </w:p>
    <w:p>
      <w:r>
        <w:t>- Chủ trì, phối hợp với Đài Phát thanh và Truyền hình tỉnh xây dựng phim tư liệu phục vụ cho công tác thực tập và tuyên truyền.</w:t>
      </w:r>
    </w:p>
    <w:p>
      <w:r>
        <w:t>- Bố trí lực lượng và phương tiện bảo đảm ANTT phục vụ thực tập.</w:t>
      </w:r>
    </w:p>
    <w:p>
      <w:r>
        <w:t>- Đề xuất trang bị phương tiện, các thiết bị cần thiết phục vụ công tác thực tập và những vấn đề phát sinh trong quá trình luyện tập, thực tập.</w:t>
      </w:r>
    </w:p>
    <w:p>
      <w:r>
        <w:t>- Chủ trì Phối hợp với các đơn vị liên quan tổ chức họp báo, thông báo nội dung thực tập; tổ chức rút kinh nghiệm cuộc thực tập và thực hiện chế độ thông tin báo cáo theo quy định.</w:t>
      </w:r>
    </w:p>
    <w:p>
      <w:r>
        <w:t>- Phát hành thư mời đại biểu; chủ trì đón tiếp đại biểu.</w:t>
      </w:r>
    </w:p>
    <w:p>
      <w:r>
        <w:t>- Căn cứ vào tình hình, kết quả công tác chỉ đạo, triển khai, tổ chức thực tập phương án chữa cháy và cứu nạn, cứu hộ có huy động lực lượng, phương tiện của Công an các địa phương lân cận năm 2024. Giao Công an tỉnh (Cơ quan thường trực Ban Chỉ đạo tổ chức phương án) chủ trì, phối hợp với Sở Nội vụ và các đơn vị có liên quan hướng dẫn tiêu chuẩn xét khen thưởng, tham mưu, đề xuất UBND tỉnh xem xét, khen thưởng cho các tập thể, cá nhân có thành tích tiêu biểu xuất sắc trong công tác tổ chức thực tập phương án chữa cháy và cứu nạn, cứu hộ cấp bộ năm 2024.</w:t>
      </w:r>
    </w:p>
    <w:p>
      <w:r>
        <w:t>- Theo dõi, kiểm tra, đôn đốc, giám sát toàn bộ quá trình thực hiện Kế hoạch này và các nhiệm vụ khác theo sự phân công của Ban Chỉ đạo thực tập.</w:t>
      </w:r>
    </w:p>
    <w:p>
      <w:r>
        <w:t>- Phối hợp với Công an tỉnh Đắk Lắk để huy động lực lượng, phương tiện tham gia tập luyện, hợp luyện và thực tập theo phương án đã được phê duyệt.</w:t>
      </w:r>
    </w:p>
    <w:p>
      <w:r>
        <w:t>3. Văn phòng Ủy ban nhân dân tỉnh</w:t>
      </w:r>
    </w:p>
    <w:p>
      <w:r>
        <w:t>- Phối hợp với Công an tỉnh, Sở Tài chính và các đơn vị liên quan tham mưu Lãnh đạo Ủy ban nhân dân tỉnh phê duyệt các văn bản chỉ đạo trong công tác thực tập phương án chữa cháy và cứu nạn, cứu hộ cấp bộ năm 2024.</w:t>
      </w:r>
    </w:p>
    <w:p>
      <w:r>
        <w:t>4. Bộ Chỉ huy Quân sự tỉnh Đắk Nông</w:t>
      </w:r>
    </w:p>
    <w:p>
      <w:r>
        <w:t>- Căn cứ nội dung kịch bản diễn tập được phê duyệt, phân công lực lượng, phương tiện tham gia tập luyện, hợp luyện và thực tập phương án.</w:t>
      </w:r>
    </w:p>
    <w:p>
      <w:r>
        <w:t>- Thực hiện các nhiệm vụ khác theo sự phân công của Ban chỉ đạo.</w:t>
      </w:r>
    </w:p>
    <w:p>
      <w:r>
        <w:t>5. Sở Tài chính</w:t>
      </w:r>
    </w:p>
    <w:p>
      <w:r>
        <w:t>- Căn cứ khả năng cân đối của ngân sách tỉnh và dự toán do các cơ quan, đơn vị lập, tổng hợp, tham mưu UBND tỉnh trình cơ quan có thẩm quyền bố trí kinh phí thực hiện Kế hoạch theo quy định và phân cấp ngân sách hiện hành.</w:t>
      </w:r>
    </w:p>
    <w:p>
      <w:r>
        <w:t>- Phối hợp với Công an tỉnh và các đơn vị liên quan thanh quyết toán kinh phí phục vụ thực tập theo đúng quy định.</w:t>
      </w:r>
    </w:p>
    <w:p>
      <w:r>
        <w:t>- Thực hiện các nhiệm vụ khác theo sự phân công của Ban chỉ đạo thực tập.</w:t>
      </w:r>
    </w:p>
    <w:p>
      <w:r>
        <w:t>6. Sở Nội vụ</w:t>
      </w:r>
    </w:p>
    <w:p>
      <w:r>
        <w:t>Phối hợp với Công an tỉnh thẩm định, tham mưu, đề xuất Chủ tịch UBND tỉnh khen thưởng đối với tập thể, cá nhân có thành tích xuất sắc trong công tác tổ chức thực tập phương án chữa cháy và cứu nạn cứu hộ cấp bộ năm 2024.</w:t>
      </w:r>
    </w:p>
    <w:p>
      <w:r>
        <w:t>7. Sở Y tế</w:t>
      </w:r>
    </w:p>
    <w:p>
      <w:r>
        <w:t>- Căn cứ nội dung kịch bản diễn tập được phê duyệt, chỉ đạo Trung tâm Y tế huyện Cư Jút phân công lực lượng, phương tiện tham gia tập luyện, hợp luyện và thực tập phương án; thiết lập điểm sơ cấp cứu để tiếp nhận nạn nhân và chuyển người bị thương theo phương án, kịch bản thực tập đề ra.</w:t>
      </w:r>
    </w:p>
    <w:p>
      <w:r>
        <w:t>- Bảo đảm các điều kiện về y tế để xử lý kịp thời các sự cố tai nạn trong quá trình tập luyện, hợp luyện và diễn tập phương án (nếu có).</w:t>
      </w:r>
    </w:p>
    <w:p>
      <w:r>
        <w:t>- Thực hiện các nhiệm vụ khác theo sự phân công của Ban chỉ đạo.</w:t>
      </w:r>
    </w:p>
    <w:p>
      <w:r>
        <w:t>8. Sở Thông tin và Truyền thông</w:t>
      </w:r>
    </w:p>
    <w:p>
      <w:r>
        <w:t>- Phối hợp với Công an tỉnh hướng dẫn tuyên truyền về nội dung chương trình thực tập phương án chữa cháy và cứu nạn, cứu hộ nhằm nâng cao ý thức cộng đồng trong công tác PCCC và CNCH.</w:t>
      </w:r>
    </w:p>
    <w:p>
      <w:r>
        <w:t>- Thực hiện các nhiệm vụ khác theo sự phân công của Ban chỉ đạo.</w:t>
      </w:r>
    </w:p>
    <w:p>
      <w:r>
        <w:t>9. Đài Phát thanh và Truyền hình tỉnh, Báo Đắk Nông, Cổng thông tin điện tử tỉnh</w:t>
      </w:r>
    </w:p>
    <w:p>
      <w:r>
        <w:t>- Phối hợp với Công an tỉnh thực hiện đăng phát các tin bài tuyên truyền về PCCC trước, trong và sau đợt thực tập.</w:t>
      </w:r>
    </w:p>
    <w:p>
      <w:r>
        <w:t>- Bố trí ghi hình về công tác chữa cháy, cứu nạn, cứu hộ để phục vụ cho đại biểu trong vận hành cơ chế và thực tập chữa cháy và cứu nạn cứu hộ cũng như phục vụ tin bài.</w:t>
      </w:r>
    </w:p>
    <w:p>
      <w:r>
        <w:t>- Thực hiện các nhiệm vụ khác theo sự phân công của Ban chỉ đạo thực tập.</w:t>
      </w:r>
    </w:p>
    <w:p>
      <w:r>
        <w:t>10. Công ty Điện lực Đắk Nông</w:t>
      </w:r>
    </w:p>
    <w:p>
      <w:r>
        <w:t>- Chỉ đạo Điện lực Cư Jút và các đơn vị có liên quan thực hiện cắt, đóng điện xung quanh khu vực thực tập trước, trong và sau khi kết thúc cuộc thực tập theo lệnh của Chỉ huy thực tập để bảo đảm an toàn cho lực lượng, phương tiện tham gia phương án.</w:t>
      </w:r>
    </w:p>
    <w:p>
      <w:r>
        <w:t>- Thực hiện các nhiệm vụ khác theo sự phân công của Ban chỉ đạo thực tập.</w:t>
      </w:r>
    </w:p>
    <w:p>
      <w:r>
        <w:t>11. Công ty Cổ phần cấp nước và phát triển đô thị Đắk Nông</w:t>
      </w:r>
    </w:p>
    <w:p>
      <w:r>
        <w:t>- Căn cứ nội dung phương án đã được phê duyệt, chỉ đạo Chi nhánh cấp nước Cư Jút - Krông Nô phân công lực lượng, phương tiện tham gia phục vụ cho công tác tổng duyệt và diễn tập khi có yêu cầu của Ban Chỉ đạo.</w:t>
      </w:r>
    </w:p>
    <w:p>
      <w:r>
        <w:t>- Thực hiện các nhiệm vụ khác theo sự phân công của Ban chỉ đạo.</w:t>
      </w:r>
    </w:p>
    <w:p>
      <w:r>
        <w:t>12. UBND huyện Cư Jút</w:t>
      </w:r>
    </w:p>
    <w:p>
      <w:r>
        <w:t>- Chỉ đạo UBND xã Tâm Thắng và các đơn vị trực thuộc tham gia phối hợp đảm bảo ANTT bên trong và bên ngoài khu vực thực tập thực binh tại Công ty cổ phần ván công nghệ cao BISON. Căn cứ theo nội dung kịch bản thực tập được phê duyệt, phân công lực lượng dân phòng, lực lượng chữa cháy chuyên ngành cùng phương tiện tham gia tập luyện, tổng duyệt và diễn tập chính thức.</w:t>
      </w:r>
    </w:p>
    <w:p>
      <w:r>
        <w:t>- Chỉ đạo Phòng Văn hóa - Thông tin huyện phối hợp với Công an tỉnh xây dựng và treo các băng rôn, khẩu hiệu tuyên truyền mục đích, ý nghĩa của việc diễn tập phương án trên các tuyến đường trọng điểm trên địa bàn huyện Cư Jút.</w:t>
      </w:r>
    </w:p>
    <w:p>
      <w:r>
        <w:t>- Thực hiện các nhiệm vụ khác theo sự phân công của Ban Chỉ đạo.</w:t>
      </w:r>
    </w:p>
    <w:p>
      <w:r>
        <w:t>13. Các đơn vị: Công ty Phát triển hạ tầng Khu công nghiệp Tâm Thắng, Công ty TNHH Phú Sơn; Công ty TNHH Đại Việt; Công ty cổ phần INTIMEX Đắk Nông; Công ty TNHH MTV Gas Phụng - Đắk Nông; Công ty CP VLXD Tiến Thành; Công ty CP chế biến gỗ Hoa Lan</w:t>
      </w:r>
    </w:p>
    <w:p>
      <w:r>
        <w:t>- Căn cứ nội dung phương án đã được phê duyệt, phân công lực lượng, phương tiện tham gia tập luyện, hợp luyện và thực tập phương án đúng số lượng, thành phần theo yêu cầu.</w:t>
      </w:r>
    </w:p>
    <w:p>
      <w:r>
        <w:t>- Thực hiện các nhiệm vụ khác theo sự phân công của Ban Chỉ đạo.</w:t>
      </w:r>
    </w:p>
    <w:p>
      <w:r>
        <w:t>14. Công ty Cổ phần ván công nghệ cao BISON</w:t>
      </w:r>
    </w:p>
    <w:p>
      <w:r>
        <w:t>- Bảo đảm các điều kiện cơ sở vật chất tại cơ sở để phục vụ việc tổ chức thực tập phương án thuận lợi và đạt kết quả cao.</w:t>
      </w:r>
    </w:p>
    <w:p>
      <w:r>
        <w:t>- Tổ chức cho lực lượng PCCC cơ sở tập luyện, tham gia hợp luyện và thực tập theo phương án, kịch bản đã được phê duyệt.</w:t>
      </w:r>
    </w:p>
    <w:p>
      <w:r>
        <w:t>- Phối hợp với Công an tỉnh Đắk Nông sắp xếp bố trí khán đài và các khu vực phục vụ khác liên quan đến việc thực tập phương án.</w:t>
      </w:r>
    </w:p>
    <w:p>
      <w:r>
        <w:t>- Chuẩn bị các mô hình để làm tài sản (kiện hàng) cần di chuyển trong khu vực cháy ra nơi an toàn. Bố trí hội trường, sân bãi và các điều kiện cần thiết khác để các lực lượng tiến hành hiệp đồng phương án trong các buổi hợp luyện.</w:t>
      </w:r>
    </w:p>
    <w:p>
      <w:r>
        <w:t>- Thực hiện các nhiệm vụ khác theo sự phân công của Ban chỉ đạo thực tập.</w:t>
      </w:r>
    </w:p>
    <w:p>
      <w:r>
        <w:t>IV. KINH PHÍ THỰC HIỆN</w:t>
      </w:r>
    </w:p>
    <w:p>
      <w:r>
        <w:t>1. Kinh phí Công ty Cổ phần ván công nghệ cao Bison</w:t>
      </w:r>
    </w:p>
    <w:p>
      <w:r>
        <w:t>Chi trả cho lực lượng và các hoạt động tham gia diễn tập của Công ty và hỗ trợ cho các đơn vị tham gia diễn tập khác khi có yêu cầu.</w:t>
      </w:r>
    </w:p>
    <w:p>
      <w:r>
        <w:t>2. Kinh phí UBND tỉnh Đắk Nông</w:t>
      </w:r>
    </w:p>
    <w:p>
      <w:r>
        <w:t>Công an tỉnh chủ trì, phối hợp với Sở Tài chính sử dụng nguồn kinh phí thường xuyên được giao năm 2024 để tổ chức diễn tập phương án và thực hiện các thủ tục thanh quyết toán theo quy định.</w:t>
      </w:r>
    </w:p>
    <w:p>
      <w:r>
        <w:t>V. TỔ CHỨC THỰC HIỆN</w:t>
      </w:r>
    </w:p>
    <w:p>
      <w:r>
        <w:t>Giao Công an tỉnh theo dõi, hướng dẫn, kiểm tra, đôn đốc việc triển khai thực hiện kế hoạch này; phối hợp với các đơn vị có liên quan chuẩn bị đầy đủ các điều kiện cần thiết đảm bảo cho việc tổ chức tập luyện, tổng duyệt và diễn tập đạt được mục tiêu, yêu cầu đề ra.</w:t>
      </w:r>
    </w:p>
    <w:p>
      <w:r>
        <w:t>Trên đây là Kế hoạch tổ chức diễn tập phương án chữa cháy và CNCH huy động nhiều lực lượng, phương tiện của Công an các địa phương lân cận tham gia năm 2024. Yêu cầu Thủ trưởng các đơn vị được phân công nhiệm vụ phối hợp triển khai thực hiện nghiêm túc. Trong quá trình thực hiện nếu có khó khăn, vướng mắc báo cáo về UBND tỉnh (qua Công an tỉnh, đồng chí Thượng tá Lê Hải Phong, Phó Trưởng phòng PC07. SĐT: 0912.502.350), để được hướng dẫn./.</w:t>
      </w:r>
    </w:p>
    <w:p>
      <w:r>
        <w:t>Nơi nhận:</w:t>
      </w:r>
    </w:p>
    <w:p>
      <w:r>
        <w:t>- Bộ Công an;</w:t>
      </w:r>
    </w:p>
    <w:p>
      <w:r>
        <w:t>- TT. Tỉnh ủy;</w:t>
      </w:r>
    </w:p>
    <w:p>
      <w:r>
        <w:t>- CT, các PCT UBND tỉnh;</w:t>
      </w:r>
    </w:p>
    <w:p>
      <w:r>
        <w:t>- Công an tỉnh;</w:t>
      </w:r>
    </w:p>
    <w:p>
      <w:r>
        <w:t>- CVP, các PCVP UBND tỉnh;</w:t>
      </w:r>
    </w:p>
    <w:p>
      <w:r>
        <w:t>- Các Sở, Ban, ngành;</w:t>
      </w:r>
    </w:p>
    <w:p>
      <w:r>
        <w:t>- Đài PT&amp;TH, Báo Đắk Nông;</w:t>
      </w:r>
    </w:p>
    <w:p>
      <w:r>
        <w:t>- UBND huyện Cư Jút;</w:t>
      </w:r>
    </w:p>
    <w:p>
      <w:r>
        <w:t>- Công ty Điện lực Đắk Nông;</w:t>
      </w:r>
    </w:p>
    <w:p>
      <w:r>
        <w:t>- Công ty CP cấp nước PTĐT Đắk Nông;</w:t>
      </w:r>
    </w:p>
    <w:p>
      <w:r>
        <w:t>- Cổng Thông tin điện tử;</w:t>
      </w:r>
    </w:p>
    <w:p>
      <w:r>
        <w:t>- Lưu: VT, NC.</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