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204/KH-UBND năm 2024 thực hiện Chỉ thị 23/CT-TTg về tăng cường công tác bảo đảm trật tự, an toàn giao thông đối với hoạt động kinh doanh vận tải đường bộ trong tình hình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204/KH-UBND</w:t>
      </w:r>
    </w:p>
    <w:p>
      <w:r>
        <w:t>Lạng Sơn, ngày 30 tháng 8 năm 2024</w:t>
      </w:r>
    </w:p>
    <w:p>
      <w:r>
        <w:t>KẾ HOẠCH</w:t>
      </w:r>
    </w:p>
    <w:p>
      <w:r>
        <w:t>TRIỂN KHAI 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(sau đây viết tắt là Chỉ thị 23/CT-TTg) , Ủy ban nhân dân tỉnh xây dựng Kế hoạch thực hiện trên địa bàn tỉnh Lạng Sơn với các nội dung như sau:</w:t>
      </w:r>
    </w:p>
    <w:p>
      <w:r>
        <w:t>I. MỤC ĐÍCH, YÊU CẦU</w:t>
      </w:r>
    </w:p>
    <w:p>
      <w:r>
        <w:t>1. Mục đích</w:t>
      </w:r>
    </w:p>
    <w:p>
      <w:r>
        <w:t>- Quán triệt, cụ thể hóa và tổ chức triển khai thực hiện nghiêm túc, đồng bộ, có hiệu quả Chỉ thị 23/CT-TTg nhằm đẩy mạnh thực hiện các giải pháp bảo đảm trật tự, an toàn giao thông (TTATGT) đối với hoạt động kinh doanh vận tải đường bộ trong tình hình mới; đồng thời tiếp tục thực hiện nghiêm các chỉ đạo của Chính phủ, Thủ tướng Chính phủ về công tác bảo đảm trật tự an toàn giao thông góp phần kiềm chế, kéo giảm tai nạn giao thông (TNGT), hạn chế đến mức thấp nhất các vụ tai nạn giao thông nghiêm trọng.</w:t>
      </w:r>
    </w:p>
    <w:p>
      <w:r>
        <w:t>- Nâng cao trách nhiệm, hiệu lực, hiệu quả quản lý nhà nước về bảo đảm TTATGT đối với hoạt động kinh doanh vận tải đường bộ trong tình hình mới, phục vụ tốt nhu cầu đi lại an toàn của Nhân dân.</w:t>
      </w:r>
    </w:p>
    <w:p>
      <w:r>
        <w:t>2. Yêu cầu</w:t>
      </w:r>
    </w:p>
    <w:p>
      <w:r>
        <w:t>- Xác định bảo đảm TTATGT đối với hoạt động kinh doanh vận tải đường bộ trong tình hình mới là nhiệm vụ trọng tâm, quan trọng của các cơ quan, đơn vị, địa phương; nâng cao trách nhiệm của các đơn vị kinh doanh vận tải, ý thức chấp hành pháp luật giao thông đường bộ của lái xe kinh doanh vận tải.</w:t>
      </w:r>
    </w:p>
    <w:p>
      <w:r>
        <w:t>- Các sở, ngành liên quan và các địa phương xây dựng kế hoạch, văn bản chỉ đạo, triển khai thực hiện có hiệu quả công tác bảo đảm TTATGT đối với hoạt động kinh doanh vận tải đường bộ trong tình hình mới; tăng cường kiểm tra, giám sát việc tổ chức thực hiện.</w:t>
      </w:r>
    </w:p>
    <w:p>
      <w:r>
        <w:t>II. NHIỆM VỤ, GIẢI PHÁP TRỌNG TÂM</w:t>
      </w:r>
    </w:p>
    <w:p>
      <w:r>
        <w:t>1.  Thủ trưởng các sở, ban, ngành, đoàn thể và Chủ tịch UBND các huyện, thành phố căn cứ chức năng, nhiệm vụ được giao, tập trung triển khai thực hiện nghiêm túc, hiệu quả các chủ trương chỉ đạo của Đảng, Nhà nước, các văn bản chỉ đạo của Tỉnh uỷ, UBND tỉnh về triển khai Chỉ thị số 23-CT/TW, ngày 25/5/2023 của Ban Bí thư về tăng cường sự lãnh đạo của Đảng đối với công tác bảo đảm TTATGT trong tình hình mới; Nghị quyết số 48/NQ-CP ngày 05/4/2022 của Chính phủ về tăng cường bảo đảm TTATGT giai đoạn 2022-2025; Chỉ thị số 10/CT-TTg ngày 19/4/2023 của Thủ tướng Chính phủ về tăng cường công tác bảo đảm TTATGT đường bộ trong tình hình mới; Chỉ thị số 31/CT-TTg ngày 21/12/2023 của Thủ tướng Chính phủ về tăng cường công tác bảo đảm TTATGT cho lứa tuổi học sinh trong tình hình mới; tuyên truyền, phổ biến, chuẩn bị các điều kiện thực hiện tốt Luật Đường bộ và Luật Trật tự, an toàn giao thông đường bộ khi có hiệu lực thi hành.</w:t>
      </w:r>
    </w:p>
    <w:p>
      <w:r>
        <w:t>2 . Tăng cường công tác quản lý nhà nước đối với hoạt động kinh doanh vận tải bằng xe ô tô; tập trung xây dựng và tổ chức thực hiện kế hoạch về phát triển vận tải theo hướng hiện đại, đồng bộ, hiệu quả, giảm chi phí và đảm bảo quốc phòng, an ninh, an toàn giao thông; tổ chức thực hiện nghiêm túc, có hiệu quả công tác kiểm tra các đơn vị kinh doanh vận tải bằng xe ô tô trên địa bàn, xử lý nghiêm và quyết liệt các vi phạm được phát hiện qua công tác kiểm tra theo quy định.</w:t>
      </w:r>
    </w:p>
    <w:p>
      <w:r>
        <w:t>3 . Chú trọng tuần tra, kiểm soát, xử lý nghiêm các hành vi vi phạm là nguyên nhân trực tiếp dẫn đến TNGT, hành vi vi phạm là nguyên nhân chính dẫn đến các vụ TNGT nghiêm trọng trong hoạt động kinh doanh vận tải bằng ô tô. Đẩy mạnh công tác tuyên truyền nâng cao ý thức chấp hành pháp luật về TTATGT trong hoạt động kinh doanh vận tải ở các đơn vị, đội ngũ lái xe kinh doanh vận tải; phản ánh những hành vi vi phạm quy định của tổ chức, cá nhân và những bất cập trong việc thực hiện các quy định pháp luật về kinh doanh vận tải.</w:t>
      </w:r>
    </w:p>
    <w:p>
      <w:r>
        <w:t>III. PHÂN CÔNG TRÁCH NHIỆM</w:t>
      </w:r>
    </w:p>
    <w:p>
      <w:r>
        <w:t>1. Sở Giao thông vận tải</w:t>
      </w:r>
    </w:p>
    <w:p>
      <w:r>
        <w:t>- Tăng cường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trả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 Phối hợp với cơ quan, lực lượng chức năng tăng cường công tác tuần tra, kiểm tra xử lý nghiêm các trường hợp xe ô tô hợp đồng đưa đón trẻ em mầm non, học sinh không bảo đảm điều kiện kinh doanh vận tải, không bảo đảm chất lượng, an toàn kỹ thuật; xử lý nghiêm các trường hợp vi phạm quy định về kinh doanh, điều kiện kinh doanh vận tải bằng xe ô tô để xảy ra TNGT gây hậu quả từ mức nghiêm trọng trở lên theo quy định, định kỳ báo cáo UBND tỉnh và Ủy ban An toàn giao thông Quốc gia theo quy định.</w:t>
      </w:r>
    </w:p>
    <w:p>
      <w:r>
        <w:t>-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Yêu cầu các đơn vị kinh doanh vận tải ô tô trên địa bàn cam kết và thực hiện các quy định pháp luật về TTATGT: tổ chức khám sức khỏe định kỳ cho lái xe, không sử dụng lái xe dương tính với ma túy và các chất cấm khác theo quy định pháp luật, "Đã uống rượu bia - không lái xe", không sử dụng điện thoại khi lái xe... Tiếp tục xây dựng văn hóa giao thông an toàn trong các đơn vị kinh doanh vận tải gắn với phong trào  “Doanh nghiệp vận tải an toàn”  và  “Lái xe an toàn” ; tập huấn nghiệp vụ, kiến thức pháp luật về TTATGT, kỹ năng và đạo đức nghề nghiệp cho lái xe, phụ xe, phổ biến các tình huống gây TNGT, kinh nghiệm phòng tránh TNGT, biểu dương gương người tốt việc tốt.</w:t>
      </w:r>
    </w:p>
    <w:p>
      <w:r>
        <w:t>- Nghiên cứu, tham mưu UBND tỉnh tổ chức quy hoạch các bến xe, các điểm trung chuyển hành khách, hàng hóa hợp lý, phù hợp với tình hình phát triển thực tế của tỉnh, nhằm phục vụ tốt nhất việc đi lại của Nhân dân và lưu thông hàng hóa; tổ chức liên ngành thẩm tra an toàn giao thông đối với các "điểm đen", "điểm tiềm ẩn tai nạn giao thông"; chủ động phối hợp với cơ quan quản lý đường bộ của Trung ương, có kế hoạch xử lý các "điểm đen", "điểm tiềm ẩn tai nạn giao thông".</w:t>
      </w:r>
    </w:p>
    <w:p>
      <w:r>
        <w:t>- Phối hợp với các cơ quan chức năng và chính quyền địa phương kiểm tra ngẫu nhiên việc khám sức khỏe cho lái xe tại các đơn vị kinh doanh vận tải, giám sát, xử lý đối với các trường hợp không thực hiện đúng quy định.</w:t>
      </w:r>
    </w:p>
    <w:p>
      <w:r>
        <w:t>- Tăng cường công tác quản lý nhà nước trong công tác đào tạo, sát hạch cấp Giấy phép lái xe cơ giới đường bộ; chỉ đạo các cơ sở đào tạo đầu tư cơ sở vật chất, trang thiết bị và đổi mới chương trình đào tạo như: kỹ năng điều khiển phương tiện, xử lý tình huống bảo đảm an toàn khi tham gia trên đường cao tốc, cao tốc phân kỳ đầu tư…phù hợp với tình hình mới và các trung tâm sát hạch lái xe đầu tư cơ sở hạ tầng, nâng cấp trang thiết bị, phương tiện bảo đảm chất lượng đào tạo, sát hạch lái xe trên địa bàn tỉnh.</w:t>
      </w:r>
    </w:p>
    <w:p>
      <w:r>
        <w:t>2. Công an tỉnh</w:t>
      </w:r>
    </w:p>
    <w:p>
      <w:r>
        <w:t>- Chỉ đạo lực lượng Cảnh sát giao thông và Công an các địa phương tăng cường tuần tra, kiểm soát, xử lý nghiêm các hành vi vi phạm là nguyên nhân trực tiếp dẫn đến TNGT, hành vi vi phạm là nguyên nhân chính dẫn đến các vụ TNGT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phát động phong trào toàn dân lên án, phát hiện và cung cấp tài liệu phản ánh vi phạm pháp luật về TTATGT để lực lượng Cảnh sát giao thông xử lý theo quy định của pháp luật.</w:t>
      </w:r>
    </w:p>
    <w:p>
      <w:r>
        <w:t>- Chỉ đạo lực lượng Cảnh sát giao thông, Công an các huyện, thành phố chủ trì phối hợp với lực lượng Thanh tra giao thông vận tải và các đơn vị có liên quan tăng cường công tác kiểm tra, xử lý nghiêm các trường hợp xe ô tô hợp đồng đưa đón trẻ em mầm non, học sinh không bảo đảm điều kiện kinh doanh vận tải, không bảo đảm chất lượng, an toàn kỹ thuật.</w:t>
      </w:r>
    </w:p>
    <w:p>
      <w:r>
        <w:t>- Thông qua các hoạt động nghiệp vụ của lực lượng Cảnh sát giao thông để phát hiện, kiến nghị ngành giao thông vận tải khắc phục các "điểm đen", "điểm tiềm ẩn" về TNGT và các bất hợp lý về tổ chức giao thông.</w:t>
      </w:r>
    </w:p>
    <w:p>
      <w:r>
        <w:t>-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 Chủ trì tổ chức hội nghị với các cơ quan, lực lượng chức năng đánh giá nguyên nhân trực tiếp, gián tiếp khi xảy ra TNGT gây hậu quả đặc biệt nghiêm trọng, triển khai các giải pháp khắc phục và làm rõ trách nhiệm của tổ chức, cá nhân có liên quan.</w:t>
      </w:r>
    </w:p>
    <w:p>
      <w:r>
        <w:t>3. Sở Xây dựng:  chủ trì tham mưu cho UBND tỉnh về công tác tổ chức lập, thực hiện quy hoạch đô thị, trong đó có quy hoạch hệ thống mạng lưới giao thông, quy mô các tuyến đường đô thị gắn với đảm bảo an toàn giao thông.</w:t>
      </w:r>
    </w:p>
    <w:p>
      <w:r>
        <w:t>4. Sở Y tế</w:t>
      </w:r>
    </w:p>
    <w:p>
      <w:r>
        <w:t>- Tăng cường đầu tư cơ sở vật chất, trang thiết bị y tế cơ bản, đào tạo, tập huấn nâng cao năng lực cho cán bộ y tế tại cơ sở khám bệnh, chữa bệnh, bảo đảm phục vụ tốt công tác cấp cứu TNGT. Cập nhật các trường hợp lái xe dương tính với ma túy và các chất cấm khác  (thông qua khám sức khoẻ)  trên hệ cơ sở dữ liệu điện tử khám sức khỏe để chia sẻ dữ liệu với ngành Công an, Giao thông vận tải phục vụ công tác quản lý, cấp, đổi giấy phép lái xe và xử phạt vi phạm hành chính.</w:t>
      </w:r>
    </w:p>
    <w:p>
      <w:r>
        <w:t>- Tăng cường thanh tra, kiểm tra các cơ sở khám chữa bệnh thực hiện khám sức khoẻ lái xe; xử lý vi phạm đối với những cơ sở cung cấp Giấy khám sức khoẻ khi không thực hiện khám đầy đủ các nội dung theo quy định của pháp luật; chủ trì, phối hợp với Phòng Cảnh sát giao thông, Sở Giao thông vận tải và các cơ quan liên quan tuyên truyền, kiểm tra, giám sát việc thực hiện khám sức khoẻ định kỳ cho lái xe của đơn vị kinh doanh vận tải có trụ sở đóng trên địa bàn tỉnh.</w:t>
      </w:r>
    </w:p>
    <w:p>
      <w:r>
        <w:t>5. Sở Thông tin và Truyền thông:  chỉ đạo các cơ quan thông tấn, báo chí trên địa bàn tỉnh và hệ thống thông tin cơ sở phối hợp với các cơ quan chức năng và chính quyền địa phương, tăng cường công tác tuyên truyền về ý thức chấp hành pháp luật về TTATGT khi tham gia giao thông trên đường bộ (bao gồm các tuyến cao tốc, cao tốc phân kỳ đầu tư),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TNGT trong hoạt động kinh doanh vận tải đường bộ.</w:t>
      </w:r>
    </w:p>
    <w:p>
      <w:r>
        <w:t>6. UBND các huyện, thành phố</w:t>
      </w:r>
    </w:p>
    <w:p>
      <w:r>
        <w:t>- Chỉ đạo, thực hiện tăng cường công tác bảo đảm TTATGT đối với hoạt động kinh doanh vận tải đường bộ trong tình hình mới phù hợp với đặc điểm tình hình, yêu cầu, nhiệm vụ tại địa phương; xác định rõ trách nhiệm của từng chủ thể trên địa bàn quản lý trong thực hiện công tác quản lý nhà nước về bảo đảm TTATGT đối với hoạt động kinh doanh vận tải đường bộ.</w:t>
      </w:r>
    </w:p>
    <w:p>
      <w:r>
        <w:t>- Chỉ đạo cơ quan, lực lượng chức năng cập nhật các trường hợp lái xe dương tính với ma túy và các chất cấm khác (thông qua khám sức khoẻ, thông tin xử phạt từ cơ quan chức năng...) trên hệ dữ liệu điện tử khám sức khỏe để cơ quan Công an, Giao thông vận tải, Y tế cùng giám sát, quản lý; tăng cường công tác kiểm tra, xử lý nghiêm các trường hợp xe ô tô hợp đồng đưa đón trẻ em mầm non, học sinh không bảo đảm điều kiện kinh doanh vận tải, không bảo đảm chất lượng, an toàn kỹ thuật.</w:t>
      </w:r>
    </w:p>
    <w:p>
      <w:r>
        <w:t>- Chủ trì, phối hợp với các đơn vị liên quan thực hiện tuyên truyền đến các hộ gia đình, người dân sinh sống dọc các tuyến đường mới đưa vào khai thác thực hiện các quy định của pháp luật về TTATGT, kinh nghiệm tham gia giao thông an toàn trên các tuyến đường mới, lái xe mới, các kiến thức và kỹ năng điều khiển xe mô tô, xe máy trong điều kiện giao thông hỗn hợp; thực hiện nghiêm " Đã uống rượu bia - không lái xe ", không sử dụng điện thoại khi lái xe...</w:t>
      </w:r>
    </w:p>
    <w:p>
      <w:r>
        <w:t>- Chủ trì tổ chức hội nghị với các cơ quan, lực lượng chức năng đánh giá nguyên nhân trực tiếp, gián tiếp khi xảy ra TNGT gây hậu quả đặc biệt nghiêm trọng có liên quan đến ô tô vận tải khách, hàng hóa, triển khai các giải pháp khắc phục và làm rõ trách nhiệm của tổ chức, cá nhân có liên quan.</w:t>
      </w:r>
    </w:p>
    <w:p>
      <w:r>
        <w:t>- Phối hợp nghiên cứu tổ chức quy hoạch các bến xe, điểm đỗ xe tĩnh, các điểm trung chuyển hành khách, hàng hóa hợp lý, phù hợp với tình hình phát triển thực tế của từng địa bàn, nhằm phục vụ tốt nhất việc đi lại của Nhân dân và lưu thông hàng hóa; tổ chức liên ngành thẩm tra an toàn giao thông đối với các "điểm đen", "điểm tiềm ẩn" TNGT, có kế hoạch xử lý các "điểm đen", "điểm tiềm ẩn" TNGT thuộc phạm vi quản lý; quy hoạch mở rộng lòng đường, vỉa hè; thực hiện các biện pháp bảo đảm an toàn giao thông giờ cao điểm tại khu vực tập trung đông người như trường học, chợ, bệnh viện...</w:t>
      </w:r>
    </w:p>
    <w:p>
      <w:r>
        <w:t>- Thực hiện tốt công tác kiểm tra, đánh giá, báo cáo công tác bảo đảm TTATGT đối với hoạt động kinh doanh vận tải đường bộ trên địa bàn.</w:t>
      </w:r>
    </w:p>
    <w:p>
      <w:r>
        <w:t>7. Đề nghị Uỷ ban Mặt trận Tổ quốc tỉnh:  tiếp tục đẩy mạnh công tác tuyên truyền, vận động Nhân dân, đoàn viên, hội viên, đơn vị kinh doanh vận tải tích cực, tự giác, gương mẫu trong chấp hành các quy định của pháp luật về TTATGT; phát huy vai trò giám sát của Mặt trận Tổ quốc tỉnh và các tổ chức chính trị - xã hội trong phát hiện, kiến nghị các cơ quan chức năng xử lý nghiêm những hành vi vi phạm pháp luật về TTATGT.</w:t>
      </w:r>
    </w:p>
    <w:p>
      <w:r>
        <w:t>8. Đề nghị Toà án nhân dân tỉnh, Viện kiểm sát nhân dân tỉnh, cấp huyện:  tăng cường phối hợp với Công an tỉnh trong hoạt động điều tra, truy tố, xét xử các vụ TNGT, nhất là những vụ TNGT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9. Báo Lạng Sơn, Đài Phát thanh và Truyền hình tỉnh:  tăng cường công tác thông tin, tuyên truyền về ý thức chấp hành pháp luật về TTATGT khi tham gia giao thông trên đường bộ, các mô hình quản lý ATGT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TNGT hoặc bài học kinh nghiệm phòng tránh TNGT trong hoạt động kinh doanh vận tải đường bộ.</w:t>
      </w:r>
    </w:p>
    <w:p>
      <w:r>
        <w:t>10. Hiệp hội Vận tải ô tô Lạng Sơn</w:t>
      </w:r>
    </w:p>
    <w:p>
      <w:r>
        <w:t>- Phối hợp với các đơn vị của Sở Giao thông vận tải đề xuất sửa đổi, bổ sung, cập nhật các nội dung trong "Tài liệu tập huấn nghiệp vụ vận tải và an toàn giao thông cho người lái xe, nhân viên phục vụ trên xe" phù hợp với tình hình mới.</w:t>
      </w:r>
    </w:p>
    <w:p>
      <w:r>
        <w:t>- Phổ biến, tuyên truyền sâu, rộng quy định trong các văn bản quy phạm pháp luật về trật tự, an toàn giao thông đến các thành viên, hội viên; yêu cầu các đơn vị kinh doanh vận tải thuộc Hiệp hội tổ chức tập huấn, tuyên truyền, giáo dục pháp luật về trật tự an toàn giao thông đến từng cán bộ, nhân viên và người lao động, coi đây là nhiệm vụ thường xuyên của các đơn vị; chú trọng lồng ghép tuyên truyền phổ biến các bài học kinh nghiệm từ các vụ TNGT liên quan đến xe kinh doanh vận tải; tấm gương người tốt, việc tốt, các mô hình tiêu biểu trong bảo đảm trật tự an toàn giao thông.</w:t>
      </w:r>
    </w:p>
    <w:p>
      <w:r>
        <w:t>IV. TỔ CHỨC THỰC HIỆN</w:t>
      </w:r>
    </w:p>
    <w:p>
      <w:r>
        <w:t>1 . Thủ trưởng các Sở, ban, ngành, Chủ tịch UBND các huyện, thành phố căn cứ nội dung, nhiệm vụ được phân công tại Kế hoạch này và tình hình thực tế của cơ quan, đơn vị, địa phương có trách nhiệm xây dựng kế hoạch, văn bản chỉ đạo, triển khai thực hiện nghiêm túc; định kỳ báo cáo đánh giá kết quả thực hiện, tổng hợp chung vào báo cáo kết quả công tác bảo đảm TTATGT, gửi Ban An toàn giao thông tỉnh để tổng hợp, báo cáo theo quy định.</w:t>
      </w:r>
    </w:p>
    <w:p>
      <w:r>
        <w:t>2 . Giao Ban An toàn giao thông tỉnh chủ trì, phối hợp với Sở Giao thông vận tải, Công an tỉnh chỉ đạo, đôn đốc, kiểm tra việc tổ chức thực hiện Kế hoạch này; tổng hợp, báo cáo tình hình, kết quả thực hiện về Ủy ban nhân dân tỉnh theo quy định./.</w:t>
      </w:r>
    </w:p>
    <w:p>
      <w:r>
        <w:t>Nơi nhận:</w:t>
      </w:r>
    </w:p>
    <w:p>
      <w:r>
        <w:t>- Ủy ban ATGT Quốc gia;</w:t>
      </w:r>
    </w:p>
    <w:p>
      <w:r>
        <w:t>- Văn phòng Chính phủ;</w:t>
      </w:r>
    </w:p>
    <w:p>
      <w:r>
        <w:t>- Bộ Giao thông vận tải;</w:t>
      </w:r>
    </w:p>
    <w:p>
      <w:r>
        <w:t>- Thường trực Tỉnh uỷ;</w:t>
      </w:r>
    </w:p>
    <w:p>
      <w:r>
        <w:t>- Thường trực HĐND tỉnh;</w:t>
      </w:r>
    </w:p>
    <w:p>
      <w:r>
        <w:t>- Chủ tịch, các Phó Chủ tịch UBND tỉnh;</w:t>
      </w:r>
    </w:p>
    <w:p>
      <w:r>
        <w:t>- Tòa án nhân dân tỉnh;</w:t>
      </w:r>
    </w:p>
    <w:p>
      <w:r>
        <w:t>- Viện kiểm sát nhân dân tỉnh;</w:t>
      </w:r>
    </w:p>
    <w:p>
      <w:r>
        <w:t>- Các sở, ban, ngành, đoàn thể tỉnh;</w:t>
      </w:r>
    </w:p>
    <w:p>
      <w:r>
        <w:t>- Đài Phát thanh - Truyền hình tỉnh;</w:t>
      </w:r>
    </w:p>
    <w:p>
      <w:r>
        <w:t>- Báo Lạng Sơn;</w:t>
      </w:r>
    </w:p>
    <w:p>
      <w:r>
        <w:t>- Văn phòng Ban ATGT tỉnh;</w:t>
      </w:r>
    </w:p>
    <w:p>
      <w:r>
        <w:t>- Hiệp hội vận tải ô tô Lạng Sơn;</w:t>
      </w:r>
    </w:p>
    <w:p>
      <w:r>
        <w:t>- UBND các huyện, thành phố;</w:t>
      </w:r>
    </w:p>
    <w:p>
      <w:r>
        <w:t>- C, PCVP UBND tỉnh, Phòng TH, Trung tâm Thông tin;</w:t>
      </w:r>
    </w:p>
    <w:p>
      <w:r>
        <w:t>- Lưu: VT, KT (CVĐ)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