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2032/KH-TTCP năm 2023 thực hiện Đề án "Xây dựng cơ sở dữ liệu quốc gia về kiểm soát tài sản, thu nhập" do Thanh tra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2032/KH-TTCP</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08/09/2023</w:t>
            </w:r>
          </w:p>
        </w:tc>
      </w:tr>
      <w:tr>
        <w:tc>
          <w:tcPr>
            <w:tcW w:type="dxa" w:w="4320"/>
          </w:tcPr>
          <w:p>
            <w:r>
              <w:t>Ngày hiệu lực</w:t>
            </w:r>
          </w:p>
        </w:tc>
        <w:tc>
          <w:tcPr>
            <w:tcW w:type="dxa" w:w="4320"/>
          </w:tcPr>
          <w:p>
            <w:r>
              <w:t>08/09/2023</w:t>
            </w:r>
          </w:p>
        </w:tc>
      </w:tr>
      <w:tr>
        <w:tc>
          <w:tcPr>
            <w:tcW w:type="dxa" w:w="4320"/>
          </w:tcPr>
          <w:p>
            <w:r>
              <w:t>Tình trạng</w:t>
            </w:r>
          </w:p>
        </w:tc>
        <w:tc>
          <w:tcPr>
            <w:tcW w:type="dxa" w:w="4320"/>
          </w:tcPr>
          <w:p>
            <w:r>
              <w:t>Chưa xác định</w:t>
            </w:r>
          </w:p>
        </w:tc>
      </w:tr>
    </w:tbl>
    <w:p/>
    <w:p>
      <w:r>
        <w:t>THANH TRA CHÍNH PHỦ</w:t>
      </w:r>
    </w:p>
    <w:p>
      <w:r>
        <w:t>-------</w:t>
      </w:r>
    </w:p>
    <w:p>
      <w:r>
        <w:t>CỘNG HÒA XÃ HỘI CHỦ NGHĨA VIỆT NAM</w:t>
      </w:r>
    </w:p>
    <w:p>
      <w:r>
        <w:t>Độc lập - Tự do - Hạnh phúc</w:t>
      </w:r>
    </w:p>
    <w:p>
      <w:r>
        <w:t>---------------</w:t>
      </w:r>
    </w:p>
    <w:p>
      <w:r>
        <w:t>Số: 2032/KH-TTCP</w:t>
      </w:r>
    </w:p>
    <w:p>
      <w:r>
        <w:t>Hà Nội, ngày 08 tháng 9 năm 2023</w:t>
      </w:r>
    </w:p>
    <w:p>
      <w:r>
        <w:t>KẾ HOẠCH</w:t>
      </w:r>
    </w:p>
    <w:p>
      <w:r>
        <w:t>TRIỂN KHAI THỰC HIỆN ĐỀ ÁN “XÂY DỰNG CƠ SỞ DỮ LIỆU QUỐC GIA VỀ KIỂM SOÁT TÀI SẢN, THU NHẬP”</w:t>
      </w:r>
    </w:p>
    <w:p>
      <w:r>
        <w:t>Thực hiện Quyết định số 390/QĐ-TTg ngày 28/3/2022 của Thủ tướng Chính phủ phê duyệt Đề án “Xây dựng Cơ sở dữ liệu quốc gia về kiểm soát tài sản, thu nhập”; Chương trình công tác năm 2023 của Ban Chỉ đạo Trung ương về phòng, chống tham nhũng, tiêu cực số 32-CTr/BCĐTW ngày 19/01/2023; Nghị quyết số 65-NQ/BCSĐ ngày 15/02/2023 và Nghị quyết số 68-NQ/BCSĐ ngày 15/3/2023 của Ban cán sự đảng Thanh tra Chính phủ, Thanh tra Chính phủ ban hành Kế hoạch thực hiện như sau:</w:t>
      </w:r>
    </w:p>
    <w:p>
      <w:r>
        <w:t>I. MỤC ĐÍCH, YÊU CẦU</w:t>
      </w:r>
    </w:p>
    <w:p>
      <w:r>
        <w:t>- Cụ thể hóa và tổ chức thực hiện các nhiệm vụ của Thanh tra Chính phủ theo Quyết định số 390/QĐ-TTg ngày 28/3/2022 của Thủ tướng Chính phủ phê duyệt Đề án “Xây dựng Cơ sở dữ liệu quốc gia về kiểm soát tài sản, thu nhập” (gọi tắt là Đề án) và Chương trình công tác năm 2023 của Ban Chỉ đạo Trung ương về phòng, chống tham nhũng, tiêu cực (PCTNTC).</w:t>
      </w:r>
    </w:p>
    <w:p>
      <w:r>
        <w:t>- Việc xây dựng Cơ sở dữ liệu quốc gia về tài sản, thu nhập phải tuân thủ các quy định của Đảng về PCTNTC và kiểm soát tài sản, thu nhập của cán bộ đảng viên như Quyết định số 56/QĐ-TW ngày 08/02/2022 của Bộ Chính trị về ban hành Quy chế phối hợp giữa các cơ quan kiểm soát tài sản, thu nhập, Quy định số 69/QĐ/TW ngày 06/7/2022 của Bộ Chính trị về kỷ luật tổ chức đảng, đảng viên vi phạm...; tuân thủ các quy định của pháp luật về PCTNTC như Luật PCTN, Nghị định số 130/2020/NĐ-CP ngày 30/10/2020 của Chính phủ về kiểm soát người có chức vụ, quyền hạn trong cơ quan, tổ chức, đơn vị...; các quy định của pháp luật về quản lý công nghệ thông tin như Luật Công nghệ thông tin, Luật Cơ yếu, Luật An toàn thông tin mạng, Luật Tiếp cận thông tin, Luật An ninh mạng, Luật Bảo vệ bí mật nhà nước, Nghị định số 64/2007/NĐ-CP về ứng dụng công nghệ thông tin trong hoạt động của cơ quan nhà nước; Nghị định số 73/2019/NĐ-CP quy định quản lý đầu tư ứng dụng công nghệ thông tin sử dụng nguồn vốn ngân sách nhà nước; Nghị định số 47/2020/NĐ-CP về quản lý, kết nối và chia sẻ dữ liệu số của cơ quan nhà nước...</w:t>
      </w:r>
    </w:p>
    <w:p>
      <w:r>
        <w:t>- Kế hoạch phải được thực hiện khẩn trương, nghiêm túc; phân công rõ trách nhiệm cho các đơn vị tham mưu (cơ quan, đơn vị chủ trì, phối hợp); xác định rõ lộ trình, thời gian thực hiện; bảo đảm các nhiệm vụ được Thủ tướng Chính phủ giao theo đúng tiến độ, đạt chất lượng và hiệu quả cao.</w:t>
      </w:r>
    </w:p>
    <w:p>
      <w:r>
        <w:t>II. NỘI DUNG</w:t>
      </w:r>
    </w:p>
    <w:p>
      <w:r>
        <w:t>1. Hoàn thiện các quy định về quản lý, vận hành Cơ sở dữ liệu quốc gia về kiểm soát tài sản, thu nhập</w:t>
      </w:r>
    </w:p>
    <w:p>
      <w:r>
        <w:t>- Xây dựng hoặc đề xuất sửa đổi, bổ sung các quy định của Chính phủ, Thủ tướng Chính phủ về quản lý, khai thác, vận hành Cơ sở dữ liệu quốc gia về kiểm soát tài sản, thu nhập trong phạm vi cả nước theo quy định của Luật Phòng, chống tham nhũng năm 2018 và Quyết định số 56/QĐ-TW ngày 08/02/2022 của Bộ Chính trị về ban hành Quy chế phối hợp giữa các cơ quan kiểm soát tài sản, thu nhập.</w:t>
      </w:r>
    </w:p>
    <w:p>
      <w:r>
        <w:t>- Hướng dẫn việc xây dựng, quản lý, khai thác và bảo vệ Cơ sở dữ liệu quốc gia về kiểm soát tài sản, thu nhập đảm bảo sự thống nhất, hiệu quả, tính an toàn, bảo mật của Hệ thống trong quá trình vận hành.</w:t>
      </w:r>
    </w:p>
    <w:p>
      <w:r>
        <w:t>- Xây dựng, trình ban hành hoặc ban hành theo thẩm quyền văn bản quy định về kết nối, cập nhật, chia sẻ dữ liệu, vận hành, quản lý, khai thác Hệ thống.</w:t>
      </w:r>
    </w:p>
    <w:p>
      <w:r>
        <w:t>2. Xây dựng Hệ thống công nghệ thông tin</w:t>
      </w:r>
    </w:p>
    <w:p>
      <w:r>
        <w:t>- Xây dựng Hệ thống công nghệ thông tin gồm: xây dựng hạ tầng kỹ thuật, trung tâm dữ liệu, máy tính, thiết bị số hóa Bản khai, thiết bị lưu trữ, thiết bị phụ trợ; các phần mềm ứng dụng, cài đặt phần mềm, chuẩn hóa thông tin khi số hóa các bản kê khai tài sản, thu nhập giấy...</w:t>
      </w:r>
    </w:p>
    <w:p>
      <w:r>
        <w:t>- Tiếp nhận, cập nhật, xử lý thông tin về kiểm soát tài sản, thu nhập do cơ quan, tổ chức, đơn vị quản lý người có nghĩa vụ kê khai và Cơ quan kiểm soát tài sản, thu nhập khác cung cấp. Bảo vệ, lưu trữ thông tin Cơ sở dữ liệu quốc gia về kiểm soát tài sản, thu nhập.</w:t>
      </w:r>
    </w:p>
    <w:p>
      <w:r>
        <w:t>- Thực hiện các biện pháp sao lưu, dự phòng để bảo đảm khả năng khắc phục sự cố, phục hồi dữ liệu.</w:t>
      </w:r>
    </w:p>
    <w:p>
      <w:r>
        <w:t>- Chủ trì, phối hợp với các cơ quan, tổ chức liên quan xây dựng dự toán, bố trí kinh phí để triển khai Đề án.</w:t>
      </w:r>
    </w:p>
    <w:p>
      <w:r>
        <w:t>- Thực hiện các biện pháp bảo trì, bảo dưỡng để bảo đảm Cơ sở dữ liệu quốc gia về kiểm soát tài sản, thu nhập hoạt động thường xuyên, ổn định.</w:t>
      </w:r>
    </w:p>
    <w:p>
      <w:r>
        <w:t>3. Tuyên truyền, đào tạo, tăng cường năng lực công chức thực hiện việc quản lý, vận hành Cơ sở dữ liệu quốc gia về kiểm soát tài sản, thu nhập</w:t>
      </w:r>
    </w:p>
    <w:p>
      <w:r>
        <w:t>- Tuyên truyền, phổ biến nội dung về Cơ sở Dữ liệu quốc gia về kiểm soát tài sản, thu nhập tới các cơ quan, đơn vị liên quan nhằm nâng cao nhận thức và phối hợp trong quá trình thực hiện.</w:t>
      </w:r>
    </w:p>
    <w:p>
      <w:r>
        <w:t>- Tổ chức bộ máy và cán bộ vận hành Cơ sở dữ liệu quốc gia về kiểm soát tài sản, thu nhập theo Điều 18 Nghị định số 130/2020/NĐ-CP ngày 30/10/2020 của Chính phủ để bảo đảm nguồn nhân lực quản lý, vận hành Cơ sở dữ liệu quốc gia về kiểm soát tài sản, thu nhập.</w:t>
      </w:r>
    </w:p>
    <w:p>
      <w:r>
        <w:t>- Xây dựng nội dung, kế hoạch đào tạo; đào tạo, bồi dưỡng, tập huấn chuyên môn, nghiệp vụ, công nghệ thông tin, pháp luật về phòng, chống tham nhũng cho đội ngũ công chức, viên chức làm công tác kiểm soát tài sản, thu nhập đáp ứng các nhiệm vụ thiết lập, xây dựng, quản lý, duy trì và vận hành các hệ thống thông tin, Cơ sở dữ liệu về kiểm soát tài sản, thu nhập.</w:t>
      </w:r>
    </w:p>
    <w:p>
      <w:r>
        <w:t>4. Tích hợp, kết nối dữ liệu; thống kê, báo cáo dữ liệu</w:t>
      </w:r>
    </w:p>
    <w:p>
      <w:r>
        <w:t>- Cung cấp thông tin Cơ sở dữ liệu quốc gia về kiểm soát tài sản, thu nhập theo quy định.</w:t>
      </w:r>
    </w:p>
    <w:p>
      <w:r>
        <w:t>- Chủ trì, phối hợp với các bộ, ngành, cơ quan, tổ chức có liên quan trong việc xây dựng quy trình chuẩn hóa để kết nối, tích hợp dữ liệu, khai thác, chia sẻ Cơ sở dữ liệu quốc gia về kiểm soát tài sản, thu nhập với Cơ sở dữ liệu Quốc gia dùng chung và của các bộ, ngành, địa phương nhằm phục vụ công tác quản lý nhà nước trong các ngành, lĩnh vực.</w:t>
      </w:r>
    </w:p>
    <w:p>
      <w:r>
        <w:t>- Theo dõi, đôn đốc các bộ, ngành, địa phương, cơ quan tổ chức liên quan, các cơ quan kiểm soát tài sản, thu nhập thực hiện các nhiệm vụ được Thủ tướng Chính phủ giao tại Quyết định số 390/QĐ-TTg ngày 28/3/2022.</w:t>
      </w:r>
    </w:p>
    <w:p>
      <w:r>
        <w:t>- Thực hiện chế độ thống kê, báo cáo việc quản lý Cơ sở dữ liệu quốc gia về kiểm soát tài sản, thu nhập trong phạm vi cả nước; định kỳ báo cáo Thủ tướng Chính phủ về tình hình triển khai Đề án, kịp thời tháo gỡ khó khăn, vướng mắc trong quá trình thực hiện Đề án; tổ chức sơ kết, tổng kết Đề án.</w:t>
      </w:r>
    </w:p>
    <w:p>
      <w:r>
        <w:t>III. KINH PHÍ VÀ NGUỒN NHÂN LỰC THỰC HIỆN</w:t>
      </w:r>
    </w:p>
    <w:p>
      <w:r>
        <w:t>1. Kinh phí thực hiện</w:t>
      </w:r>
    </w:p>
    <w:p>
      <w:r>
        <w:t>- Trên cơ sở Kế hoạch triển khai thực hiện Đề án được phê duyệt, căn cứ chế độ, quy định hiện hành để lập dự toán kinh phí thực hiện Đề án phân định rõ nguồn kinh phí thực hiện (chi đầu tư, chi thường xuyên) theo quy định; tổng hợp trong dự toán ngân sách Nhà nước hàng năm của cơ quan trình cấp có thẩm quyền theo quy định của Luật Ngân sách Nhà nước và văn bản hướng dẫn Luật.</w:t>
      </w:r>
    </w:p>
    <w:p>
      <w:r>
        <w:t>- Việc quản lý, sử dụng kinh phí thực hiện Đề án theo quy định của nhà nước, đảm bảo tiết kiệm, hiệu quả. Tuân thủ nghiêm các quy định về đầu tư đối với việc xây dựng Hệ thống công nghệ thông tin.</w:t>
      </w:r>
    </w:p>
    <w:p>
      <w:r>
        <w:t>- Nguồn kinh phí thực hiện Đề án “Xây dựng Cơ sở dữ liệu quốc gia về kiểm soát tài sản, thu nhập” theo Quyết định số 390/QĐ-TTg ngày 28/3/2022 của Thủ tướng Chính phủ được bảo đảm từ nguồn ngân sách Nhà nước theo quy định.</w:t>
      </w:r>
    </w:p>
    <w:p>
      <w:r>
        <w:t>2. Nguồn nhân lực</w:t>
      </w:r>
    </w:p>
    <w:p>
      <w:r>
        <w:t>Thanh tra Chính phủ có trách nhiệm chủ trì, phối hợp với Bộ Nội vụ tổ chức thực hiện nhiệm vụ được giao tại Điều 18 Nghị định số 130/2020/NĐ-CP ngày 30/10/2020 của Chính phủ về tổ chức bộ máy và cán bộ vận hành Cơ sở dữ liệu quốc gia về kiểm soát tài sản, thu nhập theo quy định của Chính phủ, Thủ tướng Chính phủ để bảo đảm nguồn nhân lực quản lý, vận hành Cơ sở dữ liệu quốc gia về kiểm soát tài sản, thu nhập.</w:t>
      </w:r>
    </w:p>
    <w:p>
      <w:r>
        <w:t>IV. TỔ CHỨC THỰC HIỆN</w:t>
      </w:r>
    </w:p>
    <w:p>
      <w:r>
        <w:t>1. Ban Chỉ đạo triển khai thực hiện Đề án</w:t>
      </w:r>
    </w:p>
    <w:p>
      <w:r>
        <w:t>- Thành lập Ban Chỉ đạo triển khai thực hiện Đề án do Phó Tổng Thanh tra Chính phủ Lê Sỹ Bảy làm Trưởng Ban Chỉ đạo; đồng chí Nguyễn Mạnh Hường, Chánh Văn phòng làm Phó Trưởng Ban thường trực chịu trách nhiệm đôn đốc các cơ quan, đơn vị trong quá trình thực hiện Đề án và chịu trách nhiệm triển khai đầu tư xây dựng Hệ thống công nghệ thông tin; các đồng chí Vụ trưởng Vụ Kế hoạch - Tổng hợp, Giám đốc Trung tâm Thông tin, Phó Cục trưởng Cục IV làm Phó Trưởng ban phụ trách các lĩnh vực chuyên môn; thành viên gồm: Lãnh đạo một số đơn vị thuộc Thanh tra Chính phủ; lãnh đạo cấp vụ của một số bộ, ngành có liên quan. Ban Chỉ đạo thành lập Tổ Giúp việc để tham mưu, giúp việc Ban Chỉ đạo trong quá trình thực hiện triển khai Đề án.</w:t>
      </w:r>
    </w:p>
    <w:p>
      <w:r>
        <w:t>- Nhiệm vụ của Ban Chỉ đạo:</w:t>
      </w:r>
    </w:p>
    <w:p>
      <w:r>
        <w:t>+ Chỉ đạo, đôn đốc và kiểm tra các cơ quan, đơn vị được phân công chủ trì, phối hợp trong quá trình thực hiện các nhiệm vụ của Đề án được Thủ tướng Chính phủ giao tại Quyết định số 390/QĐ-TTg ngày 28/3/2022.</w:t>
      </w:r>
    </w:p>
    <w:p>
      <w:r>
        <w:t>+ Chủ trì tổ chức đánh giá kết quả thực hiện, sơ kết, tổng kết trong quá trình triển khai thực hiện Đề án để báo cáo, đề xuất Tổng Thanh tra Chính phủ báo cáo Thủ tướng Chính phủ.</w:t>
      </w:r>
    </w:p>
    <w:p>
      <w:r>
        <w:t>+ Ban Chỉ đạo hoạt động theo chế độ kiêm nhiệm trong thời gian thực hiện triển khai Đề án; xây dựng Quy chế làm việc; các Thành viên Ban Chỉ đạo thực hiện nhiệm vụ theo sự phân công của Trưởng Ban Chỉ đạo và tự giải thể sau khi hoàn thành nhiệm vụ.</w:t>
      </w:r>
    </w:p>
    <w:p>
      <w:r>
        <w:t>2. Thanh tra Chính phủ</w:t>
      </w:r>
    </w:p>
    <w:p>
      <w:r>
        <w:t>2.1. Văn phòng Thanh tra Chính phủ</w:t>
      </w:r>
    </w:p>
    <w:p>
      <w:r>
        <w:t>- Là đơn vị chịu trách nhiệm đề xuất triển khai đầu tư xây dựng Hệ thống công nghệ thông tin.</w:t>
      </w:r>
    </w:p>
    <w:p>
      <w:r>
        <w:t>- Là cơ quan thường trực giúp việc Ban Chỉ đạo thực hiện nhiệm vụ chung.</w:t>
      </w:r>
    </w:p>
    <w:p>
      <w:r>
        <w:t>2.2. Cục Phòng, Chống tham nhũng</w:t>
      </w:r>
    </w:p>
    <w:p>
      <w:r>
        <w:t>- Phối hợp với các cơ quan, đơn vị theo dõi, đôn đốc thực hiện Kế hoạch này; tham mưu Quyết định thành lập Ban Chỉ đạo triển khai thực hiện Đề án.</w:t>
      </w:r>
    </w:p>
    <w:p>
      <w:r>
        <w:t>- Khai thác, sử dụng Hệ thống Cơ sở dữ liệu quốc gia về kiểm soát tài sản, thu nhập.</w:t>
      </w:r>
    </w:p>
    <w:p>
      <w:r>
        <w:t>2.3. Vụ Tổ chức cán bộ</w:t>
      </w:r>
    </w:p>
    <w:p>
      <w:r>
        <w:t>Chủ trì, tham mưu làm việc với Bộ Nội vụ về tổ chức bộ máy và cán bộ vận hành Cơ sở dữ liệu quốc gia về kiểm soát tài sản, thu nhập để bảo đảm nguồn nhân lực quản lý, vận hành.</w:t>
      </w:r>
    </w:p>
    <w:p>
      <w:r>
        <w:t>2.4. Vụ Kế hoạch - Tổng hợp</w:t>
      </w:r>
    </w:p>
    <w:p>
      <w:r>
        <w:t>Chủ trì, tham mưu làm việc với Bộ Tài chính, Bộ Kế hoạch và Đầu tư để bố trí kinh phí thực hiện các nội dung của Đề án, kinh phí thường xuyên để vận hành, bảo trì, sửa chữa, nâng cấp Hệ thống.</w:t>
      </w:r>
    </w:p>
    <w:p>
      <w:r>
        <w:t>2.5. Trung tâm Thông tin</w:t>
      </w:r>
    </w:p>
    <w:p>
      <w:r>
        <w:t>- Phối hợp với các đơn vị liên quan trong việc triển khai xây dựng hệ thống công nghệ thông tin.</w:t>
      </w:r>
    </w:p>
    <w:p>
      <w:r>
        <w:t>- Rà soát và tham mưu để Thanh tra Chính phủ đề nghị Bộ Thông tin và Truyền thông báo cáo Thủ tướng Chính phủ đưa Cơ sở dữ liệu quốc gia về kiểm soát tài sản, thu nhập vào Danh mục Cơ sở dữ liệu Quốc gia dùng chung.</w:t>
      </w:r>
    </w:p>
    <w:p>
      <w:r>
        <w:t>- Quản lý, vận hành Hệ thống Cơ sở dữ liệu quốc gia về kiểm soát tài sản, thu nhập.</w:t>
      </w:r>
    </w:p>
    <w:p>
      <w:r>
        <w:t>2.6. Giao các cục, vụ, đơn vị liên quan:</w:t>
      </w:r>
    </w:p>
    <w:p>
      <w:r>
        <w:t>- Thủ trưởng các cục, vụ, đơn vị, căn cứ Kế hoạch này và chức năng, nhiệm vụ của mình để chủ động tham mưu, đề xuất, triển khai thực hiện, đồng thời khẩn trương tổ chức thực hiện các nhiệm vụ cụ thể nêu tại Phụ lục kèm theo Kế hoạch; bảo đảm đúng tiến độ, có chất lượng và đạt hiệu quả cao.</w:t>
      </w:r>
    </w:p>
    <w:p>
      <w:r>
        <w:t>- Cử công chức, viên chức tham gia khi có yêu cầu; hàng tháng báo cáo tình hình, kết quả thực hiện Kế hoạch này thành một mục riêng trong báo cáo công tác tháng của cục, vụ, đơn vị gửi Vụ Kế hoạch -Tổng hợp và Văn phòng để tổng hợp chung, báo cáo Tổng Thanh tra Chính phủ.</w:t>
      </w:r>
    </w:p>
    <w:p>
      <w:r>
        <w:t>3. Phối hợp với các bộ, ngành, địa phương, cơ quan, tổ chức liên quan</w:t>
      </w:r>
    </w:p>
    <w:p>
      <w:r>
        <w:t>Thanh tra Chính phủ trân trọng đề nghị các bộ, ngành, địa phương, cơ quan, tổ chức liên quan theo chức năng, nhiệm vụ được Thủ tướng Chính phủ giao tại tại Quyết định số 390/QĐ-TTg ngày 28/3/2022, tích cực phối hợp với Thanh tra Chính phủ trong việc tổ chức, thực hiện Đề án, bảo đảm hoàn thành các nhiệm vụ theo đúng tiến độ, đạt chất lượng và hiệu quả cao, như sau:</w:t>
      </w:r>
    </w:p>
    <w:p>
      <w:r>
        <w:t>3.1. Bộ Thông tin và Truyền thông, Bộ Công an</w:t>
      </w:r>
    </w:p>
    <w:p>
      <w:r>
        <w:t>- Hướng dẫn, phối hợp với Thanh tra Chính phủ trong việc bảo vệ, an toàn, bảo mật, lưu trữ thông tin Cơ sở dữ liệu quốc gia về kiểm soát tài sản, thu nhập.</w:t>
      </w:r>
    </w:p>
    <w:p>
      <w:r>
        <w:t>- Thực hiện các nhiệm vụ theo chức năng, nhiệm vụ của Bộ.</w:t>
      </w:r>
    </w:p>
    <w:p>
      <w:r>
        <w:t>3.2. Bộ Tài chính, Bộ Kế hoạch và Đầu tư</w:t>
      </w:r>
    </w:p>
    <w:p>
      <w:r>
        <w:t>Bố trí kinh phí thực hiện các nội dung của Đề án, kinh phí thường xuyên để vận hành, bảo trì, sửa chữa, nâng cấp Hệ thống.</w:t>
      </w:r>
    </w:p>
    <w:p>
      <w:r>
        <w:t>3.3. Bộ Nội vụ</w:t>
      </w:r>
    </w:p>
    <w:p>
      <w:r>
        <w:t>Phối hợp với Thanh tra Chính phủ trong việc tổ chức thực hiện quy định tại Điều 18 Nghị định số 130/2020/NĐ-CP ngày 30/10/2020 của Chính phủ về tổ chức, bộ máy, bổ sung nhân lực vận hành; thực hiện kết nối, đồng bộ Cơ sở dữ liệu cán bộ, công chức, viên chức với Cơ sở dữ liệu quốc gia về kiểm soát tài sản, thu nhập.</w:t>
      </w:r>
    </w:p>
    <w:p>
      <w:r>
        <w:t>3.4. Bộ Quốc phòng (Ban Cơ yếu Chính phủ)</w:t>
      </w:r>
    </w:p>
    <w:p>
      <w:r>
        <w:t>- Chủ trì, phối hợp với Thanh tra Chính phủ, Bộ Thông tin và Truyền thông thực hiện công tác bảo mật, xác thực và an toàn thông tin cho Cơ sở dữ liệu quốc gia về kiểm soát tài sản, thu nhập.</w:t>
      </w:r>
    </w:p>
    <w:p>
      <w:r>
        <w:t>- Thực hiện các giải pháp kỹ thuật mật mã để bảo mật dữ liệu lưu trữ và dữ liệu trao đổi thuộc phạm vi bí mật nhà nước theo quy định của pháp luật.</w:t>
      </w:r>
    </w:p>
    <w:p>
      <w:r>
        <w:t>3.5. Văn phòng Chính phủ</w:t>
      </w:r>
    </w:p>
    <w:p>
      <w:r>
        <w:t>Phối hợp với Thanh tra Chính phủ trong việc tích hợp Cơ sở dữ liệu quốc gia về kiểm soát tài sản, thu nhập với Hệ thống thông tin báo cáo Chính phủ và Trung tâm thông tin chỉ đạo, điều hành của Chính phủ, Thủ tướng Chính phủ để cung cấp số liệu thống kê, báo cáo và kết quả phân tích dữ liệu về kiểm soát tài sản, thu nhập phục vụ chỉ đạo, điều hành của Chính phủ, Thủ tướng Chính phủ.</w:t>
      </w:r>
    </w:p>
    <w:p>
      <w:r>
        <w:t>3.6. Các cơ quan kiểm soát tài sản, thu nhập</w:t>
      </w:r>
    </w:p>
    <w:p>
      <w:r>
        <w:t>- Xây dựng Kế hoạch triển khai thực hiện nhiệm vụ được giao tại Đề án.</w:t>
      </w:r>
    </w:p>
    <w:p>
      <w:r>
        <w:t>- Thực hiện cập nhật, quản lý, khai thác, vận hành, kết nối, liên thông Cơ sở dữ liệu đảm bảo tính xác thực, đầy đủ, kịp thời.</w:t>
      </w:r>
    </w:p>
    <w:p>
      <w:r>
        <w:t>3.7. Các bộ, cơ quan, tổ chức liên quan, Ủy ban nhân dân các tỉnh, thành phố trực thuộc trung ương</w:t>
      </w:r>
    </w:p>
    <w:p>
      <w:r>
        <w:t>- Bố trí nguồn lực thực hiện Đề án. Chỉ đạo cơ quan kiểm soát tài sản thu nhập trực thuộc (đối với các bộ, cơ quan, tổ chức liên quan), Thanh tra tỉnh (đối với Ủy ban nhân dân các tỉnh, thành phố trực thuộc trung ương) chủ trì, triển khai thực hiện Đề án.</w:t>
      </w:r>
    </w:p>
    <w:p>
      <w:r>
        <w:t>- Theo chức năng, nhiệm vụ phối hợp với Thanh tra Chính phủ trong việc quản lý, sử dụng, khai thác Cơ sở dữ liệu quốc gia về kiểm soát tài sản, thu nhập; kết nối, tích hợp, chia sẻ dữ liệu giữa các Cơ sở dữ liệu quốc gia, cơ sở dữ liệu có liên quan được giao quản lý với Cơ sở dữ liệu quốc gia về kiểm soát tài sản, thu nhập.</w:t>
      </w:r>
    </w:p>
    <w:p>
      <w:r>
        <w:t>- Báo cáo tình hình triển khai Đề án thông qua Thanh tra Chính phủ để tổng hợp, báo cáo Chính phủ, Thủ tướng Chính phủ.</w:t>
      </w:r>
    </w:p>
    <w:p>
      <w:r>
        <w:t>Trên đây là Kế hoạch triển khai thực hiện Đề án “Xây dựng Cơ sở dữ liệu quốc gia về kiểm soát tài sản, thu nhập”, đề nghị các cơ quan, đơn vị, cá nhân liên quan nghiêm túc triển khai./.</w:t>
      </w:r>
    </w:p>
    <w:p>
      <w:r>
        <w:t>Nơi nhận:</w:t>
      </w:r>
    </w:p>
    <w:p>
      <w:r>
        <w:t>- Thủ tướng Chính phủ (để b/c);</w:t>
      </w:r>
    </w:p>
    <w:p>
      <w:r>
        <w:t>- Phó TTgCP Lê Minh Khái (để b/c);</w:t>
      </w:r>
    </w:p>
    <w:p>
      <w:r>
        <w:t>- Ủy ban Kiểm tra Trung ương;</w:t>
      </w:r>
    </w:p>
    <w:p>
      <w:r>
        <w:t>- Các bộ, ngành, địa phương;</w:t>
      </w:r>
    </w:p>
    <w:p>
      <w:r>
        <w:t>- Thanh tra các bộ, ngành, địa phương;</w:t>
      </w:r>
    </w:p>
    <w:p>
      <w:r>
        <w:t>- Các cơ quan kiểm soát tài sản, thu nhập;</w:t>
      </w:r>
    </w:p>
    <w:p>
      <w:r>
        <w:t>- Lãnh đạo TTCP;</w:t>
      </w:r>
    </w:p>
    <w:p>
      <w:r>
        <w:t>- Các vụ, cục, đơn vị thuộc TTCP;</w:t>
      </w:r>
    </w:p>
    <w:p>
      <w:r>
        <w:t>- Lưu: VT, C.IV.</w:t>
      </w:r>
    </w:p>
    <w:p>
      <w:r>
        <w:t>TỔNG THANH TRA</w:t>
      </w:r>
    </w:p>
    <w:p>
      <w:r>
        <w:t>Đoàn Hồng Phong</w:t>
      </w:r>
    </w:p>
    <w:p>
      <w:r>
        <w:t>PHỤ LỤC</w:t>
      </w:r>
    </w:p>
    <w:p>
      <w:r>
        <w:t>NHIỆM VỤ CỤ THỂ THỰC HIỆN ĐỀ ÁN “XÂY DỰNG CƠ SỞ DỮ LIỆU QUỐC GIA VỀ KIỂM SOÁT TÀI SẢN, THU NHẬP”</w:t>
      </w:r>
    </w:p>
    <w:p>
      <w:r>
        <w:t>(Kèm theo Kế hoạch số 2032/KH-TTCP ngày 08/9/2023 của Thanh tra Chính phủ)</w:t>
      </w:r>
    </w:p>
    <w:p>
      <w:r>
        <w:t>A. CÁC NHIỆM VỤ THANH TRA CHÍNH PHỦ CHỦ TRÌ</w:t>
      </w:r>
    </w:p>
    <w:p>
      <w:r>
        <w:t>TT</w:t>
      </w:r>
    </w:p>
    <w:p>
      <w:r>
        <w:t>Nội dung</w:t>
      </w:r>
    </w:p>
    <w:p>
      <w:r>
        <w:t>Phân công trong cơ quan TTCP</w:t>
      </w:r>
    </w:p>
    <w:p>
      <w:r>
        <w:t>Tiến độ dự kiến</w:t>
      </w:r>
    </w:p>
    <w:p>
      <w:r>
        <w:t>Cơ quan phối hợp</w:t>
      </w:r>
    </w:p>
    <w:p>
      <w:r>
        <w:t>Chủ trì</w:t>
      </w:r>
    </w:p>
    <w:p>
      <w:r>
        <w:t>Phối hợp</w:t>
      </w:r>
    </w:p>
    <w:p>
      <w:r>
        <w:t>I</w:t>
      </w:r>
    </w:p>
    <w:p>
      <w:r>
        <w:t>Hoàn thiện các quy định về quản lý, vận hành Cơ sở dữ liệu quốc gia về kiểm soát tài sản, thu nhập</w:t>
      </w:r>
    </w:p>
    <w:p>
      <w:r>
        <w:t>1</w:t>
      </w:r>
    </w:p>
    <w:p>
      <w:r>
        <w:t>Xây dựng hoặc đề xuất sửa đổi, bổ sung các quy định của Chính phủ, Thủ tướng Chính phủ về quản lý, khai thác, vận hành Cơ sở dữ liệu quốc gia về kiểm soát tài sản, thu nhập trong phạm vi cả nước</w:t>
      </w:r>
    </w:p>
    <w:p>
      <w:r>
        <w:t>Vụ Pháp chế</w:t>
      </w:r>
    </w:p>
    <w:p>
      <w:r>
        <w:t>Cục IV, Trung tâm Thông tin, Văn phòng</w:t>
      </w:r>
    </w:p>
    <w:p>
      <w:r>
        <w:t>Đề xuất sửa đổi Quý III/2023, hoàn thành Quý IV/2023</w:t>
      </w:r>
    </w:p>
    <w:p>
      <w:r>
        <w:t>Bộ Tư pháp</w:t>
      </w:r>
    </w:p>
    <w:p>
      <w:r>
        <w:t>2</w:t>
      </w:r>
    </w:p>
    <w:p>
      <w:r>
        <w:t>Tuyên truyền, hướng dẫn việc xây dựng, quản lý, khai thác và bảo vệ Cơ sở dữ liệu quốc gia về kiểm soát tài sản, thu nhập</w:t>
      </w:r>
    </w:p>
    <w:p>
      <w:r>
        <w:t>Vụ Pháp chế</w:t>
      </w:r>
    </w:p>
    <w:p>
      <w:r>
        <w:t>Cục IV, Văn phòng, Trung tâm Thông tin</w:t>
      </w:r>
    </w:p>
    <w:p>
      <w:r>
        <w:t>Thực hiện Quý III/2023, hoàn thành Quý IV/2023</w:t>
      </w:r>
    </w:p>
    <w:p>
      <w:r>
        <w:t>Các bộ, ngành, địa phương, cơ quan, tổ chức liên quan</w:t>
      </w:r>
    </w:p>
    <w:p>
      <w:r>
        <w:t>II</w:t>
      </w:r>
    </w:p>
    <w:p>
      <w:r>
        <w:t>Xây dựng Hệ thống công nghệ thông tin</w:t>
      </w:r>
    </w:p>
    <w:p>
      <w:r>
        <w:t>1</w:t>
      </w:r>
    </w:p>
    <w:p>
      <w:r>
        <w:t>Đề xuất triển khai đầu tư xây dựng Hệ thống công nghệ thông tin theo Đề án “Xây dựng Cơ sở dữ liệu quốc gia về kiểm soát tài sản, thu nhập”</w:t>
      </w:r>
    </w:p>
    <w:p>
      <w:r>
        <w:t>Văn phòng</w:t>
      </w:r>
    </w:p>
    <w:p>
      <w:r>
        <w:t>Cục IV, Trung tâm Thông tin, Vụ Kế hoạch - Tổng hợp và các đơn vị có liên quan</w:t>
      </w:r>
    </w:p>
    <w:p>
      <w:r>
        <w:t>Có kế hoạch cụ thể cho quá trình thực hiện dự án sau khi được bố trí vốn</w:t>
      </w:r>
    </w:p>
    <w:p>
      <w:r>
        <w:t>Bộ Kế hoạch và Đầu tư, Bộ Tài chính và các Bộ, ngành liên quan</w:t>
      </w:r>
    </w:p>
    <w:p>
      <w:r>
        <w:t>III</w:t>
      </w:r>
    </w:p>
    <w:p>
      <w:r>
        <w:t>Triển khai, đưa hệ thống vào vận hành, khai thác</w:t>
      </w:r>
    </w:p>
    <w:p>
      <w:r>
        <w:t>1</w:t>
      </w:r>
    </w:p>
    <w:p>
      <w:r>
        <w:t>Đưa hệ thống vào hoạt động</w:t>
      </w:r>
    </w:p>
    <w:p>
      <w:r>
        <w:t>Văn phòng</w:t>
      </w:r>
    </w:p>
    <w:p>
      <w:r>
        <w:t>Cục IV, Trung tâm Thông tin</w:t>
      </w:r>
    </w:p>
    <w:p>
      <w:r>
        <w:t>Quý IV/2025</w:t>
      </w:r>
    </w:p>
    <w:p>
      <w:r>
        <w:t>Các bộ, ngành, địa phương, cơ quan, tổ chức liên quan</w:t>
      </w:r>
    </w:p>
    <w:p>
      <w:r>
        <w:t>2</w:t>
      </w:r>
    </w:p>
    <w:p>
      <w:r>
        <w:t>Tổ chức bộ máy và bố trí cán bộ vận hành Cơ sở dữ liệu quốc gia về kiểm soát tài sản, thu nhập</w:t>
      </w:r>
    </w:p>
    <w:p>
      <w:r>
        <w:t>Vụ Tổ chức Cán bộ</w:t>
      </w:r>
    </w:p>
    <w:p>
      <w:r>
        <w:t>Cục IV, Trung tâm Thông tin, Văn phòng</w:t>
      </w:r>
    </w:p>
    <w:p>
      <w:r>
        <w:t>Theo tiến độ sửa Nghị định 50/2018/NĐ-CP ngày 09/4/2018</w:t>
      </w:r>
    </w:p>
    <w:p>
      <w:r>
        <w:t>Bộ Nội vụ</w:t>
      </w:r>
    </w:p>
    <w:p>
      <w:r>
        <w:t>3</w:t>
      </w:r>
    </w:p>
    <w:p>
      <w:r>
        <w:t>Tổ chức các lớp tập huấn, bồi dưỡng nghiệp vụ cho đội ngũ quản trị, vận hành hệ thống hạ tầng kỹ thuật và phần mềm</w:t>
      </w:r>
    </w:p>
    <w:p>
      <w:r>
        <w:t>Văn phòng</w:t>
      </w:r>
    </w:p>
    <w:p>
      <w:r>
        <w:t>Cục IV, Trung tâm Thông tin, Vụ Tổ chức cán bộ</w:t>
      </w:r>
    </w:p>
    <w:p>
      <w:r>
        <w:t>Theo tiến độ xây dựng Hệ thống thông tin</w:t>
      </w:r>
    </w:p>
    <w:p>
      <w:r>
        <w:t>Các bộ, ngành, địa phương, cơ quan, tổ chức liên quan</w:t>
      </w:r>
    </w:p>
    <w:p>
      <w:r>
        <w:t>4</w:t>
      </w:r>
    </w:p>
    <w:p>
      <w:r>
        <w:t>Rà soát và tham mưu để Thanh tra Chính phủ đề nghị Bộ Thông tin và Truyền thông báo cáo Thủ tướng Chính phủ đưa Cơ sở dữ liệu quốc gia về kiểm soát tài sản, thu nhập vào Danh mục Cơ sở dữ liệu Quốc gia dùng chung</w:t>
      </w:r>
    </w:p>
    <w:p>
      <w:r>
        <w:t>Trung tâm Thông tin</w:t>
      </w:r>
    </w:p>
    <w:p>
      <w:r>
        <w:t>Cục IV, Văn phòng, Vụ Kế hoạch - Tổng hợp</w:t>
      </w:r>
    </w:p>
    <w:p>
      <w:r>
        <w:t>Quý IV/2023</w:t>
      </w:r>
    </w:p>
    <w:p>
      <w:r>
        <w:t>Bộ Thông tin và Truyền thông</w:t>
      </w:r>
    </w:p>
    <w:p>
      <w:r>
        <w:t>5</w:t>
      </w:r>
    </w:p>
    <w:p>
      <w:r>
        <w:t>Quản lý, vận hành Hệ thống Cơ sở dữ liệu quốc gia về kiểm soát tài sản, thu nhập</w:t>
      </w:r>
    </w:p>
    <w:p>
      <w:r>
        <w:t>Trung tâm Thông tin</w:t>
      </w:r>
    </w:p>
    <w:p>
      <w:r>
        <w:t>Cục IV, Văn phòng, Vụ Kế hoạch - Tổng hợp</w:t>
      </w:r>
    </w:p>
    <w:p>
      <w:r>
        <w:t>Từ Quý IV/2025 trở đi</w:t>
      </w:r>
    </w:p>
    <w:p>
      <w:r>
        <w:t>Các bộ, ngành, địa phương, cơ quan, tổ chức liên quan</w:t>
      </w:r>
    </w:p>
    <w:p>
      <w:r>
        <w:t>6</w:t>
      </w:r>
    </w:p>
    <w:p>
      <w:r>
        <w:t>Khai thác, sử dụng Hệ thống Cơ sở dữ liệu quốc gia về kiểm soát tài sản, thu nhập</w:t>
      </w:r>
    </w:p>
    <w:p>
      <w:r>
        <w:t>Cục IV</w:t>
      </w:r>
    </w:p>
    <w:p>
      <w:r>
        <w:t>Trung tâm Thông tin, Văn phòng, Vụ Kế hoạch - Tổng hợp</w:t>
      </w:r>
    </w:p>
    <w:p>
      <w:r>
        <w:t>Từ Quý IV/2025 trở đi</w:t>
      </w:r>
    </w:p>
    <w:p>
      <w:r>
        <w:t>Các bộ, ngành, địa phương, cơ quan, tổ chức liên quan</w:t>
      </w:r>
    </w:p>
    <w:p>
      <w:r>
        <w:t>B. NHIỆM VỤ DO CÁC BỘ, NGÀNH, ĐỊA PHƯƠNG, CƠ QUAN, TỔ CHỨC LIÊN QUAN CHỦ TRÌ</w:t>
      </w:r>
    </w:p>
    <w:p>
      <w:r>
        <w:t>TT</w:t>
      </w:r>
    </w:p>
    <w:p>
      <w:r>
        <w:t>Nội dung</w:t>
      </w:r>
    </w:p>
    <w:p>
      <w:r>
        <w:t>Bộ, ngành, địa phương, cơ quan, tổ chức chủ trì</w:t>
      </w:r>
    </w:p>
    <w:p>
      <w:r>
        <w:t>Tiến độ</w:t>
      </w:r>
    </w:p>
    <w:p>
      <w:r>
        <w:t>Đơn vị trực thuộc TTCP phối hợp</w:t>
      </w:r>
    </w:p>
    <w:p>
      <w:r>
        <w:t>1</w:t>
      </w:r>
    </w:p>
    <w:p>
      <w:r>
        <w:t>Hướng dẫn, phối hợp với Thanh tra Chính phủ trong việc bảo vệ, an toàn, bảo mật, lưu trữ thông tin Cơ sở dữ liệu quốc gia về kiểm soát tài sản, thu nhập</w:t>
      </w:r>
    </w:p>
    <w:p>
      <w:r>
        <w:t>Bộ: Thông tin và Truyền thông, Công an</w:t>
      </w:r>
    </w:p>
    <w:p>
      <w:r>
        <w:t>Thực hiện Quý III/2023; hoàn thành Quý IV/2025</w:t>
      </w:r>
    </w:p>
    <w:p>
      <w:r>
        <w:t>Cục IV, Trung tâm Thông tin, Văn phòng TTCP</w:t>
      </w:r>
    </w:p>
    <w:p>
      <w:r>
        <w:t>2</w:t>
      </w:r>
    </w:p>
    <w:p>
      <w:r>
        <w:t>Bố trí kinh phí thực hiện các nội dung của Đề án, kinh phí thường xuyên để vận hành, bảo trì, sửa chữa, nâng cấp Hệ thống</w:t>
      </w:r>
    </w:p>
    <w:p>
      <w:r>
        <w:t>Bộ Kế hoạch và Đầu tư, Tài chính</w:t>
      </w:r>
    </w:p>
    <w:p>
      <w:r>
        <w:t>Thực hiện Quý III/2023 - hoàn thành Quý IV/2025</w:t>
      </w:r>
    </w:p>
    <w:p>
      <w:r>
        <w:t>Cục IV, Trung tâm Thông tin, Vụ KH-TH, Văn phòng TTCP</w:t>
      </w:r>
    </w:p>
    <w:p>
      <w:r>
        <w:t>3</w:t>
      </w:r>
    </w:p>
    <w:p>
      <w:r>
        <w:t>Chủ trì thực hiện công tác bảo mật, xác thực và an toàn thông tin cho Cơ sở dữ liệu quốc gia về kiểm soát tài sản, thu nhập</w:t>
      </w:r>
    </w:p>
    <w:p>
      <w:r>
        <w:t>Bộ Quốc Phòng</w:t>
      </w:r>
    </w:p>
    <w:p>
      <w:r>
        <w:t>Thực hiện Quý III/2023, hoàn thành Quý IV/2025</w:t>
      </w:r>
    </w:p>
    <w:p>
      <w:r>
        <w:t>Cục IV, Trung tâm Thông tin, Văn phòng TTCP</w:t>
      </w:r>
    </w:p>
    <w:p>
      <w:r>
        <w:t>4</w:t>
      </w:r>
    </w:p>
    <w:p>
      <w:r>
        <w:t>Tổ chức bộ máy và cán bộ vận hành Cơ sở dữ liệu quốc gia về kiểm soát tài sản, thu nhập theo quy định của Chính phủ, Thủ tướng Chính phủ</w:t>
      </w:r>
    </w:p>
    <w:p>
      <w:r>
        <w:t>Bộ Nội vụ</w:t>
      </w:r>
    </w:p>
    <w:p>
      <w:r>
        <w:t>Theo tiến độ sửa Nghị định 50/2018/NĐ-CP ngày 09/4/2018</w:t>
      </w:r>
    </w:p>
    <w:p>
      <w:r>
        <w:t>Vụ Tổ chức cán bộ, Cục IV, Trung tâm thông tin, Văn phòng TTCP</w:t>
      </w:r>
    </w:p>
    <w:p>
      <w:r>
        <w:t>5</w:t>
      </w:r>
    </w:p>
    <w:p>
      <w:r>
        <w:t>Xây dựng, triển khai Kế hoạch, triển khai thực hiện nhiệm vụ được giao tại Đề án.</w:t>
      </w:r>
    </w:p>
    <w:p>
      <w:r>
        <w:t>Các cơ quan kiểm soát tài sản, thu nhập</w:t>
      </w:r>
    </w:p>
    <w:p>
      <w:r>
        <w:t>Thực hiện Quý III/2023; hoàn thành Quý IV/2025</w:t>
      </w:r>
    </w:p>
    <w:p>
      <w:r>
        <w:t>Cục IV, Trung tâm Thông tin, Vụ KH-TH, Văn phòng TTCP</w:t>
      </w:r>
    </w:p>
    <w:p>
      <w:r>
        <w:t>6</w:t>
      </w:r>
    </w:p>
    <w:p>
      <w:r>
        <w:t>Chỉ đạo các cơ quan trực thuộc triển khai thực hiện Đề án; bố trí nguồn lực thực hiện Đề án</w:t>
      </w:r>
    </w:p>
    <w:p>
      <w:r>
        <w:t>Các bộ, ngành, địa phương, cơ quan, tổ chức liên quan</w:t>
      </w:r>
    </w:p>
    <w:p>
      <w:r>
        <w:t>Thực hiện Quý III/2023; hoàn thành Quý IV/2025</w:t>
      </w:r>
    </w:p>
    <w:p>
      <w:r>
        <w:t>Cục IV, Trung tâm Thông tin, Vụ KH-TH, Văn phòng TTCP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