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203/KH-UBND năm 2023 về công tác thông tin đối ngoại và truyền thông chính sách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203/KH-UBND</w:t>
      </w:r>
    </w:p>
    <w:p>
      <w:r>
        <w:t>Quảng Ngãi, ngày 22 tháng 11 năm 2023</w:t>
      </w:r>
    </w:p>
    <w:p>
      <w:r>
        <w:t>KẾ HOẠCH</w:t>
      </w:r>
    </w:p>
    <w:p>
      <w:r>
        <w:t>CÔNG TÁC THÔNG TIN ĐỐI NGOẠI VÀ TRUYỀN THÔNG CHÍNH SÁCH TỈNH QUẢNG NGÃI NĂM 2024</w:t>
      </w:r>
    </w:p>
    <w:p>
      <w:r>
        <w:t>Thực hiện Chỉ thị số 07/CT-TTg ngày 21/3/2023 của Thủ tướng Chính phủ về việc tăng cường công tác truyền thông chính sách; Công văn số 3089/BTTTT-TTĐN ngày 31/7/2023 của Bộ Thông tin và Truyền thông về việc hướng dẫn xây dựng Kế hoạch công tác thông tin đối ngoại năm 2024; Công văn số 5104/BTTTT-PTTH&amp;TTĐT ngày 06/10/2023 của Bộ Thông tin và Truyền thông về việc triển khai thực hiện các nhiệm vụ tại Chỉ thị 09/CT-TTg và Chỉ thị 07/CT-TTg của Thủ tướng Chính phủ;</w:t>
      </w:r>
    </w:p>
    <w:p>
      <w:r>
        <w:t>Triển khai Kế hoạch số 124/KH-UBND ngày 07/6/2023 của UBND tỉnh về kế hoạch truyền thông chính sách và quảng bá hình ảnh tỉnh Quảng Ngãi giai đoạn 2023-2030 trong năm 2024 và trên cơ sở đề nghị của Giám đốc Sở Thông tin và Truyền thông tại Tờ trình số 2316/TTr-STTTT ngày 15/11/2023, UBND tỉnh ban hành Kế hoạch công tác thông tin đối ngoại (TTĐN) và truyền thông chính sách tỉnh Quảng Ngãi năm 2024  (sau đây gọi tắt là Kế hoạch)  với những nội dung sau:</w:t>
      </w:r>
    </w:p>
    <w:p>
      <w:r>
        <w:t>I. MỤC ĐÍCH, YÊU CẦU</w:t>
      </w:r>
    </w:p>
    <w:p>
      <w:r>
        <w:t>1. Mục đích</w:t>
      </w:r>
    </w:p>
    <w:p>
      <w:r>
        <w:t>- Giới thiệu, quảng bá hình ảnh, con người, văn hóa; những chủ trương, tiềm năng, thế mạnh, các cơ chế chính sách ưu đãi, mời gọi đầu tư, xúc tiến thương mại, du lịch của tỉnh Quảng Ngãi nhằm thực hiện hiệu quả các nhiệm vụ phát triển kinh tế - xã hội của tỉnh trong năm 2024.</w:t>
      </w:r>
    </w:p>
    <w:p>
      <w:r>
        <w:t>- Nâng cao nhận thức, trách nhiệm của các cấp, các ngành về vai trò, ý nghĩa, tầm quan trọng của công tác truyền thông chính sách trong giai đoạn hiện nay. Tuyên truyền, phổ biến tạo sự đồng thuận trong việc xây dựng dự thảo chính sách, tổ chức thực hiện các chính sách của trung ương và của tỉnh Quảng Ngãi.</w:t>
      </w:r>
    </w:p>
    <w:p>
      <w:r>
        <w:t>2. Yêu cầu</w:t>
      </w:r>
    </w:p>
    <w:p>
      <w:r>
        <w:t>- Các cơ quan, đơn vị, địa phương cần chủ động, kịp thời trong việc cung cấp thông tin đối ngoại và truyền thông chính sách. Đổi mới hình thức truyền thông, đẩy mạnh truyền thông trên các nền tảng số.</w:t>
      </w:r>
    </w:p>
    <w:p>
      <w:r>
        <w:t>- Phát huy vai trò của các cơ quan báo chí, truyền thông trong công tác thông tin đối ngoại và truyền thông chính sách.</w:t>
      </w:r>
    </w:p>
    <w:p>
      <w:r>
        <w:t>II. NHIỆM VỤ CỤ THỂ</w:t>
      </w:r>
    </w:p>
    <w:p>
      <w:r>
        <w:t>1. Tổ chức Họp báo quý định kỳ cung cấp thông tin về tình hình kinh tế - xã hội và các chủ trương, chính sách của tỉnh</w:t>
      </w:r>
    </w:p>
    <w:p>
      <w:r>
        <w:t>- Cơ quan thực hiện: Văn phòng UBND tỉnh, Sở Thông tin và Truyền thông.</w:t>
      </w:r>
    </w:p>
    <w:p>
      <w:r>
        <w:t>- Cơ quan phối hợp: Các sở, ban ngành, địa phương; các cơ quan báo chí, truyền thông.</w:t>
      </w:r>
    </w:p>
    <w:p>
      <w:r>
        <w:t>- Thời gian thực hiện: Hằng quý trong năm.</w:t>
      </w:r>
    </w:p>
    <w:p>
      <w:r>
        <w:t>2. Tổ chức Hội nghị về công tác TTĐN, quyền con người và truyền thông chính sách</w:t>
      </w:r>
    </w:p>
    <w:p>
      <w:r>
        <w:t>- Nội dung: Tổ chức hội nghị tập huấn về công tác TTĐN, quyền con người; phổ biến về công tác truyền thông chính sách.</w:t>
      </w:r>
    </w:p>
    <w:p>
      <w:r>
        <w:t>- Cơ quan chủ trì: Sở Thông tin và Truyền thông.</w:t>
      </w:r>
    </w:p>
    <w:p>
      <w:r>
        <w:t>- Cơ quan phối hợp: Các cơ quan, đơn vị liên quan.</w:t>
      </w:r>
    </w:p>
    <w:p>
      <w:r>
        <w:t>- Thời gian thực hiện: Quý II, III/2024.</w:t>
      </w:r>
    </w:p>
    <w:p>
      <w:r>
        <w:t>3. Chỉ đạo, hướng dẫn công tác TTĐN và truyền thông chính sách</w:t>
      </w:r>
    </w:p>
    <w:p>
      <w:r>
        <w:t>- Nội dung: Ban hành văn bản chỉ đạo, hướng dẫn các cơ quan báo chí, hệ thống thông tin cơ sở tuyên truyền về công tác TTĐN và truyền thông chính sách năm 2024.</w:t>
      </w:r>
    </w:p>
    <w:p>
      <w:r>
        <w:t>- Cơ quan chủ trì: Sở Thông tin và Truyền thông.</w:t>
      </w:r>
    </w:p>
    <w:p>
      <w:r>
        <w:t>- Cơ quan phối hợp: Các cơ quan, đơn vị liên quan.</w:t>
      </w:r>
    </w:p>
    <w:p>
      <w:r>
        <w:t>- Thời gian thực hiện: Quý I/2024.</w:t>
      </w:r>
    </w:p>
    <w:p>
      <w:r>
        <w:t>4. Đấu tranh, phản bác thông tin sai trái, xuyên tạc chống phá sự nghiệp xây dựng và bảo vệ T  ổ quốc</w:t>
      </w:r>
    </w:p>
    <w:p>
      <w:r>
        <w:t>- Nội dung: Theo dõi, kiểm tra việc thực hiện công tác bảo vệ bí mật nhà nước trong hoạt động TTĐN và truyền thông chính sách trên địa bàn tỉnh; theo dõi phóng viên các hãng thông tấn, báo chí nước ngoài đến tác nghiệp tại tỉnh và theo dõi, hỗ trợ tình hình báo chí, dư luận đề cập về Quảng Ngãi, nhất là những thông tin sai lệch, xuyên tạc để kịp thời có biện pháp phối hợp ngăn chặn, đấu tranh phản bác.</w:t>
      </w:r>
    </w:p>
    <w:p>
      <w:r>
        <w:t>- Cơ quan chủ trì: Công an tỉnh.</w:t>
      </w:r>
    </w:p>
    <w:p>
      <w:r>
        <w:t>- Cơ quan phối hợp: Ban Tuyên giáo Tỉnh ủy, Sở Thông tin và Truyền thông, Sở Ngoại vụ; các cơ quan báo chí của tỉnh và các cơ quan, đơn vị liên quan.</w:t>
      </w:r>
    </w:p>
    <w:p>
      <w:r>
        <w:t>- Thời gian thực hiện: Thường xuyên trong năm.</w:t>
      </w:r>
    </w:p>
    <w:p>
      <w:r>
        <w:t>5. Quảng bá hình ảnh qua các hoạt động đối ngoại; các hoạt động trao đ  ổi đoàn ngoại giao</w:t>
      </w:r>
    </w:p>
    <w:p>
      <w:r>
        <w:t>a) Tổ chức giới thiệu, quảng bá hình ảnh Quảng Ngãi thông qua các hoạt động đối ngoại; kênh đoàn ra, đoàn vào; phóng viên các hãng thông tấn, báo chí nước ngoài đến tác nghiệp tại tỉnh.</w:t>
      </w:r>
    </w:p>
    <w:p>
      <w:r>
        <w:t>- Cơ quan chủ trì: Sở Ngoại vụ.</w:t>
      </w:r>
    </w:p>
    <w:p>
      <w:r>
        <w:t>- Cơ quan phối hợp: Các sở, ban, ngành, địa phương trong tỉnh.</w:t>
      </w:r>
    </w:p>
    <w:p>
      <w:r>
        <w:t>- Thời gian thực hiện: Thường xuyên trong năm.</w:t>
      </w:r>
    </w:p>
    <w:p>
      <w:r>
        <w:t>b) Tổ chức, tham gia các hoạt động xúc tiến thương mại và đầu tư trong và ngoài nước; giới thiệu và cung cấp các thông tin liên quan đến quảng bá hình ảnh, tiềm năng, lợi thế của tỉnh để mời gọi, xúc tiến đầu tư đối với các doanh nghiệp trong và ngoài nước.</w:t>
      </w:r>
    </w:p>
    <w:p>
      <w:r>
        <w:t>- Cơ quan thực hiện: Sở Kế hoạch và Đầu tư, Sở Công Thương.</w:t>
      </w:r>
    </w:p>
    <w:p>
      <w:r>
        <w:t>- Cơ quan phối hợp: Các sở, ngành, đơn vị liên quan.</w:t>
      </w:r>
    </w:p>
    <w:p>
      <w:r>
        <w:t>- Thời gian thực hiện: Thường xuyên trong năm.</w:t>
      </w:r>
    </w:p>
    <w:p>
      <w:r>
        <w:t>c) Tổ chức, tham gia các chương trình xúc tiến du lịch, giao lưu văn hóa, văn nghệ, thể thao.</w:t>
      </w:r>
    </w:p>
    <w:p>
      <w:r>
        <w:t>- Cơ quan chủ trì: Sở Văn hóa, Thể thao và Du lịch.</w:t>
      </w:r>
    </w:p>
    <w:p>
      <w:r>
        <w:t>- Cơ quan phối hợp: Sở Ngoại vụ và các cơ quan, đơn vị liên quan.</w:t>
      </w:r>
    </w:p>
    <w:p>
      <w:r>
        <w:t>- Thời gian thực hiện: Năm 2024.</w:t>
      </w:r>
    </w:p>
    <w:p>
      <w:r>
        <w:t>6. Hợp tác truyền thông với các cơ quan báo chí trung ương</w:t>
      </w:r>
    </w:p>
    <w:p>
      <w:r>
        <w:t>- Nội dung: Hợp tác truyền thông với các cơ quan báo chí trung ương thực hiện tin, bài, phóng sự để tăng cường tuyên truyền, quảng bá hình ảnh Quảng Ngãi và truyền thông chính sách trên các loại hình báo chí.</w:t>
      </w:r>
    </w:p>
    <w:p>
      <w:r>
        <w:t>- Cơ quan chủ trì: Sở Thông tin và Truyền thông.</w:t>
      </w:r>
    </w:p>
    <w:p>
      <w:r>
        <w:t>- Cơ quan phối hợp: Các sở, ban ngành; UBND các huyện, thị xã, thành phố; các cơ quan báo chí.</w:t>
      </w:r>
    </w:p>
    <w:p>
      <w:r>
        <w:t>- Thời gian thực hiện: Thường xuyên trong năm.</w:t>
      </w:r>
    </w:p>
    <w:p>
      <w:r>
        <w:t>7. Truyền thông với các cơ quan báo chí của tỉnh</w:t>
      </w:r>
    </w:p>
    <w:p>
      <w:r>
        <w:t>- Hình thức:</w:t>
      </w:r>
    </w:p>
    <w:p>
      <w:r>
        <w:t>+ Thông tin, tuyên truyền đầy đủ, chính xác, kịp thời đối với các sự kiện đối ngoại, các chính sách quan trọng của tỉnh.</w:t>
      </w:r>
    </w:p>
    <w:p>
      <w:r>
        <w:t>+ Thông tin các vấn đề phản biện xã hội quan trọng của tỉnh; tập trung các nội dung mang tính tích cực; kịp thời phản ánh các vấn đề tồn tại, khó khăn, hạn chế, nguyên nhân và các giải pháp.</w:t>
      </w:r>
    </w:p>
    <w:p>
      <w:r>
        <w:t>+ Thực hiện tin, bài, phóng sự, tọa đàm, video clip, trailer; các chương trình giới thiệu, quảng bá hình ảnh, đặc trưng văn hóa, môi trường sống, con người Quảng Ngãi.</w:t>
      </w:r>
    </w:p>
    <w:p>
      <w:r>
        <w:t>- Cơ quan thực hiện: Báo Quảng Ngãi, Đài Phát thanh và Truyền hình tỉnh.</w:t>
      </w:r>
    </w:p>
    <w:p>
      <w:r>
        <w:t>- Cơ quan phối hợp: Sở Thông tin và Truyền thông, Sở Ngoại vụ, Sở Kế hoạch và Đầu tư, Sở Văn hóa, Thể thao và Du lịch; các cơ quan, đơn vị, địa phương liên quan.</w:t>
      </w:r>
    </w:p>
    <w:p>
      <w:r>
        <w:t>- Thời gian thực hiện: Thường xuyên trong năm.</w:t>
      </w:r>
    </w:p>
    <w:p>
      <w:r>
        <w:t>8. Truyền thông trên Cổng thông tin điện tử tỉnh</w:t>
      </w:r>
    </w:p>
    <w:p>
      <w:r>
        <w:t>- Hình thức:</w:t>
      </w:r>
    </w:p>
    <w:p>
      <w:r>
        <w:t>+ Cập nhật thông tin và kịp thời phản ánh sự chỉ đạo, điều hành của UBND tỉnh và lãnh đạo UBND tỉnh liên quan đến công tác TTĐN và truyền thông chính sách tỉnh Quảng Ngãi vào chuyên mục Thông tin đối ngoại (Trang tiếng Việt và tiếng Anh) trên Cổng TTĐT tỉnh.</w:t>
      </w:r>
    </w:p>
    <w:p>
      <w:r>
        <w:t>+ Đăng tải các văn bản giới thiệu các chính sách phát triển kinh tế - xã hội, thu hút đầu tư, cải cách hành chính, xây dựng chính quyền điện tử, chính quyền số.</w:t>
      </w:r>
    </w:p>
    <w:p>
      <w:r>
        <w:t>- Cơ quan chủ trì: Trung tâm Công báo và Tin học, Văn phòng UBND tỉnh (Cổng thông tin điện tử tỉnh).</w:t>
      </w:r>
    </w:p>
    <w:p>
      <w:r>
        <w:t>- Cơ quan phối hợp: Sở Thông tin và Truyền thông; các cơ quan, đơn vị, địa phương.</w:t>
      </w:r>
    </w:p>
    <w:p>
      <w:r>
        <w:t>- Thời gian thực hiện: Thường xuyên trong năm.</w:t>
      </w:r>
    </w:p>
    <w:p>
      <w:r>
        <w:t>9. Truyền thông trên các nền tảng số, mạng xã hội</w:t>
      </w:r>
    </w:p>
    <w:p>
      <w:r>
        <w:t>- Hình thức:</w:t>
      </w:r>
    </w:p>
    <w:p>
      <w:r>
        <w:t>+ Đặt hàng thực hiện các các sản phẩm truyền thông (poster, video clip, TVC, phóng sự truyền hình...) để thông tin, tuyên truyền về chính sách, hình ảnh của tỉnh và đăng tải trên các nền tảng số, mạng xã hội (trang zalo, fanpage, trang thông tin điện tử, màn hình Led...) của các sở, ban ngành, địa phương; công trình, khu vực công cộng.</w:t>
      </w:r>
    </w:p>
    <w:p>
      <w:r>
        <w:t>+ Thực hiện các chiến dịch quảng bá, truyền thông các sự kiện của tỉnh trên các nền tảng mạng xã hội nhằm tăng cường thông tin tích cực về tỉnh trên internet.</w:t>
      </w:r>
    </w:p>
    <w:p>
      <w:r>
        <w:t>- Cơ quan thực hiện: Sở Thông tin và Truyền thông; các sở, ngành, địa phương.</w:t>
      </w:r>
    </w:p>
    <w:p>
      <w:r>
        <w:t>- Cơ quan phối hợp: Các cơ quan báo chí, truyền thông.</w:t>
      </w:r>
    </w:p>
    <w:p>
      <w:r>
        <w:t>- Thời gian thực hiện: Thường xuyên trong năm.</w:t>
      </w:r>
    </w:p>
    <w:p>
      <w:r>
        <w:t>10. Truyền thông qua các xuất bản phẩm</w:t>
      </w:r>
    </w:p>
    <w:p>
      <w:r>
        <w:t>- Hình thức:</w:t>
      </w:r>
    </w:p>
    <w:p>
      <w:r>
        <w:t>+ Thực hiện bản tin số, các ấn phẩm điện tử dạng đồ họa thông tin (infographic) về truyền thông chính sách và quảng bá hình ảnh tỉnh.</w:t>
      </w:r>
    </w:p>
    <w:p>
      <w:r>
        <w:t>+ Xuất bản Bản tin Đối ngoại Quảng Ngãi (song ngữ Việt-Anh) để tuyên truyền, giới thiệu về hoạt động đối ngoại, thành tựu kinh tế - xã hội của tỉnh.</w:t>
      </w:r>
    </w:p>
    <w:p>
      <w:r>
        <w:t>+ Thiết kế, in ấn cẩm nang đầu tư, tập gấp, tờ rời (Tiếng Việt - Anh - Trung - Nga - Hàn - Nhật).</w:t>
      </w:r>
    </w:p>
    <w:p>
      <w:r>
        <w:t>- Cơ quan thực hiện: Sở Thông tin và Truyền thông, Sở Ngoại vụ, Sở Tư pháp, Sở Văn hoá, Thể thao và Du lịch, Sở Kế hoạch và Đầu tư, Sở Nông nghiệp và Phát triển nông thôn.</w:t>
      </w:r>
    </w:p>
    <w:p>
      <w:r>
        <w:t>- Cơ quan phối hợp: Các cơ quan, đơn vị, địa phương liên quan.</w:t>
      </w:r>
    </w:p>
    <w:p>
      <w:r>
        <w:t>- Thời gian thực hiện: Thường xuyên trong năm.</w:t>
      </w:r>
    </w:p>
    <w:p>
      <w:r>
        <w:t>11. Truyền thông qua hệ thống truyền thanh, bảng tin điện tử, màn hình Led; lồng ghép trong các loại hình văn hoá cơ sở và các hình thức phù hợp khác</w:t>
      </w:r>
    </w:p>
    <w:p>
      <w:r>
        <w:t>- Cơ quan thực hiện: UBND các huyện, thị xã, thành phố (Trung tâm Truyền thông-Văn hoá-Thể thao).</w:t>
      </w:r>
    </w:p>
    <w:p>
      <w:r>
        <w:t>- Cơ quan phối hợp: Các cơ quan, đơn vị liên quan.</w:t>
      </w:r>
    </w:p>
    <w:p>
      <w:r>
        <w:t>- Thời gian thực hiện: Thường xuyên trong năm.</w:t>
      </w:r>
    </w:p>
    <w:p>
      <w:r>
        <w:t>12. Tiếp tục triển khai thực hiện hiệu quả Chương trình phối hợp giữa Sở Thông tin và Truyền thông, Bộ Chỉ huy Bộ đội biên phòng tỉnh trong công tác thông tin, truyền thông và thông tin đối ngoại tại khu vực biên giới biển, đảo giai đoạn 2021-2030</w:t>
      </w:r>
    </w:p>
    <w:p>
      <w:r>
        <w:t>- Cơ quan thực hiện: Sở Thông tin và Truyền thông, Bộ Chỉ huy Bộ đội biên phòng tỉnh.</w:t>
      </w:r>
    </w:p>
    <w:p>
      <w:r>
        <w:t>- Cơ quan phối hợp: Các cơ quan, đơn vị, địa phương liên quan.</w:t>
      </w:r>
    </w:p>
    <w:p>
      <w:r>
        <w:t>- Thời gian thực hiện: Thường xuyên trong năm.</w:t>
      </w:r>
    </w:p>
    <w:p>
      <w:r>
        <w:t>III. KINH PHÍ THỰC HIỆN</w:t>
      </w:r>
    </w:p>
    <w:p>
      <w:r>
        <w:t>Kinh phí thực hiện Kế hoạch này được bố trí từ nguồn ngân sách nhà nước theo phân cấp ngân sách hiện hành và huy động từ các nguồn tài trợ hợp pháp khác (nếu có).</w:t>
      </w:r>
    </w:p>
    <w:p>
      <w:r>
        <w:t>IV. T  Ổ CHỨC THỰC HIỆN</w:t>
      </w:r>
    </w:p>
    <w:p>
      <w:r>
        <w:t>1. Sở Thông tin và Truyền thông</w:t>
      </w:r>
    </w:p>
    <w:p>
      <w:r>
        <w:t>- Là cơ quan đầu mối, theo dõi, đôn đốc, hướng dẫn các cơ quan, đơn vị, địa phương tổ chức triển khai thực hiện Kế hoạch. Định kỳ tổng hợp báo cáo UBND tỉnh về kết quả thực hiện Kế hoạch năm 2024.</w:t>
      </w:r>
    </w:p>
    <w:p>
      <w:r>
        <w:t>- Thực hiện các nhiệm vụ, nội dung về công tác thông tin đối ngoại và truyền thông chính sách.</w:t>
      </w:r>
    </w:p>
    <w:p>
      <w:r>
        <w:t>2. Văn phòng UBND tỉnh</w:t>
      </w:r>
    </w:p>
    <w:p>
      <w:r>
        <w:t>Chỉ đạo Trung tâm Công báo và Tin học tăng cường cập nhật thông tin, bài viết, video clip,...quảng bá hình ảnh tỉnh trên chuyên mục Thông tin đối ngoại (Trang tiếng Việt và tiếng Anh) trên cổng Thông tin điện tử tỉnh; kịp thời đăng tải các văn bản chỉ đạo, điều hành của UBND tỉnh, lãnh đạo UBND tỉnh về công tác TTĐN và truyền thông chính sách tỉnh Quảng Ngãi năm 2024.</w:t>
      </w:r>
    </w:p>
    <w:p>
      <w:r>
        <w:t>3. Sở Ngoại vụ</w:t>
      </w:r>
    </w:p>
    <w:p>
      <w:r>
        <w:t>- Chủ trì, phối hợp với các cơ quan, đơn vị, địa phương liên quan xây dựng và triển khai các sự kiện, hoạt động đối ngoại của tỉnh.</w:t>
      </w:r>
    </w:p>
    <w:p>
      <w:r>
        <w:t>- Chủ trì, phối hợp với các cơ quan, đơn vị, địa phương liên quan trong công tác quản lý, hướng dẫn phóng viên cơ quan thông tấn, báo chí nước ngoài đến tác nghiệp tại tỉnh; phối hợp chuẩn bị nội dung cho lãnh đạo tỉnh trả lời phỏng vấn phóng viên, báo chí nước ngoài khi có kế hoạch, chương trình cụ thể.</w:t>
      </w:r>
    </w:p>
    <w:p>
      <w:r>
        <w:t>4. Sở Văn hóa, Thể thao và Du lịch</w:t>
      </w:r>
    </w:p>
    <w:p>
      <w:r>
        <w:t>- Chủ trì trong việc cung cấp thông tin, giới thiệu, quảng bá về hình ảnh vùng đất, lịch sử, văn hóa, con người, du lịch Quảng Ngãi.</w:t>
      </w:r>
    </w:p>
    <w:p>
      <w:r>
        <w:t>- Chủ trì, phối hợp với Sở Ngoại vụ và các cơ quan, đơn vị liên quan tổ chức các sự kiện giao lưu văn hóa, văn nghệ, thể thao ở nước ngoài theo kế hoạch được duyệt.</w:t>
      </w:r>
    </w:p>
    <w:p>
      <w:r>
        <w:t>5. Sở Kế hoạch và Đầu tư</w:t>
      </w:r>
    </w:p>
    <w:p>
      <w:r>
        <w:t>- Chủ trì, tham mưu UBND tỉnh tổ chức các hoạt động xúc tiến đầu tư thông qua các hội nghị, hội thảo, diễn đàn...trong nước và quốc tế để quảng bá hình ảnh, tiềm năng, lợi thế và cơ hội đầu tư của tỉnh Quảng Ngãi phù hợp với chương trình xúc tiến đầu tư được UBND tỉnh phê duyệt hằng năm.</w:t>
      </w:r>
    </w:p>
    <w:p>
      <w:r>
        <w:t>- Thường xuyên cập nhật thông tin đầu tư trên Trang thông tin điện tử của Sở và Trung tâm Xúc tiến đầu tư, các kênh báo chí chính thống, uy tín để tăng cường việc quảng bá thu hút đầu tư vào Quảng Ngãi.</w:t>
      </w:r>
    </w:p>
    <w:p>
      <w:r>
        <w:t>6. Sở Công Thương</w:t>
      </w:r>
    </w:p>
    <w:p>
      <w:r>
        <w:t>- Chủ trì, phối hợp trong việc tham gia các hội chợ thương mại trong và ngoài nước để quảng bá các sản phẩm thế mạnh của Quảng Ngãi phục vụ quá trình hội nhập kinh tế quốc tế.</w:t>
      </w:r>
    </w:p>
    <w:p>
      <w:r>
        <w:t>- Cung cấp thông tin cho báo chí về hoạt động xuất khẩu, sản xuất kinh doanh để tuyên truyền, quảng bá về các ngành nghề, các mặt hàng có sức cạnh tranh của Quảng Ngãi.</w:t>
      </w:r>
    </w:p>
    <w:p>
      <w:r>
        <w:t>7. S  ở Tư pháp</w:t>
      </w:r>
    </w:p>
    <w:p>
      <w:r>
        <w:t>- Chủ trì, phối hợp với sở, ban, ngành; UBND các huyện, thị xã, thành phố tiếp tục tổ chức triển khai thực hiện có hiệu quả Đề án “Tổ chức truyền thông chính sách có tác động lớn đến xã hội trong quá trình xây dựng văn bản quy phạm pháp luật giai đoạn 2022-2027”.</w:t>
      </w:r>
    </w:p>
    <w:p>
      <w:r>
        <w:t>- Tăng cường công tác kiểm tra, đôn đốc, theo dõi việc triển khai thi hành Luật Tiếp cận thông tin và các văn bản hướng dẫn thi hành nhằm thúc đẩy việc thực hiện quyền tiếp cận thông tin của người dân, trong đó có tăng cường truyền thông chính sách.</w:t>
      </w:r>
    </w:p>
    <w:p>
      <w:r>
        <w:t>8. Sở Tài chính</w:t>
      </w:r>
    </w:p>
    <w:p>
      <w:r>
        <w:t>Trên cơ sở dự toán kinh phí thực hiện Kế hoạch của các đơn vị dự toán cấp tỉnh lập và khả năng cân đối của ngân sách tỉnh, Sở Tài chính tổng hợp, trình cấp có thẩm quyền bố trí kinh phí thực hiện Kế hoạch theo quy định của Luật Ngân sách nhà nước và các quy định hiện hành.</w:t>
      </w:r>
    </w:p>
    <w:p>
      <w:r>
        <w:t>9. Công an tỉnh</w:t>
      </w:r>
    </w:p>
    <w:p>
      <w:r>
        <w:t>Chủ trì thực hiện kiểm tra về bảo mật thông tin lĩnh vực thông tin đối ngoại và truyền thông chính sách trên địa bàn tỉnh. Phối hợp chặt chẽ với Sở Thông tin và Truyền thông để phát hiện, chấn chỉnh, xử lý những sai sót, vi phạm trong lĩnh vực TTĐN và truyền thông chính sách.</w:t>
      </w:r>
    </w:p>
    <w:p>
      <w:r>
        <w:t>10. Bộ Chỉ huy Bộ đội biên phòng tỉnh</w:t>
      </w:r>
    </w:p>
    <w:p>
      <w:r>
        <w:t>Phối hợp chặt chẽ với Sở Thông tin và Truyền thông triển khai thực hiện hiệu quả công tác thông tin truyền thông, thông tin đối ngoại tại khu vực biên giới biển, hải đảo trong năm 2024.</w:t>
      </w:r>
    </w:p>
    <w:p>
      <w:r>
        <w:t>11. Báo Quảng Ngãi, Đài Phát thanh và Truyền hình tỉnh</w:t>
      </w:r>
    </w:p>
    <w:p>
      <w:r>
        <w:t>- Xây dựng chuyên trang, chuyên mục thông tin đối ngoại tuyên truyền, quảng bá hình ảnh tỉnh Quảng Ngãi và truyền thông chính sách.</w:t>
      </w:r>
    </w:p>
    <w:p>
      <w:r>
        <w:t>- Phối hợp thường xuyên, chặt chẽ với các sở, ban, ngành, địa phương trong công tác truyền thông chính sách và quảng bá hình ảnh tỉnh; tăng cường, nâng cao chất lượng truyền thông, ứng dụng công nghệ để tạo hiệu quả truyền thông chính sách và quảng bá hình ảnh tỉnh Quảng Ngãi.</w:t>
      </w:r>
    </w:p>
    <w:p>
      <w:r>
        <w:t>12. Các sở, ban, ngành tỉnh và UBND các huyện, thị xã, thành phố</w:t>
      </w:r>
    </w:p>
    <w:p>
      <w:r>
        <w:t>- Chủ động cung cấp thông tin cho báo chí về các nội dung liên quan đến công tác TTĐN và truyền thông chính sách. Thường xuyên cập nhật thông tin trên Trang thông tin điện tử để tăng cường thông tin quảng bá về tỉnh, ngành, địa phương.</w:t>
      </w:r>
    </w:p>
    <w:p>
      <w:r>
        <w:t>- Triển khai thực hiện Kế hoạch công tác TTĐN và truyền thông chính sách tỉnh Quảng Ngãi năm 2024; báo cáo kết quả thực hiện cho UBND tỉnh (qua Sở Thông tin và Truyền thông)  trước ngày 15/11/2024.</w:t>
      </w:r>
    </w:p>
    <w:p>
      <w:r>
        <w:t>Yêu cầu Thủ trưởng các sở, ban, ngành tỉnh; UBND các huyện, thị xã, thành phố; các cơ quan báo chí và các cơ quan, đơn vị liên quan tổ chức triển khai thực hiện./.</w:t>
      </w:r>
    </w:p>
    <w:p>
      <w:r>
        <w:t>Nơi nhận:</w:t>
      </w:r>
    </w:p>
    <w:p>
      <w:r>
        <w:t>- Bộ Thông tin và Truyền thông (báo cáo);</w:t>
      </w:r>
    </w:p>
    <w:p>
      <w:r>
        <w:t>- Thường trực Tỉnh ủy;</w:t>
      </w:r>
    </w:p>
    <w:p>
      <w:r>
        <w:t>- Thường trực HĐND tỉnh;</w:t>
      </w:r>
    </w:p>
    <w:p>
      <w:r>
        <w:t>- CT, PCT UBND tỉnh;</w:t>
      </w:r>
    </w:p>
    <w:p>
      <w:r>
        <w:t>- Cục Thông tin đối ngoại, Bộ TT&amp;TT;</w:t>
      </w:r>
    </w:p>
    <w:p>
      <w:r>
        <w:t>- BCĐ công tác TTĐN tỉnh;</w:t>
      </w:r>
    </w:p>
    <w:p>
      <w:r>
        <w:t>- Ban Tuyên giáo Tỉnh ủy;</w:t>
      </w:r>
    </w:p>
    <w:p>
      <w:r>
        <w:t>- Các sở, ban, ngành tỉnh;</w:t>
      </w:r>
    </w:p>
    <w:p>
      <w:r>
        <w:t>- Công an tỉnh; BCH Bộ đội Biên phòng tỉnh;</w:t>
      </w:r>
    </w:p>
    <w:p>
      <w:r>
        <w:t>- UBND các huyện, thị xã, thành phố;</w:t>
      </w:r>
    </w:p>
    <w:p>
      <w:r>
        <w:t>- Hội Nhà báo tỉnh;</w:t>
      </w:r>
    </w:p>
    <w:p>
      <w:r>
        <w:t>- Báo Quảng Ngãi, Đài PT&amp;TH tỉnh;</w:t>
      </w:r>
    </w:p>
    <w:p>
      <w:r>
        <w:t>- VPUB: CVP, PCVP, các Phòng N/c, CBTH;</w:t>
      </w:r>
    </w:p>
    <w:p>
      <w:r>
        <w:t>- Lưu: VT, KGVX.</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