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đưa lao động tỉnh Bạc Liêu đi làm việc thời vụ tại Hàn Quốc theo hình thức hợp tác giữa các địa phương của hai nước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202/KH-UBND</w:t>
      </w:r>
    </w:p>
    <w:p>
      <w:r>
        <w:t>Bạc Liêu, ngày 24 tháng 11 năm 2023</w:t>
      </w:r>
    </w:p>
    <w:p>
      <w:r>
        <w:t>KẾ HOẠCH</w:t>
      </w:r>
    </w:p>
    <w:p>
      <w:r>
        <w:t>ĐƯA LAO ĐỘNG TỈNH BẠC LIÊU ĐI LÀM VIỆC THỜI VỤ TẠI HÀN QUỐC THEO HÌNH THỨC HỢP TÁC GIỮA CÁC ĐỊA PHƯƠNG CỦA HAI NƯỚC GIAI ĐOẠN 2023 - 2027</w:t>
      </w:r>
    </w:p>
    <w:p>
      <w:r>
        <w:t>Căn cứ Chỉ thị số 20-CT/TW ngày 12/12/2022 của Ban Bí thư về tăng cường sự lãnh đạo của Đảng đối với công tác đưa người lao động Việt Nam đi làm việc ở nước ngoài trong tình hình mới;</w:t>
      </w:r>
    </w:p>
    <w:p>
      <w:r>
        <w:t>Căn cứ Nghị quyết số 59/NQ-CP ngày 27/4/2022 của Chính phủ về việc tiếp tục thí điểm thực hiện đưa người lao động đi làm việc thời vụ tại Hàn Quốc theo hình thức hợp tác giữa các địa phương của hai nước;</w:t>
      </w:r>
    </w:p>
    <w:p>
      <w:r>
        <w:t>Căn cứ Nghị quyết số 15/2020/NQ-HĐND ngày 08/12/2020 của Hội đồng nhân dân tỉnh Bạc Liêu quy định chính sách hỗ trợ người lao động đi làm việc ở nước ngoài theo hợp đồng trên địa bàn tỉnh Bạc Liêu giai đoạn 2021 - 2025;</w:t>
      </w:r>
    </w:p>
    <w:p>
      <w:r>
        <w:t>Căn cứ Kế hoạch số 83-KH/TU ngày 07/3/2023 của Ban Thường vụ Tỉnh ủy Bạc Liêu về việc thực hiện Chỉ thị số 20-CT/TW ngày 12/12/2022 của Ban Bí thư về tăng cường sự lãnh đạo của Đảng đối với công tác đưa người lao động Việt Nam đi làm việc ở nước ngoài trong tình hình mới;</w:t>
      </w:r>
    </w:p>
    <w:p>
      <w:r>
        <w:t>Căn cứ Kế hoạch số 61/KH-UBND ngày 30/3/2023 của UBND tỉnh Bạc Liêu về việc thực hiện Chỉ thị số 20-CT/TW ngày 12/12/2022 của Ban Bí thư về tăng cường sự lãnh đạo của Đảng đối với công tác đưa người lao động Việt Nam đi làm việc ở nước ngoài trong tình hình mới;</w:t>
      </w:r>
    </w:p>
    <w:p>
      <w:r>
        <w:t>Thực hiện Công văn số 2188/LĐTBXH-QLLĐNN ngày 24/6/2022 của Bộ Lao động - Thương binh và Xã hội về việc thí điểm thực hiện đưa người lao động đi làm việc thời vụ tại Hàn Quốc theo hình thức hợp tác giữa các địa phương của hai nước.</w:t>
      </w:r>
    </w:p>
    <w:p>
      <w:r>
        <w:t>Ủy ban nhân dân tỉnh ban hành Kế hoạch đưa lao động tỉnh Bạc Liêu đi làm việc thời vụ tại Hàn Quốc theo hình thức hợp tác giữa các địa phương của hai nước giai đoạn 2023 - 2027, cụ thể như sau:</w:t>
      </w:r>
    </w:p>
    <w:p>
      <w:r>
        <w:t>I. MỤC ĐÍCH, YÊU CẦU</w:t>
      </w:r>
    </w:p>
    <w:p>
      <w:r>
        <w:t>- Nhằm cụ thể hóa Nghị quyết số 59/NQ-CP ngày 27/4/2022 của Chính phủ về việc tiếp tục thí điểm thực hiện đưa người lao động đi làm việc thời vụ tại Hàn Quốc theo hình thức hợp tác giữa các địa phương của hai nước trên địa bàn tỉnh Bạc Liêu.</w:t>
      </w:r>
    </w:p>
    <w:p>
      <w:r>
        <w:t>- Tạo việc làm mới và nâng cao thu nhập cho người lao động, đồng thời tạo điều kiện cho người lao động tiếp cận, học tập, nắm bắt phương pháp, công nghệ tiên tiến trong sản xuất nông nghiệp của Hàn Quốc để sau khi hoàn thành hợp đồng lao động trở về nước phục vụ trong ngành nông nghiệp tại địa phương và trong nước.</w:t>
      </w:r>
    </w:p>
    <w:p>
      <w:r>
        <w:t>- Triển khai công tác đưa người lao động đi làm việc thời vụ tại Hàn Quốc phải được tổ chức một cách chặt chẽ, có trách nhiệm, chú trọng hiệu quả, đảm bảo về số lượng và chất lượng lao động tuyển chọn; không để tình trạng người lao động hết thời hạn hợp đồng trốn ở lại cư trú bất hợp pháp tại Hàn Quốc.</w:t>
      </w:r>
    </w:p>
    <w:p>
      <w:r>
        <w:t>- Trong quá trình thực hiện phải đảm bảo các quy định về bảo hộ công dân của Việt Nam khi làm việc ở Hàn Quốc.</w:t>
      </w:r>
    </w:p>
    <w:p>
      <w:r>
        <w:t>II. CÔNG TÁC THAM MƯU, ĐỀ XUẤT THỎA THUẬN HỢP TÁC ĐƯA LAO ĐỘNG LÀM VIỆC THỜI VỤ TẠI HÀN QUỐC</w:t>
      </w:r>
    </w:p>
    <w:p>
      <w:r>
        <w:t>1. Nội dung thực hiện</w:t>
      </w:r>
    </w:p>
    <w:p>
      <w:r>
        <w:t>- Khảo sát về điều kiện, tình hình phát triển kinh tế - xã hội, nhu cầu nguồn nhân lực thời vụ theo từng ngành, nghề... của địa phương Hàn Quốc mà tỉnh Bạc Liêu đáp ứng để đề xuất ký thỏa thuận hợp tác.</w:t>
      </w:r>
    </w:p>
    <w:p>
      <w:r>
        <w:t>- Tham mưu, đề xuất trình tự, thủ tục hồ sơ thực hiện ký thỏa thuận hợp tác đưa lao động làm việc thời vụ tại Hàn Quốc giữa địa phương Hàn Quốc và tỉnh Bạc Liêu đảm bảo đúng quy định pháp luật của hai nước  (bao gồm: Dịch nói, dịch văn bản tiếng nước ngoài, dự thảo bản thỏa thuận hợp tác, công tác ngoại giao để tổ chức lễ ký kết...).</w:t>
      </w:r>
    </w:p>
    <w:p>
      <w:r>
        <w:t>- Giai đoạn 2023 - 2027, Bạc Liêu phấn đấu thực hiện ký thỏa thuận hợp tác đưa lao động làm việc thời vụ tại Hàn Quốc ít nhất là 02 địa phương của Hàn Quốc. Hiện tại, Ủy ban nhân dân tỉnh đã chỉ đạo Sở Lao động - Thương binh và Xã hội thực hiện xong việc ký kết Thỏa thuận hợp tác đưa lao động làm việc thời vụ tại Hàn Quốc với huyện Yeongdong, tỉnh Chungcheongbuk, Hàn Quốc.</w:t>
      </w:r>
    </w:p>
    <w:p>
      <w:r>
        <w:t>2. Cơ quan thực hiện</w:t>
      </w:r>
    </w:p>
    <w:p>
      <w:r>
        <w:t>- Cơ quan chủ trì: Sở Lao động - Thương binh và Xã hội.</w:t>
      </w:r>
    </w:p>
    <w:p>
      <w:r>
        <w:t>- Cơ quan phối hợp: Văn phòng UBND tỉnh, Sở Nông nghiệp và Phát triển nông thôn, các Sở, Ngành có liên quan.</w:t>
      </w:r>
    </w:p>
    <w:p>
      <w:r>
        <w:t>III. CÔNG TÁC TỔ CHỨC ĐƯA LAO ĐỘNG ĐI LÀM VIỆC THỜI VỤ TẠI HÀN QUỐC</w:t>
      </w:r>
    </w:p>
    <w:p>
      <w:r>
        <w:t>1. Đối tượng và điều kiện tham gia</w:t>
      </w:r>
    </w:p>
    <w:p>
      <w:r>
        <w:t>a) Đối tượng: Người lao động có hộ khẩu thường trú trên địa bàn tỉnh Bạc Liêu từ 12 tháng trở lên.</w:t>
      </w:r>
    </w:p>
    <w:p>
      <w:r>
        <w:t>b) Điều kiện tham gia:</w:t>
      </w:r>
    </w:p>
    <w:p>
      <w:r>
        <w:t>- Nam, nữ tuổi đời từ 25 đến 50 tuổi tính từ ngày xin cấp thị thực  (Visa);</w:t>
      </w:r>
    </w:p>
    <w:p>
      <w:r>
        <w:t>- Chiều cao và cân nặng phù hợp; có đủ sức khỏe đi làm việc tại nước ngoài theo quy định của Bộ Y tế;</w:t>
      </w:r>
    </w:p>
    <w:p>
      <w:r>
        <w:t>- Không có tiền án, tiền sự;</w:t>
      </w:r>
    </w:p>
    <w:p>
      <w:r>
        <w:t>- Không bị cấm xuất cảnh khỏi Việt Nam hoặc cấm nhập cảnh vào Hàn Quốc;</w:t>
      </w:r>
    </w:p>
    <w:p>
      <w:r>
        <w:t>- Không có thân nhân  (cha, mẹ, con đẻ, anh,chị, em ruột)  đang sinh sống và làm việc tại Hàn Quốc;</w:t>
      </w:r>
    </w:p>
    <w:p>
      <w:r>
        <w:t>- Ưu tiên tuyển chọn lao động có khả năng giao tiếp tiếng Hàn tốt trong lĩnh vực làm nông nghiệp; người tuân thủ lịch hồi hương sau khi kết thúc hợp đồng.</w:t>
      </w:r>
    </w:p>
    <w:p>
      <w:r>
        <w:t>c) Đối tượng bị loại trừ: Người có tiền sử phạm tội; người đã từng cư trú bất hợp pháp tại Hàn Quốc hoặc đã vi phạm pháp luật trong thời gian lao động, học tập, sinh sống tại Hàn Quốc trước đó; bệnh nhân nhiễm bệnh lao, người sử dụng ma túy, người mang thai và sinh con trong vòng một năm  (12 tháng)  và người khuyết tật.</w:t>
      </w:r>
    </w:p>
    <w:p>
      <w:r>
        <w:t>2. Điều kiện, mức lương, quyền lợi lao động thời vụ tại Hàn Quốc</w:t>
      </w:r>
    </w:p>
    <w:p>
      <w:r>
        <w:t>- Ngành nghề: Người lao động làm việc các công việc thời vụ thuộc ngành nông nghiệp  (như thu hoạch nông sản và quản lý trồng trọt...).</w:t>
      </w:r>
    </w:p>
    <w:p>
      <w:r>
        <w:t>- Thời gian làm việc tại Hàn Quốc: 03 tháng đến 08 tháng  (theo thỏa thuận giữa hai địa phương).</w:t>
      </w:r>
    </w:p>
    <w:p>
      <w:r>
        <w:t>- Giờ làm việc và ngày nghỉ: Thực hiện theo quy định của pháp luật Hàn Quốc, đảm bảo thời gian làm việc bình thường 08 giờ mỗi ngày  (làm việc 05 ngày một tuần),  thời giờ nghỉ ngơi mỗi ngày được nghỉ ít nhất 01 tiếng, kể cả giờ ăn trưa. Đảm bảo chế độ làm việc 30 ngày thì nghỉ ít nhất 02 ngày.</w:t>
      </w:r>
    </w:p>
    <w:p>
      <w:r>
        <w:t>- Tiền lương: Tiền lương, làm thêm giờ trả cho người lao động áp dụng theo mức lương tối thiểu của Hàn Quốc hàng năm  (Mức lương tối thiểu Hàn Quốc năm 2023 là 9.620 won/giờ).</w:t>
      </w:r>
    </w:p>
    <w:p>
      <w:r>
        <w:t>- Thu nhập tối thiểu của người lao động khoảng 1.900.000 - 2.000.000 won/tháng  (khoảng 35 triệu đồng/tháng).  Tổng thu nhập bình quân có thể đạt đến 40 triệu đồng/tháng. Người lao động được trả lương mỗi tháng 01  (một)  lần.</w:t>
      </w:r>
    </w:p>
    <w:p>
      <w:r>
        <w:t>- Chỗ ở và điều kiện sinh hoạt:</w:t>
      </w:r>
    </w:p>
    <w:p>
      <w:r>
        <w:t>+ Tiền ăn, ở của người lao động sẽ do người lao động chi trả một phần  (theo thỏa thuận giữa chủ sử dụng lao động và người lao động).</w:t>
      </w:r>
    </w:p>
    <w:p>
      <w:r>
        <w:t>+ Chủ sử dụng lao động cung cấp chỗ ở, trang bị thiết bị đảm bảo điều kiện sinh hoạt thích hợp cho người lao động.</w:t>
      </w:r>
    </w:p>
    <w:p>
      <w:r>
        <w:t>+ Trong thời gian cư trú, nếu người lao động gây thiệt hại cho tài sản của người sử dụng lao động ( như hư hỏng tòa nhà, đồ nội thất, thiết bị gia dụng...)  thì phải thanh toán chi phí rồi mới xuất cảnh.</w:t>
      </w:r>
    </w:p>
    <w:p>
      <w:r>
        <w:t>- Bảo hiểm: Người sử dụng lao động mua bảo hiểm tai nạn lao động cho người lao động khi tiếp nhận lao động làm việc. Người lao động chịu phí tham gia bảo hiểm tai nạn dưới hình thức bảo hiểm du lịch quốc tế  (theo quy định về bảo hiểm)  với bảo hiểm trong nước.</w:t>
      </w:r>
    </w:p>
    <w:p>
      <w:r>
        <w:t>- Y tế: Người lao động được tham gia và được chăm sóc y tế đối với người lao động nước ngoài theo quy định Hàn Quốc.</w:t>
      </w:r>
    </w:p>
    <w:p>
      <w:r>
        <w:t>- Trách nhiệm đảm bảo thực hiện hợp đồng của người lao động:</w:t>
      </w:r>
    </w:p>
    <w:p>
      <w:r>
        <w:t>+ Người lao động chỉ được làm việc tại nơi làm việc của chủ sử dụng lao động đã ký hợp đồng với người lao động.</w:t>
      </w:r>
    </w:p>
    <w:p>
      <w:r>
        <w:t>+ Trong trường hợp sau khi nhập cảnh, người lao động phát hiện các bệnh nặng mà không phải là bệnh đã phát hiện từ trước khi nhập cảnh hoặc trường hợp người lao động rời khỏi nơi làm việc hơn 05 ngày mà không có lý do chính đáng hoặc bị chủ sử dụng cảnh báo hơn ba lần vì sự thiếu trách nhiệm thì phía Hàn Quốc có thể cưỡng chế người lao động về nước trước thời hạn.</w:t>
      </w:r>
    </w:p>
    <w:p>
      <w:r>
        <w:t>+ Người lao động chấm dứt hợp đồng do lỗi của người lao động thì người lao động có trách nhiệm bồi thường thiệt hại cho chủ sử dụng lao động và chịu chi phí về nước.</w:t>
      </w:r>
    </w:p>
    <w:p>
      <w:r>
        <w:t>- Trong trường hợp người lao động có hành vi phạm pháp trong thời gian người lao động lưu trú tại Hàn Quốc, người lao động sẽ bị tố cáo và xử phạt theo luật Hàn Quốc.</w:t>
      </w:r>
    </w:p>
    <w:p>
      <w:r>
        <w:t>3. Chỉ tiêu</w:t>
      </w:r>
    </w:p>
    <w:p>
      <w:r>
        <w:t>Căn cứ vào nhu cầu hàng năm của địa phương Hàn Quốc thông báo số lượng tuyển dụng lao động làm việc thời vụ, giao Sở Lao động - Thương binh và Xã hội phân bổ chỉ tiêu cho các huyện, thị xã, thành phố để tuyển dụng lao động tại địa phương.</w:t>
      </w:r>
    </w:p>
    <w:p>
      <w:r>
        <w:t>4. Hồ sơ và quy trình tuyển chọn, tổ chức đưa đi làm việc thời vụ tại Hàn Quốc</w:t>
      </w:r>
    </w:p>
    <w:p>
      <w:r>
        <w:t>a) Hồ sơ gồm:</w:t>
      </w:r>
    </w:p>
    <w:p>
      <w:r>
        <w:t>- 08 ảnh 4x6.</w:t>
      </w:r>
    </w:p>
    <w:p>
      <w:r>
        <w:t>- Đơn đăng ký tham gia lao động thời vụ tại Hàn Quốc  (theo mẫu).</w:t>
      </w:r>
    </w:p>
    <w:p>
      <w:r>
        <w:t>- Sơ yếu lý lịch có xác nhận chính quyền địa phương.</w:t>
      </w:r>
    </w:p>
    <w:p>
      <w:r>
        <w:t>- Hộ chiếu.</w:t>
      </w:r>
    </w:p>
    <w:p>
      <w:r>
        <w:t>- Lý lịch tư pháp.</w:t>
      </w:r>
    </w:p>
    <w:p>
      <w:r>
        <w:t>- Giấy chứng nhận sức khỏe theo quy định của cơ quan y tế.</w:t>
      </w:r>
    </w:p>
    <w:p>
      <w:r>
        <w:t>- Bản cam kết về nước đúng hạn sau khi kết thúc hợp đồng của người lao động có xác nhận của Chủ tịch Ủy ban nhân dân cấp xã giới thiệu  (theo mẫu).</w:t>
      </w:r>
    </w:p>
    <w:p>
      <w:r>
        <w:t>- Hợp đồng bảo lãnh về việc người lao động phải về nước khi hết thời hạn hợp đồng lao động thời vụ tại Hàn Quốc  (có công chức theo quy định).</w:t>
      </w:r>
    </w:p>
    <w:p>
      <w:r>
        <w:t>b) Quy trình tuyển chọn:</w:t>
      </w:r>
    </w:p>
    <w:p>
      <w:r>
        <w:t>- Bước 1:   Trên cơ sở chỉ tiêu tỉnh giao, Chủ tịch Ủy ban nhân dân cấp huyện chỉ đạo UBND cấp xã tổ chức rà soát, lựa chọn và lập danh sách những lao động đủ điều kiện, có nhu cầu đi làm việc theo chương trình lao động làm việc thời vụ tại Hàn Quốc và giao Phòng Lao động - Thương binh và Xã hội tổ chức thẩm định, lập danh sách gửi về Trung tâm Dịch vụ việc làm tỉnh để tổng hợp.</w:t>
      </w:r>
    </w:p>
    <w:p>
      <w:r>
        <w:t>- Bước 2:   Trung tâm Dịch vụ việc làm tỉnh tổ chức thẩm định, xét sơ tuyển và hướng dẫn người lao động kiểm tra sức khỏe theo quy định.</w:t>
      </w:r>
    </w:p>
    <w:p>
      <w:r>
        <w:t>Những người lao động đủ điều kiện sẽ được lập danh sách chuyển cho Tổ xét tuyển của tỉnh.</w:t>
      </w:r>
    </w:p>
    <w:p>
      <w:r>
        <w:t>- Bước 3:   Tổ xét tuyển của tỉnh sẽ xem xét và lựa chọn người lao động trên cơ sở các điều kiện theo Kế hoạch này, ưu tiên cho những đối tượng thuộc diện chính sách  (hộ nghèo, cận nghèo, thân nhân của người có công với cách mạng, người dân tộc, hộ bị thu hồi đất sản xuất)  để chốt số lượng lao động trúng tuyển chính thức.</w:t>
      </w:r>
    </w:p>
    <w:p>
      <w:r>
        <w:t>- Bước 4:   Tổ chức đào tạo tiếng Hàn và giáo dục kiến thức cần thiết cho người lao động.</w:t>
      </w:r>
    </w:p>
    <w:p>
      <w:r>
        <w:t>Trung tâm Dịch vụ việc làm phối hợp với cơ sở đào tạo để đào tạo tiếng Hàn và giáo dục kiến thức cần thiết cho người lao động đảm bảo thời gian sau:</w:t>
      </w:r>
    </w:p>
    <w:p>
      <w:r>
        <w:t>+ Học tiếng Hàn giao tiếp: Thời lượng 100 tiết.</w:t>
      </w:r>
    </w:p>
    <w:p>
      <w:r>
        <w:t>+ Học giáo dục kiến thức cần thiết: Thời lượng học 30 tiết.</w:t>
      </w:r>
    </w:p>
    <w:p>
      <w:r>
        <w:t>- Bước 5:   Làm các thủ tục cần thiết</w:t>
      </w:r>
    </w:p>
    <w:p>
      <w:r>
        <w:t>+ Trong quá trình đào tạo, Trung tâm Dịch vụ việc làm tỉnh phối hợp với Phòng An ninh đối ngoại  (Công an tỉnh) , Phòng Hành chính và Bổ trợ tư pháp  (Sở Tư pháp)  để làm hộ chiếu và lý lịch tư pháp cho người lao động.</w:t>
      </w:r>
    </w:p>
    <w:p>
      <w:r>
        <w:t>+ Hướng dẫn người lao động, thân nhân người lao động thực hiện hợp đồng bảo lãnh về việc người lao động phải về nước khi hết thời hạn hợp đồng lao động thời vụ tại Hàn Quốc.</w:t>
      </w:r>
    </w:p>
    <w:p>
      <w:r>
        <w:t>+ Hướng dẫn người lao động lập thủ tục vay vốn tại Ngân hàng Chính sách xã hội theo quy định  (nếu có).</w:t>
      </w:r>
    </w:p>
    <w:p>
      <w:r>
        <w:t>- Bước 6:   Lao động đóng tiền, xin visa và đặt vé máy bay.</w:t>
      </w:r>
    </w:p>
    <w:p>
      <w:r>
        <w:t>Sau khi Ngân hàng Chính sách xã hội giải ngân tiền vay, người lao động nộp đủ chi phí xuất cảnh và hồ sơ cá nhân cho Trung tâm Dịch vụ việc làm tỉnh. Trung tâm Dịch vụ việc làm tỉnh phối hợp với đại diện địa phương Hàn Quốc tại Việt Nam và các cơ quan chức năng thực hiện thủ tục xin visa cho người lao động. Sau khi được cấp visa và có kế hoạch nhập cảnh từ phía địa phương Hàn Quốc, Trung tâm Dịch vụ việc làm tỉnh sẽ đặt vé máy bay cho người lao động.</w:t>
      </w:r>
    </w:p>
    <w:p>
      <w:r>
        <w:t>- Bước 7:   Tổ chức đưa lao động xuất cảnh sang Hàn Quốc</w:t>
      </w:r>
    </w:p>
    <w:p>
      <w:r>
        <w:t>Sau khi thống nhất các điều kiện xuất cảnh của người lao động sang Hàn Quốc với địa phương Hàn Quốc, Trung tâm Dịch vụ việc làm tỉnh phối hợp chặt chẽ với địa phương Hàn Quốc để tổ chức đưa người lao động đến nơi làm việc  (người sử dụng lao động)  tại địa phương Hàn Quốc.</w:t>
      </w:r>
    </w:p>
    <w:p>
      <w:r>
        <w:t>- Bước 8:   Tổ chức đưa lao động về nước</w:t>
      </w:r>
    </w:p>
    <w:p>
      <w:r>
        <w:t>Sau khi người lao động kết thúc hợp đồng làm việc thời vụ tại Hàn Quốc, địa phương Hàn Quốc  (người sử dụng lao động)  mua vé máy bay cho người lao động và phối hợp với Trung tâm Dịch vụ việc làm tỉnh để đưa lao động về nước.</w:t>
      </w:r>
    </w:p>
    <w:p>
      <w:r>
        <w:t>5. Chi phí, chính sách hỗ trợ và thực hiện bảo lãnh tham gia chương trình</w:t>
      </w:r>
    </w:p>
    <w:p>
      <w:r>
        <w:t>a) Chi phí:</w:t>
      </w:r>
    </w:p>
    <w:p>
      <w:r>
        <w:t>Chi phí tham gia chương trình gồm: Phí đào tạo tiếng Hàn, bồi dưỡng kiến thức cần thiết; hộ chiếu, lý lịch tư pháp, chi phí xin visa, khám sức khỏe và chi phí hành chính; bảo hiểm tai nạn dưới hình thức bảo hiểm du lịch do người lao động tự chịu.</w:t>
      </w:r>
    </w:p>
    <w:p>
      <w:r>
        <w:t>Tổng chi phí tạm tính cho 01 lao động phải đóng khoảng  30.000.000 đồng   (Bằng chữ: Ba mươi triệu đồng) . Căn cứ tình hình thực tế, giao Sở Lao động - Thương binh và Xã hội xây dựng mức chi phí cụ thể trình UBND tỉnh quyết định.</w:t>
      </w:r>
    </w:p>
    <w:p>
      <w:r>
        <w:t>b) Chính sách hỗ trợ người lao động:</w:t>
      </w:r>
    </w:p>
    <w:p>
      <w:r>
        <w:t>Người lao động đi làm việc thời vụ tại Hàn Quốc được hỗ trợ chi phí không hoàn lại, vay vốn theo Nghị quyết số 15/2020/NQ-HĐND ngày 08/12/2020 của Hội đồng nhân dân tỉnh quy định chính sách hỗ trợ người lao động đi làm việc ở nước ngoài theo hợp đồng trên địa bàn tỉnh Bạc Liêu giai đoạn 2021 - 2025.</w:t>
      </w:r>
    </w:p>
    <w:p>
      <w:r>
        <w:t>c) Thực hiện bảo lãnh:</w:t>
      </w:r>
    </w:p>
    <w:p>
      <w:r>
        <w:t>Giao Sở Lao động - Thương binh và Xã hội chủ trì, phối hợp với các Sở, Ngành có liên quan hướng dẫn thực hiện bảo lãnh đảm bảo người lao động về nước đúng hạn khi kết thúc hợp đồng thời vụ tại Hàn Quốc phù hợp với điều kiện, khả năng của người lao động.</w:t>
      </w:r>
    </w:p>
    <w:p>
      <w:r>
        <w:t>Giao Trung tâm Dịch vụ việc làm là đơn vị nhận bảo lãnh, đề xuất, xử lý bảo lãnh theo đúng quy định pháp luật.</w:t>
      </w:r>
    </w:p>
    <w:p>
      <w:r>
        <w:t>6. Tổ chức đưa người lao động sang Hàn Quốc làm việc thời vụ</w:t>
      </w:r>
    </w:p>
    <w:p>
      <w:r>
        <w:t>Giao Sở Lao động - Thương binh và Xã hội chỉ đạo Trung tâm Dịch vụ việc làm tỉnh phối hợp chặt chẽ với địa phương Hàn Quốc, các đơn vị có liên quan tổ chức đưa đi và bàn giao người lao động đến nơi làm việc thuộc địa phương Hàn Quốc đã ký thỏa thuận hợp tác đưa lao động thời vụ tại Hàn Quốc; phối hợp chặt chẽ với địa phương Hàn Quốc theo dõi, quản lý tốt lao động của tỉnh Bạc Liêu làm việc thời vụ tại Hàn Quốc, không để hoặc hạn chế tối đa người lao động hết hạn hợp đồng ở lại cư trú bất hợp pháp tại Hàn Quốc.</w:t>
      </w:r>
    </w:p>
    <w:p>
      <w:r>
        <w:t>IV. NGUỒN KINH PHÍ</w:t>
      </w:r>
    </w:p>
    <w:p>
      <w:r>
        <w:t>- Nguồn ngân sách tỉnh  (thực hiện Mục II của Kế hoạch này và chính sách hỗ trợ cho người lao động theo Nghị quyết số 15/2020/NQ-HĐND của HĐND tỉnh).</w:t>
      </w:r>
    </w:p>
    <w:p>
      <w:r>
        <w:t>- Nguồn thu đưa người lao động đi làm việc ở nước ngoài theo hợp đồng.</w:t>
      </w:r>
    </w:p>
    <w:p>
      <w:r>
        <w:t>- Các nguồn hợp pháp khác.</w:t>
      </w:r>
    </w:p>
    <w:p>
      <w:r>
        <w:t>V. TỔ CHỨC THỰC HIỆN</w:t>
      </w:r>
    </w:p>
    <w:p>
      <w:r>
        <w:t>1. Sở Lao động - Thương binh và Xã hội</w:t>
      </w:r>
    </w:p>
    <w:p>
      <w:r>
        <w:t>- Tham mưu Chủ tịch Ủy ban nhân dân tỉnh thành lập Tổ xét duyệt hồ sơ người đăng ký tham gia đi làm việc thời vụ tại Hàn Quốc; xây dựng trình UBND tỉnh phê duyệt mức chi phí xuất cảnh của người lao động đi làm việc thời vụ tại Hàn Quốc.</w:t>
      </w:r>
    </w:p>
    <w:p>
      <w:r>
        <w:t>- Chủ trì, phối hợp với các Sở, Ngành, đoàn thể có liên quan và Ủy ban nhân dân huyện, thị xã, thành phố tổ chức xét tuyển hồ sơ người lao động tham gia đi làm việc thời vụ tại Hàn Quốc.</w:t>
      </w:r>
    </w:p>
    <w:p>
      <w:r>
        <w:t>- Chủ trì, tham mưu, đề xuất công tác khảo sát, thực hiện ký thỏa thuận hợp tác đưa lao động thời làm việc thời vụ tại Hàn Quốc theo quy định.</w:t>
      </w:r>
    </w:p>
    <w:p>
      <w:r>
        <w:t>- Tham mưu, đề xuất xây dựng phần mềm trợ lý ảo cho việc giao tiếp của người lao động trong quá trình làm việc tại Hàn Quốc cho phù hợp với yêu cầu sử dụng và đối tượng người dùng.</w:t>
      </w:r>
    </w:p>
    <w:p>
      <w:r>
        <w:t>- Chỉ đạo Trung tâm Dịch vụ việc làm tỉnh phối hợp chặt chẽ với địa phương Hàn Quốc đã ký thỏa thuận hợp tác và các cơ quan chức năng tổ chức đưa lao động tỉnh Bạc Liêu đi làm việc thời vụ tại Hàn Quốc đúng quy định; thực hiện hỗ trợ chi phí không hoàn lại cho người lao động theo quy định.</w:t>
      </w:r>
    </w:p>
    <w:p>
      <w:r>
        <w:t>2. Sở Tài chính</w:t>
      </w:r>
    </w:p>
    <w:p>
      <w:r>
        <w:t>Căn cứ chức năng, nhiệm vụ và khả năng cân đối ngân sách phối hợp với các đơn vị có liên quan triển khai thực hiện Kế hoạch theo quy định.</w:t>
      </w:r>
    </w:p>
    <w:p>
      <w:r>
        <w:t>3. Sở Thông tin và Truyền thông</w:t>
      </w:r>
    </w:p>
    <w:p>
      <w:r>
        <w:t>Hướng dẫn các cơ quan báo chí, Đài Truyền thanh cấp huyện tăng cường thông tin, tuyên truyền trên các phương tiện thông tin đại chúng, hệ thống thông tin cơ sở về thông tin, điều kiện, tiêu chuẩn cho người dân biết để tham gia Chương trình.</w:t>
      </w:r>
    </w:p>
    <w:p>
      <w:r>
        <w:t>4. Sở Y tế</w:t>
      </w:r>
    </w:p>
    <w:p>
      <w:r>
        <w:t>Chỉ đạo các cơ sở y tế trên địa bàn tỉnh thực hiện tốt công tác khám sức khỏe và kiểm tra bệnh lao cho người lao động đi làm việc thời vụ tại Hàn Quốc theo đúng quy định.</w:t>
      </w:r>
    </w:p>
    <w:p>
      <w:r>
        <w:t>5. Công an tỉnh</w:t>
      </w:r>
    </w:p>
    <w:p>
      <w:r>
        <w:t>Hướng dẫn thủ tục, hồ sơ và tạo điều kiện thuận lợi cho người lao động thực hiện các thủ tục cấp căn cước công dân, cấp hộ chiếu, cập nhật thông tin cá nhân nhằm đảm bảo các điều kiện pháp lý cho người lao động đi làm việc thời vụ tại Hàn Quốc.</w:t>
      </w:r>
    </w:p>
    <w:p>
      <w:r>
        <w:t>6. Sở Tư pháp</w:t>
      </w:r>
    </w:p>
    <w:p>
      <w:r>
        <w:t>Hướng dẫn thủ tục, hồ sơ và tạo điều kiện thuận lợi cho người lao động thực hiện các thủ tục làm lý lịch tư pháp nhằm đảm bảo các điều kiện pháp lý cho người lao động đi làm việc thời vụ tại Hàn Quốc.</w:t>
      </w:r>
    </w:p>
    <w:p>
      <w:r>
        <w:t>7. Văn phòng Ủy ban nhân dân tỉnh</w:t>
      </w:r>
    </w:p>
    <w:p>
      <w:r>
        <w:t>Phối hợp với các cơ quan ngoại giao, các Sở, Ngành có liên quan thực hiện đầy đủ quyền bảo hộ công dân đối với lao động đi làm việc thời vụ tại Hàn Quốc theo quy định pháp luật.</w:t>
      </w:r>
    </w:p>
    <w:p>
      <w:r>
        <w:t>8. Chi nhánh Ngân hàng Chính sách xã hội tỉnh</w:t>
      </w:r>
    </w:p>
    <w:p>
      <w:r>
        <w:t>- Thực hiện hỗ trợ vay vốn theo Nghị quyết số 15/2020/NQ-HĐND ngày 08/12/2020 của Hội đồng nhân dân tỉnh quy định chính sách hỗ trợ người lao động đi làm việc ở nước ngoài theo hợp đồng trên địa bàn tỉnh Bạc Liêu giai đoạn 2021 - 2025 theo nhiệm vụ được giao.</w:t>
      </w:r>
    </w:p>
    <w:p>
      <w:r>
        <w:t>- Chỉ đạo Phòng Giao dịch Ngân hàng Chính sách xã hội huyện, thị xã tạo điều kiện thuận lợi cho người lao động được vay vốn làm chi phí xuất cảnh theo quy định.</w:t>
      </w:r>
    </w:p>
    <w:p>
      <w:r>
        <w:t>9. Chi nhánh Ngân hàng Nông nghiệp và Phát triển nông thôn tỉnh</w:t>
      </w:r>
    </w:p>
    <w:p>
      <w:r>
        <w:t>Thực hiện hỗ trợ vay vốn theo Nghị quyết số 15/2020/NQ-HĐND ngày 08/12/2020 của Hội đồng nhân dân tỉnh Bạc Liêu quy định chính sách hỗ trợ người lao động đi làm việc ở nước ngoài theo hợp đồng trên địa bàn tỉnh Bạc Liêu giai đoạn 2021 - 2025 theo nhiệm vụ được giao.</w:t>
      </w:r>
    </w:p>
    <w:p>
      <w:r>
        <w:t>10. Trung tâm Dịch vụ việc làm tỉnh</w:t>
      </w:r>
    </w:p>
    <w:p>
      <w:r>
        <w:t>- Là đơn vị đầu mối tiếp nhận danh sách người lao động đăng ký dự tuyển đi làm việc thời vụ tại Hàn Quốc của các địa phương giới thiệu; chịu trách nhiệm tổ chức đưa người lao động đi làm việc thời vụ tại Hàn Quốc theo chỉ đạo của Sở Lao động - Thương binh và Xã hội; phối hợp chặt chẽ với địa phương Hàn Quốc  (người sử dụng lao động)  quản lý người lao động tại Hàn Quốc.</w:t>
      </w:r>
    </w:p>
    <w:p>
      <w:r>
        <w:t>- Phối hợp với phòng chuyên môn thuộc Sở Tư pháp, Công an tỉnh làm các thủ tục cấp phiếu lý lịch tư pháp, thẻ căn cước công dân và hộ chiếu cho người lao động tham gia đi làm việc thời vụ tại Hàn Quốc.</w:t>
      </w:r>
    </w:p>
    <w:p>
      <w:r>
        <w:t>- Phối hợp, liên kết với cơ sở đào tạo, đại diện địa phương Hàn Quốc tại Việt Nam tổ chức đào tạo tiếng Hàn, giáo dục kiến thức cần thiết cho người lao động; tổ chức thu và chi các khoản chi phí xuất cảnh của người lao động theo đúng quy định.</w:t>
      </w:r>
    </w:p>
    <w:p>
      <w:r>
        <w:t>- Phối hợp với Ủy ban nhân dân huyện, thị xã, thành phố, các ngành, đoàn thể có liên quan tăng cường tuyên truyền, cung cấp thông tin đầy đủ, chính xác về các tiêu chuẩn, điều kiện làm việc, mức lương, quyền lợi, nghĩa vụ và các chế độ chính sách khác có liên quan đến người lao động đi làm việc thời vụ tại Hàn Quốc; có giải pháp đảm bảo để người lao động về nước đúng hạn khi hoàn thành hợp đồng lao động làm việc thời vụ tại Hàn Quốc.</w:t>
      </w:r>
    </w:p>
    <w:p>
      <w:r>
        <w:t>- Báo cáo định kỳ hàng quý  (vào ngày 10 tháng cuối quý)  hoặc đột xuất về tình hình lao động tỉnh Bạc Liêu đang sinh sống và làm việc thời vụ tại Hàn Quốc về Sở Lao động - Thương binh và Xã hội, Ủy ban nhân dân tỉnh.</w:t>
      </w:r>
    </w:p>
    <w:p>
      <w:r>
        <w:t>11. Ủy ban nhân dân huyện, thị xã, thành phố</w:t>
      </w:r>
    </w:p>
    <w:p>
      <w:r>
        <w:t>- Chỉ đạo Phòng Lao động - Thương binh và Xã hội chủ trì, phối hợp các cơ quan có liên quan, tổ chức đoàn thể cùng cấp và Ủy ban nhân dân các xã, phường, thị trấn tổ chức tuyên truyền, vận động, xét tuyển người lao động đủ điều kiện đi làm việc thời vụ tại Hàn Quốc theo chỉ tiêu phân bổ của tỉnh giao.</w:t>
      </w:r>
    </w:p>
    <w:p>
      <w:r>
        <w:t>- Chỉ đạo Ủy ban nhân dân xã, phường, thị trấn có giải pháp để người lao động về nước đúng hạn khi hoàn thành hợp đồng lao động làm việc thời vụ tại Hàn Quốc. Chủ tịch Ủy ban nhân dân xã, phường, thị trấn chịu trách nhiệm ký kết bảo lãnh người lao động của địa phương đi làm việc về nước đúng hạn và chịu trách nhiệm nếu người lao động của địa phương bỏ trốn, không về nước đúng hạn.</w:t>
      </w:r>
    </w:p>
    <w:p>
      <w:r>
        <w:t>Trên đây là Kế hoạch đưa lao động tỉnh Bạc Liêu đi làm việc thời vụ tại Hàn Quốc theo hình thức hợp tác giữa các địa phương của hai nước. Trong quá trình triển khai thực hiện, nếu có khó khăn, vướng mắc vượt thẩm quyền, các cơ quan, đơn vị, địa phương kịp thời phản ánh về Sở Lao động - Thương binh và Xã hội tổng hợp, báo cáo Ủy ban nhân dân tỉnh xem xét, quyết định./.</w:t>
      </w:r>
    </w:p>
    <w:p>
      <w:r>
        <w:t>Nơi nhận:    (kèm các PL)</w:t>
      </w:r>
    </w:p>
    <w:p>
      <w:r>
        <w:t>- Bộ LĐTBXH</w:t>
      </w:r>
    </w:p>
    <w:p>
      <w:r>
        <w:t>- TT. TU; TT. HĐND;</w:t>
      </w:r>
    </w:p>
    <w:p>
      <w:r>
        <w:t>- CT, các PCT UBND tỉnh;</w:t>
      </w:r>
    </w:p>
    <w:p>
      <w:r>
        <w:t>- UB MTTQVN tỉnh;</w:t>
      </w:r>
    </w:p>
    <w:p>
      <w:r>
        <w:t>- Các đơn vị nêu tại mục V;</w:t>
      </w:r>
    </w:p>
    <w:p>
      <w:r>
        <w:t>- CVP, các PCVP;</w:t>
      </w:r>
    </w:p>
    <w:p>
      <w:r>
        <w:t>- Cổng thông tin điện tử tỉnh;</w:t>
      </w:r>
    </w:p>
    <w:p>
      <w:r>
        <w:t>- Lưu: VT, (H-KH27).</w:t>
      </w:r>
    </w:p>
    <w:p>
      <w:r>
        <w:t>TM. ỦY BAN NHÂN DÂN</w:t>
      </w:r>
    </w:p>
    <w:p>
      <w:r>
        <w:t>KT. CHỦ TỊCH</w:t>
      </w:r>
    </w:p>
    <w:p>
      <w:r>
        <w:t>PHÓ CHỦ TỊCH</w:t>
      </w:r>
    </w:p>
    <w:p>
      <w:r>
        <w:t>Phan Thanh Duy</w:t>
      </w:r>
    </w:p>
    <w:p>
      <w:r>
        <w:t>CHI PHÍ XUẤT CẢNH NGƯỜI LAO ĐỘNG LÀM VIỆC THỜI VỤ TẠI HUYỆN YEONGDONG, TỈNH CHUNGCHEONGBUK, HÀN QUỐC</w:t>
      </w:r>
    </w:p>
    <w:p>
      <w:r>
        <w:t>(Kèm theo Kế hoạch số 202/KH-UBND ngày 24 tháng 11 năm 2023 của Ủy ban nhân dân tỉnh)</w:t>
      </w:r>
    </w:p>
    <w:p>
      <w:r>
        <w:t>Đơn vị tính: Đồng/lao động</w:t>
      </w:r>
    </w:p>
    <w:p>
      <w:r>
        <w:t>STT</w:t>
      </w:r>
    </w:p>
    <w:p>
      <w:r>
        <w:t>Danh mục chi phí</w:t>
      </w:r>
    </w:p>
    <w:p>
      <w:r>
        <w:t>Tổng chi phí</w:t>
      </w:r>
    </w:p>
    <w:p>
      <w:r>
        <w:t>Ghi chú</w:t>
      </w:r>
    </w:p>
    <w:p>
      <w:r>
        <w:t>1</w:t>
      </w:r>
    </w:p>
    <w:p>
      <w:r>
        <w:t>Vé máy bay, lệ phí sân bay</w:t>
      </w:r>
    </w:p>
    <w:p>
      <w:r>
        <w:t>12,620,000</w:t>
      </w:r>
    </w:p>
    <w:p>
      <w:r>
        <w:t>Chi phí thực tế theo từng thời điểm (giá vé khứ hồi)</w:t>
      </w:r>
    </w:p>
    <w:p>
      <w:r>
        <w:t>2</w:t>
      </w:r>
    </w:p>
    <w:p>
      <w:r>
        <w:t>Phí làm hộ chiếu</w:t>
      </w:r>
    </w:p>
    <w:p>
      <w:r>
        <w:t>220,000</w:t>
      </w:r>
    </w:p>
    <w:p>
      <w:r>
        <w:t>TT 157/2015/TT-BTC ngày 8/10/2015</w:t>
      </w:r>
    </w:p>
    <w:p>
      <w:r>
        <w:t>3</w:t>
      </w:r>
    </w:p>
    <w:p>
      <w:r>
        <w:t>Phí làm lý lịch tư pháp</w:t>
      </w:r>
    </w:p>
    <w:p>
      <w:r>
        <w:t>220,000</w:t>
      </w:r>
    </w:p>
    <w:p>
      <w:r>
        <w:t>TT 174/2011/TT-BTC ngày 2/12/2011</w:t>
      </w:r>
    </w:p>
    <w:p>
      <w:r>
        <w:t>4</w:t>
      </w:r>
    </w:p>
    <w:p>
      <w:r>
        <w:t>Phí công chứng hợp đồng bảo lãnh</w:t>
      </w:r>
    </w:p>
    <w:p>
      <w:r>
        <w:t>400,000</w:t>
      </w:r>
    </w:p>
    <w:p>
      <w:r>
        <w:t>Theo thực tế</w:t>
      </w:r>
    </w:p>
    <w:p>
      <w:r>
        <w:t>5</w:t>
      </w:r>
    </w:p>
    <w:p>
      <w:r>
        <w:t>Phí khám sức khỏe tổng quát, khám lao</w:t>
      </w:r>
    </w:p>
    <w:p>
      <w:r>
        <w:t>1,500,000</w:t>
      </w:r>
    </w:p>
    <w:p>
      <w:r>
        <w:t>Chi phí thực tế theo đơn vị cung cấp dịch vụ</w:t>
      </w:r>
    </w:p>
    <w:p>
      <w:r>
        <w:t>6</w:t>
      </w:r>
    </w:p>
    <w:p>
      <w:r>
        <w:t>Học phí đào tạo (ngoại ngữ và giáo dục định hướng) 130 tiết (gồm chi phí điện, nước, cơ sở vật chất đào tạo tại Trung tâm DVVL)</w:t>
      </w:r>
    </w:p>
    <w:p>
      <w:r>
        <w:t>4,600,000</w:t>
      </w:r>
    </w:p>
    <w:p>
      <w:r>
        <w:t>Chi phí thực tế theo đơn vị phối hợp đào tạo giáo dục định hướng và ngoại ngữ</w:t>
      </w:r>
    </w:p>
    <w:p>
      <w:r>
        <w:t>7</w:t>
      </w:r>
    </w:p>
    <w:p>
      <w:r>
        <w:t>Phí làm hồ sơ, đi lại, dịch thuật...</w:t>
      </w:r>
    </w:p>
    <w:p>
      <w:r>
        <w:t>1,000,000</w:t>
      </w:r>
    </w:p>
    <w:p>
      <w:r>
        <w:t>Theo thực tế</w:t>
      </w:r>
    </w:p>
    <w:p>
      <w:r>
        <w:t>8</w:t>
      </w:r>
    </w:p>
    <w:p>
      <w:r>
        <w:t>Lệ phí Visa</w:t>
      </w:r>
    </w:p>
    <w:p>
      <w:r>
        <w:t>1,600,000</w:t>
      </w:r>
    </w:p>
    <w:p>
      <w:r>
        <w:t>50 USD visa đi một lần trên 90 ngày (Cổng thông tin điện tử của Đại sứ quán Đại Hàn Dân Quốc tại Việt Nam)</w:t>
      </w:r>
    </w:p>
    <w:p>
      <w:r>
        <w:t>9</w:t>
      </w:r>
    </w:p>
    <w:p>
      <w:r>
        <w:t>Bảo hiểm du lịch</w:t>
      </w:r>
    </w:p>
    <w:p>
      <w:r>
        <w:t>1,340,000</w:t>
      </w:r>
    </w:p>
    <w:p>
      <w:r>
        <w:t>Căn cứ báo giá của bảo hiểm</w:t>
      </w:r>
    </w:p>
    <w:p>
      <w:r>
        <w:t>10</w:t>
      </w:r>
    </w:p>
    <w:p>
      <w:r>
        <w:t>Phí làm thẻ người nước ngoài</w:t>
      </w:r>
    </w:p>
    <w:p>
      <w:r>
        <w:t>600,000</w:t>
      </w:r>
    </w:p>
    <w:p>
      <w:r>
        <w:t>30.000 won</w:t>
      </w:r>
    </w:p>
    <w:p>
      <w:r>
        <w:t>11</w:t>
      </w:r>
    </w:p>
    <w:p>
      <w:r>
        <w:t>Phí đồng phục (Nón, quần, áo, vali, túi xách), thẻ tên</w:t>
      </w:r>
    </w:p>
    <w:p>
      <w:r>
        <w:t>1,800,000</w:t>
      </w:r>
    </w:p>
    <w:p>
      <w:r>
        <w:t>Căn cứ thực tế theo báo giá của đơn vị cung cấp</w:t>
      </w:r>
    </w:p>
    <w:p>
      <w:r>
        <w:t>12</w:t>
      </w:r>
    </w:p>
    <w:p>
      <w:r>
        <w:t>Đóng Quỹ Hỗ trợ việc làm ngoài nước</w:t>
      </w:r>
    </w:p>
    <w:p>
      <w:r>
        <w:t>100,000</w:t>
      </w:r>
    </w:p>
    <w:p>
      <w:r>
        <w:t>Theo Quyết định số 40/2021/TTg ngày 31/12/2021 của Thủ tướng Chính phủ</w:t>
      </w:r>
    </w:p>
    <w:p>
      <w:r>
        <w:t>Tổng cộng</w:t>
      </w:r>
    </w:p>
    <w:p>
      <w:r>
        <w:t>26,000,000</w:t>
      </w:r>
    </w:p>
    <w:p>
      <w:r>
        <w:t>* Ngoài ra, người lao động chịu chi phí của cán bộ đưa người lao đi khám sức khỏe tại TP Hồ Chí Minh, đưa lao động sang Hàn Quốc (nếu có). Chi phí này tính theo thực tế từng thời điểm sẽ thu chia đều trên tổng số lao động theo từng đợt xuất cảnh của người lao động đi làm việc thời vụ tại Hàn Quốc.</w:t>
      </w:r>
    </w:p>
    <w:p>
      <w:r>
        <w:t>CỘNG HÒA XÃ HỘI CHỦ NGHĨA VIỆT NAM</w:t>
      </w:r>
    </w:p>
    <w:p>
      <w:r>
        <w:t>Độc lập - Tự do - Hạnh phúc</w:t>
      </w:r>
    </w:p>
    <w:p>
      <w:r>
        <w:t>---------------</w:t>
      </w:r>
    </w:p>
    <w:p>
      <w:r>
        <w:t>ĐƠN CAM KẾT</w:t>
      </w:r>
    </w:p>
    <w:p>
      <w:r>
        <w:t>Về việc đi làm việc thời vụ tại Hàn Quốc</w:t>
      </w:r>
    </w:p>
    <w:p>
      <w:r>
        <w:t>Kính gửi : ......................................................................................</w:t>
      </w:r>
    </w:p>
    <w:p>
      <w:r>
        <w:t>Tôi tên:………………………………………………………, sinh ngày: ……………………………..</w:t>
      </w:r>
    </w:p>
    <w:p>
      <w:r>
        <w:t>Số CCCD:…………………………………, ngày cấp: …../….. /20…… Nơi cấp: Cục Cảnh sát quản lý hành chính về trật tự xã hội.</w:t>
      </w:r>
    </w:p>
    <w:p>
      <w:r>
        <w:t>Nơi đăng ký thường trú: ………………………………………………………………………………..</w:t>
      </w:r>
    </w:p>
    <w:p>
      <w:r>
        <w:t>……………………………………………………………………………………………………………..</w:t>
      </w:r>
    </w:p>
    <w:p>
      <w:r>
        <w:t>Chỗ ở hiện nay: ………………………………………………………………………………………….</w:t>
      </w:r>
    </w:p>
    <w:p>
      <w:r>
        <w:t>………………………………………………………………………………………………………………</w:t>
      </w:r>
    </w:p>
    <w:p>
      <w:r>
        <w:t>Tôi tự nguyện đăng ký tham gia Chương trình đi lao động làm việc thời vụ tại Hàn Quốc theo Thỏa thuận hợp tác về phái cử và tiếp nhận lao động đi làm việc thời vụ tại Hàn Quốc tỉnh Bạc Liêu và địa phương Hàn Quốc (…………………………………)</w:t>
      </w:r>
    </w:p>
    <w:p>
      <w:r>
        <w:t>Nay tôi làm đơn này gửi đến ………………………………………………………………………</w:t>
      </w:r>
    </w:p>
    <w:p>
      <w:r>
        <w:t>………………………………… xác nhận cho tôi: Hiện tại tôi không có người thân (bố, mẹ, con đẻ, anh, chị, em ruột, vợ hoặc chồng) đang sinh sống và làm việc tại Hàn Quốc.</w:t>
      </w:r>
    </w:p>
    <w:p>
      <w:r>
        <w:t>Tôi xin cam kết tuân thủ các quy định về Chương trình và chấp hành về nước đúng hạn sau khi kết thúc hợp đồng. Nếu tôi vi phạm cam kết và không khai trung thực thông tin về người thân ở Hàn Quốc tôi xin hoàn toàn chịu trách nhiệm trước pháp luật.</w:t>
      </w:r>
    </w:p>
    <w:p>
      <w:r>
        <w:t>Kính mong được sự xem xét, xác nhận của: ………………………………………………………</w:t>
      </w:r>
    </w:p>
    <w:p>
      <w:r>
        <w:t>………………………….. để tôi được tham gia dự tuyển đi làm việc thời vụ tại Hàn Quốc.</w:t>
      </w:r>
    </w:p>
    <w:p>
      <w:r>
        <w:t>…………….., ngày ....tháng……. năm 202....</w:t>
      </w:r>
    </w:p>
    <w:p>
      <w:r>
        <w:t>NGƯỜI LÀM ĐƠN</w:t>
      </w:r>
    </w:p>
    <w:p>
      <w:r>
        <w:t>(ký, ghi rõ họ và tên)</w:t>
      </w:r>
    </w:p>
    <w:p>
      <w:r>
        <w:t>………………………</w:t>
      </w:r>
    </w:p>
    <w:p>
      <w:r>
        <w:t>ỦY BAN NHÂN DÂN……………………………….,</w:t>
      </w:r>
    </w:p>
    <w:p>
      <w:r>
        <w:t>HUYỆN…………………………..,TỈNH BẠC LIÊU</w:t>
      </w:r>
    </w:p>
    <w:p>
      <w:r>
        <w:t>XÁC NHẬN:</w:t>
      </w:r>
    </w:p>
    <w:p>
      <w:r>
        <w:t>Ông/bà………………………………………………………….., sinh ngày………………………</w:t>
      </w:r>
    </w:p>
    <w:p>
      <w:r>
        <w:t>Nơi đăng ký thường trú: ……………………………………………………………………………</w:t>
      </w:r>
    </w:p>
    <w:p>
      <w:r>
        <w:t>………………………………………………………………………………………………………...</w:t>
      </w:r>
    </w:p>
    <w:p>
      <w:r>
        <w:t>Không có người thân đang sinh sống, làm việc tại Hàn Quốc và sẽ tuân thủ lịch về nước đúng hạn sau khi kết thúc hợp đồng.</w:t>
      </w:r>
    </w:p>
    <w:p>
      <w:r>
        <w:t>Nếu phát sinh trường hợp lao động bỏ trốn ở lại bất hợp pháp tại Hàn Quốc trong quá trình làm việc và sau khi kết thúc hợp đồng, đơn vị………………………………… sẽ có trách nhiệm thực hiện những giải pháp để người lao động về nước đúng hạn sau khi hoàn thành hợp đồng lao động thời vụ tại Hàn Quốc và sẽ chịu trách nhiệm nếu người lao động đó bỏ trốn, về nước không đúng hạn.</w:t>
      </w:r>
    </w:p>
    <w:p>
      <w:r>
        <w:t>…….., ngày ....tháng.... năm 202....</w:t>
      </w:r>
    </w:p>
    <w:p>
      <w:r>
        <w:t>THỦ TRƯỞNG ĐƠN VỊ</w:t>
      </w:r>
    </w:p>
    <w:p>
      <w:r>
        <w:t>(ký tên, đóng dấu)</w:t>
      </w:r>
    </w:p>
    <w:p>
      <w:r>
        <w:t>SỞ LAO ĐỘNG-TB&amp;XH BẠC LIÊU</w:t>
      </w:r>
    </w:p>
    <w:p>
      <w:r>
        <w:t>TRUNG TÂM DỊCH VỤ VIỆC LÀM</w:t>
      </w:r>
    </w:p>
    <w:p>
      <w:r>
        <w:t>-------</w:t>
      </w:r>
    </w:p>
    <w:p>
      <w:r>
        <w:t>CỘNG HÒA XÃ HỘI CHỦ NGHĨA VIỆT NAM</w:t>
      </w:r>
    </w:p>
    <w:p>
      <w:r>
        <w:t>Độc lập - Tự do - Hạnh phúc</w:t>
      </w:r>
    </w:p>
    <w:p>
      <w:r>
        <w:t>---------------</w:t>
      </w:r>
    </w:p>
    <w:p>
      <w:r>
        <w:t>ĐƠN TỰ NGUYỆN ĐĂNG KÝ LÀM VIỆC THỜI VỤ TẠI HÀN QUỐC NĂM ……….</w:t>
      </w:r>
    </w:p>
    <w:p>
      <w:r>
        <w:t>Kính gửi:</w:t>
      </w:r>
    </w:p>
    <w:p>
      <w:r>
        <w:t>- Trung tâm Dịch vụ việc làm Bạc Liêu</w:t>
      </w:r>
    </w:p>
    <w:p>
      <w:r>
        <w:t>- UBND xã/phường/thị trấn: ……………………</w:t>
      </w:r>
    </w:p>
    <w:p>
      <w:r>
        <w:t>1. Họ và tên:……………………………………………………. Giới tính: ………………………….</w:t>
      </w:r>
    </w:p>
    <w:p>
      <w:r>
        <w:t>2. Ngày sinh:….. /….. /…….. Dân tộc: ………………………….……………………………………</w:t>
      </w:r>
    </w:p>
    <w:p>
      <w:r>
        <w:t>3. Nơi thường trú: ………………………….………………………….……………………………….</w:t>
      </w:r>
    </w:p>
    <w:p>
      <w:r>
        <w:t>………………………….………………………….………………………….………………………….</w:t>
      </w:r>
    </w:p>
    <w:p>
      <w:r>
        <w:t>4. Chỗ ở hiện nay: ………………………….………………………….………………………………</w:t>
      </w:r>
    </w:p>
    <w:p>
      <w:r>
        <w:t>………………………….………………………….………………………….………………………….</w:t>
      </w:r>
    </w:p>
    <w:p>
      <w:r>
        <w:t>5. Số CCCD: …………………………. Ngày cấp: …………………………………………………..</w:t>
      </w:r>
    </w:p>
    <w:p>
      <w:r>
        <w:t>Nơi cấp: Cục Cảnh sát QLHC về TTXH</w:t>
      </w:r>
    </w:p>
    <w:p>
      <w:r>
        <w:t>6. Trình độ văn hóa: ………………………….………………………….……………………………..</w:t>
      </w:r>
    </w:p>
    <w:p>
      <w:r>
        <w:t>7. Trình độ chuyên môn: ………………………….………………………….…………………………</w:t>
      </w:r>
    </w:p>
    <w:p>
      <w:r>
        <w:t>7. Số điện thoại liên lạc:…………………………………….. Số zalo: ……………………………….</w:t>
      </w:r>
    </w:p>
    <w:p>
      <w:r>
        <w:t>8. Số điện thoại người liên hệ khẩn cấp: …………………………. Mối quan hệ: ………………….</w:t>
      </w:r>
    </w:p>
    <w:p>
      <w:r>
        <w:t>9. Tình trạng hôn nhân:</w:t>
      </w:r>
    </w:p>
    <w:p>
      <w:r>
        <w:t>Độc thân □, Đã lập gia đình □, Ly dị/ly thân □</w:t>
      </w:r>
    </w:p>
    <w:p>
      <w:r>
        <w:t>10. Tình trạng sức khỏe…….. chiều cao ….m…… cân nặng……… kg.</w:t>
      </w:r>
    </w:p>
    <w:p>
      <w:r>
        <w:t>Tiền sử bệnh: Không □, có □, loại bệnh: ………………….</w:t>
      </w:r>
    </w:p>
    <w:p>
      <w:r>
        <w:t>11. Đối tượng chính sách:</w:t>
      </w:r>
    </w:p>
    <w:p>
      <w:r>
        <w:t>Hộ nghèo □ ; Hộ cận nghèo □ , Dân tộc thiểu số □</w:t>
      </w:r>
    </w:p>
    <w:p>
      <w:r>
        <w:t>Thân nhân có công với cách mạng □, hộ bị thu hồi đất nông nghiệp □</w:t>
      </w:r>
    </w:p>
    <w:p>
      <w:r>
        <w:t>12. Đảng viên □, Chưa Đảng viên □</w:t>
      </w:r>
    </w:p>
    <w:p>
      <w:r>
        <w:t>13. Đã từng đi nước ngoài chưa?</w:t>
      </w:r>
    </w:p>
    <w:p>
      <w:r>
        <w:t>Chưa đi □ Đã đi □</w:t>
      </w:r>
    </w:p>
    <w:p>
      <w:r>
        <w:t>Nếu đã đi nước ngoài ghi rõ các thông tin sau: tên nước:………………………. cư trú bao lâu?</w:t>
      </w:r>
    </w:p>
    <w:p>
      <w:r>
        <w:t>……………………….……………………….……………………….……………………….</w:t>
      </w:r>
    </w:p>
    <w:p>
      <w:r>
        <w:t>Mục đích đi: Du lịch □ ; Làm việc □ ; Khác (ghi rõ): …………………</w:t>
      </w:r>
    </w:p>
    <w:p>
      <w:r>
        <w:t>Sau khi tìm hiểu về chương trình đi làm việc thời vụ tại Hàn Quốc do chính quyền, Đoàn thể địa phương và Trung tâm Dịch vụ việc làm Bạc Liêu giới thiệu, tư vấn và hướng dẫn. Tôi đã hiểu và đồng ý tự nguyện thực hiện các việc sau:</w:t>
      </w:r>
    </w:p>
    <w:p>
      <w:r>
        <w:t>Tôi tự nguyện đăng ký tham gia chương trình nêu trên. Tự nguyện đăng ký học tiếng Hàn và giáo dục định hướng cho người lao động đi làm việc thời vụ tại Hàn Quốc ở Trung tâm Dịch vụ việc làm Bạc Liêu. Chấp nhận chờ đến khi được chủ chọn sang Hàn Quốc làm việc theo hợp đồng. Nếu được chọn, tôi sẽ cố gắng làm việc thật tốt, chấp hành nghiêm chỉnh nội quy nơi làm việc và pháp luật nước sở tại. Thực hiện tốt các điều khoản trong hợp đồng lao động và về nước đúng hạn theo quy định. Trong quá trình làm việc nếu bị chủ trả về nước trước hạn do lỗi của cá nhân, tôi hoàn toàn chịu mọi chi phí phát sinh. Tôi chấp nhận và tự nguyện thực hiện các biện pháp để phòng chống người lao động bỏ trốn khỏi nơi làm việc, cư trú bất hợp pháp tại Hàn Quốc.</w:t>
      </w:r>
    </w:p>
    <w:p>
      <w:r>
        <w:t>Tôi xin cam đoan bản khai trên đúng sự thật, nếu có điều gì không đúng tôi chịu trách nhiệm trước pháp luật về lời khai của mình. Kính mong Trung tâm Dịch vụ việc làm Bạc Liêu; UBND xã/phường/thị trấn xác nhận về các thông tin cá nhân của tôi và hướng dẫn tôi làm hồ sơ học ngoại ngữ, học định hướng và các hồ sơ thủ tục khác để tôi có thể tham gia chương trình này.</w:t>
      </w:r>
    </w:p>
    <w:p>
      <w:r>
        <w:t>………., ngày….. tháng….. năm 202 …..</w:t>
      </w:r>
    </w:p>
    <w:p>
      <w:r>
        <w:t>NGƯỜI ĐĂNG KÝ</w:t>
      </w:r>
    </w:p>
    <w:p>
      <w:r>
        <w:t>(ký, ghi rõ họ tên)</w:t>
      </w:r>
    </w:p>
    <w:p>
      <w:r>
        <w:t>Xác nhận của UBND</w:t>
      </w:r>
    </w:p>
    <w:p>
      <w:r>
        <w:t>cấp xã/phường/thị trấn</w:t>
      </w:r>
    </w:p>
    <w:p>
      <w:r>
        <w:t>Xác nhận của Trung tâm</w:t>
      </w:r>
    </w:p>
    <w:p>
      <w:r>
        <w:t>Dịch vụ việc làm Bạc Liêu</w:t>
      </w:r>
    </w:p>
    <w:p>
      <w:r>
        <w:t>CỘNG HÒA XÃ HỘI CHỦ NGHĨA VIỆT NAM</w:t>
      </w:r>
    </w:p>
    <w:p>
      <w:r>
        <w:t>Độc lập - Tự do - Hạnh phúc</w:t>
      </w:r>
    </w:p>
    <w:p>
      <w:r>
        <w:t>---------------</w:t>
      </w:r>
    </w:p>
    <w:p>
      <w:r>
        <w:t>HỢP ĐỒNG BẢO LÃNH</w:t>
      </w:r>
    </w:p>
    <w:p>
      <w:r>
        <w:t>Căn cứ khoản 7 Điều 292, Điều 336 và Điều 343 Bộ luật Dân sự ngày 24 tháng 11 năm 2015;</w:t>
      </w:r>
    </w:p>
    <w:p>
      <w:r>
        <w:t>Căn cứ Điều 4, Điều 43 và Điều 44 Nghị định số 21/2021/NĐ-CP ngày 19 tháng 3 năm 2021 của Chính phủ quy định thi hành Bộ luật Dân sự về đảm bảo thực hiện nghĩa vụ;</w:t>
      </w:r>
    </w:p>
    <w:p>
      <w:r>
        <w:t>Căn cứ Thông tư số 07/2021/TT-NHNN ngày 30 tháng 6 năm 2021 của Thống đốc Ngân hàng Nhà nước Việt Nam về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p>
      <w:r>
        <w:t>BÊN A: BÊN BẢO LÃNH</w:t>
      </w:r>
    </w:p>
    <w:p>
      <w:r>
        <w:t>- Họ và tên: ……………………………………………………………………………………….</w:t>
      </w:r>
    </w:p>
    <w:p>
      <w:r>
        <w:t>- Ngày sinh: ……………………….……………………….……………………….…………….</w:t>
      </w:r>
    </w:p>
    <w:p>
      <w:r>
        <w:t>- Số CCCD: ………………………., ngày cấp: ……………………….……………………….</w:t>
      </w:r>
    </w:p>
    <w:p>
      <w:r>
        <w:t>- Địa chỉ nơi thường trú: ……………………….……………………….……………………….</w:t>
      </w:r>
    </w:p>
    <w:p>
      <w:r>
        <w:t>- Nơi ở hiện nay: ……………………….……………………….……………………………….</w:t>
      </w:r>
    </w:p>
    <w:p>
      <w:r>
        <w:t>BÊN B: BÊN ĐƯỢC BẢO LÃNH</w:t>
      </w:r>
    </w:p>
    <w:p>
      <w:r>
        <w:t>- Họ và tên: ……………………….……………………….……………………….…………….</w:t>
      </w:r>
    </w:p>
    <w:p>
      <w:r>
        <w:t>- Ngày sinh: ……………………….……………………….……………………………………..</w:t>
      </w:r>
    </w:p>
    <w:p>
      <w:r>
        <w:t>- Số CCCD: ………………………., ngày cấp: ……………………….……………………….</w:t>
      </w:r>
    </w:p>
    <w:p>
      <w:r>
        <w:t>- Địa chỉ nơi thường trú: ……………………….……………………….……………………….</w:t>
      </w:r>
    </w:p>
    <w:p>
      <w:r>
        <w:t>- Nơi ở hiện nay: ……………………….……………………….………………………………..</w:t>
      </w:r>
    </w:p>
    <w:p>
      <w:r>
        <w:t>BÊN C: BÊN NHẬN BẢO LÃNH</w:t>
      </w:r>
    </w:p>
    <w:p>
      <w:r>
        <w:t>TRUNG TÂM DỊCH VỤ VIỆC LÀM BẠC LIÊU</w:t>
      </w:r>
    </w:p>
    <w:p>
      <w:r>
        <w:t>- Địa chỉ: Số 89/4, đường Trần Phú, Khóm 2, Phường 7, thành phố Bạc Liêu, tỉnh Bạc Liêu.</w:t>
      </w:r>
    </w:p>
    <w:p>
      <w:r>
        <w:t>- Số điện thoại: 0291.6252114</w:t>
      </w:r>
    </w:p>
    <w:p>
      <w:r>
        <w:t>- Người đại diện: ……………………………………….., chức vụ:……………………………</w:t>
      </w:r>
    </w:p>
    <w:p>
      <w:r>
        <w:t>Các bên cùng giao kết hợp đồng bảo lãnh với các điều khoản sau đây:</w:t>
      </w:r>
    </w:p>
    <w:p>
      <w:r>
        <w:t>ĐIỀU 1</w:t>
      </w:r>
    </w:p>
    <w:p>
      <w:r>
        <w:t>THỎA THUẬN BẢO LÃNH</w:t>
      </w:r>
    </w:p>
    <w:p>
      <w:r>
        <w:t>1. Bên A (Bên bảo lãnh) cam kết với bên C (Bên nhận bảo lãnh) bảo lãnh cho bên B (Bên được bảo lãnh) về việc thực hiện đúng hợp đồng lao động thời vụ tại Hàn Quốc với số tiền bảo lãnh là 200.000.000 đồng (Hai trăm triệu đồng) và số tiền vay tại Ngân hàng Chính sách xã hội  (nếu có)  bằng chính tài sản riêng của mình.</w:t>
      </w:r>
    </w:p>
    <w:p>
      <w:r>
        <w:t>2. Nếu bên B không thực hiện đúng hợp đồng lao động thời vụ tại Hàn Quốc; bỏ trốn khỏi nơi làm việc; cư trú và làm việc bất hợp pháp tại Hàn Quốc thì bên A phải thực hiện nghĩa vụ bảo lãnh đối với bên C như sau:</w:t>
      </w:r>
    </w:p>
    <w:p>
      <w:r>
        <w:t>- Cam kết chủ động thực hiện việc vận động, kêu gọi và buộc bên B về nước trong thời gian sớm nhất.</w:t>
      </w:r>
    </w:p>
    <w:p>
      <w:r>
        <w:t>- Trường hợp sau 30 ngày kể từ ngày nhận được thông báo của phía Hàn Quốc hoặc của Trung tâm Dịch vụ việc làm Bạc Liêu về việc bên B vi phạm hợp đồng chưa trở về nước thì bên A có trách nhiệm chi trả số tiền bảo lãnh 200.000.000 đồng (Hai trăm triệu đồng) cho Trung tâm Dịch vụ việc làm Bạc Liêu và thực hiện trả nợ vay của bên B cho Ngân hàng Chính sách xã hội  (nếu có).</w:t>
      </w:r>
    </w:p>
    <w:p>
      <w:r>
        <w:t>ĐIỀU 2</w:t>
      </w:r>
    </w:p>
    <w:p>
      <w:r>
        <w:t>NGHĨA VỤ VÀ QUYỀN CỦA CÁC BÊN</w:t>
      </w:r>
    </w:p>
    <w:p>
      <w:r>
        <w:t>1. Nghĩa vụ và quyền của bên A</w:t>
      </w:r>
    </w:p>
    <w:p>
      <w:r>
        <w:t>- Thực hiện đầy đủ nghĩa vụ đối với bên C theo đúng các nội dung đã thoả thuận tại Điều 1 của Hợp đồng.</w:t>
      </w:r>
    </w:p>
    <w:p>
      <w:r>
        <w:t>- Thực hiện các nghĩa vụ và quyền khác theo thỏa thuận tại Hợp đồng và theo quy định của pháp luật.</w:t>
      </w:r>
    </w:p>
    <w:p>
      <w:r>
        <w:t>- Thực hiện nghĩa vụ tài chính bằng chính tài sản riêng của mình.</w:t>
      </w:r>
    </w:p>
    <w:p>
      <w:r>
        <w:t>2. Nghĩa vụ và quyền của bên B</w:t>
      </w:r>
    </w:p>
    <w:p>
      <w:r>
        <w:t>- Thực hiện đúng hợp đồng lao động thời vụ tại Hàn Quốc, về nước khi hết hạn hợp đồng, không bỏ trốn khỏi nơi làm việc, không cư trú bất hợp pháp tại Hàn Quốc.</w:t>
      </w:r>
    </w:p>
    <w:p>
      <w:r>
        <w:t>- Chịu mọi chi phí và tổn thất trong trường hợp bên B phải về nước trước thời hạn hợp đồng do lỗi của bên B.</w:t>
      </w:r>
    </w:p>
    <w:p>
      <w:r>
        <w:t>- Tự nguyện đăng ký tham gia chương trình đi làm việc thời vụ tại Hàn Quốc và chấp nhận chờ đến khi được chủ chọn sang Hàn Quốc làm việc theo hợp đồng.</w:t>
      </w:r>
    </w:p>
    <w:p>
      <w:r>
        <w:t>- Thực hiện các nghĩa vụ và quyền khác theo thỏa thuận tại Hợp đồng và theo quy định của pháp luật.</w:t>
      </w:r>
    </w:p>
    <w:p>
      <w:r>
        <w:t>3. Nghĩa vụ và quyền của bên C</w:t>
      </w:r>
    </w:p>
    <w:p>
      <w:r>
        <w:t>- Yêu cầu bên A thực hiện đầy đủ các nghĩa vụ như đã thỏa thuận tại Điều 1 của Hợp đồng.</w:t>
      </w:r>
    </w:p>
    <w:p>
      <w:r>
        <w:t>- Yêu cầu bên B thực hiện đầy đủ các nghĩa vụ đã nêu tại Điều 2 của Hợp đồng.</w:t>
      </w:r>
    </w:p>
    <w:p>
      <w:r>
        <w:t>- Thực hiện các nghĩa vụ và quyền khác theo thỏa thuận tại Hợp đồng và theo quy định của pháp luật.</w:t>
      </w:r>
    </w:p>
    <w:p>
      <w:r>
        <w:t>3</w:t>
      </w:r>
    </w:p>
    <w:p>
      <w:r>
        <w:t>PHƯƠNG THỨC GIẢI QUYẾT TRANH CHẤP HỢP ĐỒNG</w:t>
      </w:r>
    </w:p>
    <w:p>
      <w:r>
        <w:t>Trong quá trình thực hiện Hợp đồng mà phát sinh tranh chấp thì các bên có quyền khởi kiện để yêu cầu toà án có thẩm quyền giải quyết theo quy định của pháp luật.</w:t>
      </w:r>
    </w:p>
    <w:p>
      <w:r>
        <w:t>4</w:t>
      </w:r>
    </w:p>
    <w:p>
      <w:r>
        <w:t>CAM ĐOAN CỦA CÁC BÊN</w:t>
      </w:r>
    </w:p>
    <w:p>
      <w:r>
        <w:t>1. Những thông tin về nhân thân là đúng sự thật và không yêu cầu tổ chức hành nghề công chứng xác minh tình trạng tài sản và nhân thân của người ký tên trên Hợp đồng.</w:t>
      </w:r>
    </w:p>
    <w:p>
      <w:r>
        <w:t>2. Việc giao kết hợp đồng hoàn toàn tự nguyện, không bị lừa dối, không bị ép buộc và tự chịu trách nhiệm về các rủi ro phát sinh  (nếu có).</w:t>
      </w:r>
    </w:p>
    <w:p>
      <w:r>
        <w:t>3. Thực hiện đúng và đầy đủ tất cả các thỏa thuận đã ghi trong Hợp đồng.</w:t>
      </w:r>
    </w:p>
    <w:p>
      <w:r>
        <w:t>5</w:t>
      </w:r>
    </w:p>
    <w:p>
      <w:r>
        <w:t>KHOẢN CUỐI CÙNG</w:t>
      </w:r>
    </w:p>
    <w:p>
      <w:r>
        <w:t>1. Các bên công nhận đã đọc, đã hiểu rõ quyền, nghĩa vụ và lợi ích hợp pháp của mình, ý nghĩa và hậu quả pháp lý của việc giao kết hợp đồng.</w:t>
      </w:r>
    </w:p>
    <w:p>
      <w:r>
        <w:t>2. Việc sửa đổi, bổ sung hoặc hủy bỏ Hợp đồng phải được lập thành văn bản và phải được công chứng theo quy định của pháp luật.</w:t>
      </w:r>
    </w:p>
    <w:p>
      <w:r>
        <w:t>BÊN A</w:t>
      </w:r>
    </w:p>
    <w:p>
      <w:r>
        <w:t>BÊN B</w:t>
      </w:r>
    </w:p>
    <w:p>
      <w:r>
        <w:t>BÊN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