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triển khai nội dung về thúc đẩy khởi nghiệp, khởi sự kinh doanh, thu hút đầu tư vùng đồng bào dân tộc thiểu số và miền núi thuộc Chương trình mục tiêu quốc gia phát triển kinh tế - xã hội vùng đồng bào dân tộc thiểu số và miền núi trên địa bàn tỉnh Thừa Thiên Huế giai đoạn năm 2023 - 2025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202/KH-UBND</w:t>
      </w:r>
    </w:p>
    <w:p>
      <w:r>
        <w:t>Thừa Thiên Huế, ngày 31 tháng 5 năm 2023</w:t>
      </w:r>
    </w:p>
    <w:p>
      <w:r>
        <w:t>KẾ HOẠCH</w:t>
      </w:r>
    </w:p>
    <w:p>
      <w:r>
        <w:t>TRIỂN KHAI NỘI DUNG VỀ THÚC ĐẨY KHỞI NGHIỆP, KHỞI SỰ KINH DOANH, THU HÚT ĐẦU TƯ VÙNG ĐỒNG BÀO DÂN TỘC THIỂU SỐ VÀ MIỀN NÚI THUỘC CHƯƠNG TRÌNH MỤC TIÊU QUỐC GIA PHÁT TRIỂN KINH TẾ - XÃ HỘI VÙNG ĐỒNG BÀO DÂN TỘC THIỂU SỐ VÀ MIỀN NÚI TRÊN ĐỊA BÀN TỈNH THỪA THIÊN HUẾ GIAI ĐOẠN NĂM 2023 - 2025</w:t>
      </w:r>
    </w:p>
    <w:p>
      <w:r>
        <w:t>Căn cứ Quyết định số 1719/QĐ-TTg ngày 14/10/2021 của Thủ tướng Chính phủ về việc phê duyệt Chương trình mục tiêu quốc gia phát triển kinh tế - xã hội vùng đồng bào dân tộc thiểu số và miền núi giai đoạn 2021-2030, giai đoạn I: từ năm 2021-2025;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I: từ năm 2021-2025;</w:t>
      </w:r>
    </w:p>
    <w:p>
      <w:r>
        <w:t>Căn cứ Thông tư số 15/2022/TT-BTC ngày 04/03/2022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2021-2025;</w:t>
      </w:r>
    </w:p>
    <w:p>
      <w:r>
        <w:t>Căn cứ Kế hoạch số 302/KH-UBND ngày 07/10/2022 của UBND tỉnh về việc thực hiện Chương trình mục tiêu quốc gia phát triển kinh tế - xã hội vùng đồng bào dân tộc thiểu số và miền núi giai đoạn 2021-2025 trên địa bàn tỉnh Thừa Thiên Huế; Kế hoạch số 105/KH-UBND ngày 21/3/2023 của UBND tỉnh về việc thực hiện Chương trình mục tiêu quốc gia phát triển kinh tế - xã hội vùng đồng bào dân tộc thiểu số và miền núi năm 2023 trên địa bàn tỉnh Thừa Thiên Huế;</w:t>
      </w:r>
    </w:p>
    <w:p>
      <w:r>
        <w:t>Ủy ban nhân dân tỉnh Thừa Thiên Huế ban hành Kế hoạch triển khai nội dung về thúc đẩy khởi sự kinh doanh, khởi nghiệp, thu hút đầu tư vùng đồng bào dân tộc thiểu số và miền núi (DTTS&amp;MN) thuộc Chương trình mục tiêu quốc gia phát triển kinh tế - xã hội vùng đồng bào DTTS&amp;MN trên địa bàn tỉnh Thừa Thiên Huế giai đoạn năm 2023 - 2025, cụ thể như sau:</w:t>
      </w:r>
    </w:p>
    <w:p>
      <w:r>
        <w:t>I. MỤC TIÊU</w:t>
      </w:r>
    </w:p>
    <w:p>
      <w:r>
        <w:t>1. Mục tiêu chung</w:t>
      </w:r>
    </w:p>
    <w:p>
      <w:r>
        <w:t>Thúc đẩy khởi sự kinh doanh, khởi nghiệp, đổi mới sáng tạo, đẩy mạnh phát triển kinh tế, đảm bảo an sinh xã hội trên cơ sở khai thác tiềm năng, lợi thế của các địa phương trong vùng đồng bào DTTS&amp;MN trên địa bàn tỉnh theo hướng phát huy giá trị văn hóa, sinh thái, cảnh quan thân thiện với môi trường và thông minh góp phần hoàn thành chỉ tiêu giảm nghèo nhanh, bền vững, thu hẹp dần khoảng cách về mức sống, thu nhập của đồng bào DTTS&amp;MN so với mức bình quân chung toàn tỉnh và cả nước mà Chương trình mục tiêu quốc gia (MTQG) phát triển kinh tế - xã hội (KTXH) vùng đồng bào DTTS&amp;MN giai đoạn 2021 - 2025 đề ra.</w:t>
      </w:r>
    </w:p>
    <w:p>
      <w:r>
        <w:t>2. Mục tiêu cụ thể</w:t>
      </w:r>
    </w:p>
    <w:p>
      <w:r>
        <w:t>- Mỗi xã đặc biệt khó khăn, vùng đồng bào DTTS&amp;MN trên địa bàn tỉnh có tối thiểu 01 mô hình khởi nghiệp, khởi sự kinh doanh. Một mô hình được hỗ trợ phải tạo được việc làm, có hợp đồng thu mua sản phẩm cho ít nhất 15 hộ gia đình thuộc địa bàn xã đặc biệt khó khăn.</w:t>
      </w:r>
    </w:p>
    <w:p>
      <w:r>
        <w:t>- Mỗi xã vùng đồng bào DTTS&amp;MN trên địa bàn tỉnh có tối thiểu 01 sản phẩm được đưa lên sàn kinh tế hợp tác.</w:t>
      </w:r>
    </w:p>
    <w:p>
      <w:r>
        <w:t>- 100% lãnh đạo và cán bộ thực hiện Chương trình MTQG phát triển KTXH vùng đồng bào DTTS&amp;MN cấp tỉnh, cấp huyện và cán bộ chủ chốt các xã đặc biệt khó khăn (ĐBKK) vùng đồng bào DTTS&amp;MN, hội phụ nữ, hội nông dân, đoàn thanh niên, cơ sở sản xuất, kinh doanh, người đồng bào dân tộc thiểu số trên địa bàn tỉnh được tập huấn, trang bị kiến thức về khởi nghiệp, khởi sự kinh doanh, đổi mới sáng tạo và phát triển nguồn nhân lực.</w:t>
      </w:r>
    </w:p>
    <w:p>
      <w:r>
        <w:t>- 100% hợp tác xã, tổ chức kinh tế, hoạt động, sự kiện kinh tế vùng đồng bào DTTS&amp;MN trên địa bàn tỉnh được tập huấn, hội nghị, hội thảo, hỗ trợ để mở rộng, phát triển theo quy định của Chương trình MTQG phát triển KTXH vùng đồng bào DTTS&amp;MN; tham gia các hoạt động thúc đẩy tiêu thụ sản phẩm vùng đồng bào DTTS&amp;MN thông qua các hoạt động triển lãm, trưng bày giới thiệu sản phẩm, hội chợ, điểm giới thiệu sản phẩm.</w:t>
      </w:r>
    </w:p>
    <w:p>
      <w:r>
        <w:t>II. NHIỆM VỤ TRỌNG TÂM</w:t>
      </w:r>
    </w:p>
    <w:p>
      <w:r>
        <w:t>1. Xác định, lựa chọn và xây dựng kế hoạch hỗ trợ mô hình khởi sự kinh doanh, khởi nghiệp</w:t>
      </w:r>
    </w:p>
    <w:p>
      <w:r>
        <w:t>- Cơ quan chủ trì: UBND huyện A Lưới, UBND huyện Nam Đông chỉ đạo đơn vị Chủ trì khởi nghiệp cấp huyện hướng dẫn UBND các xã ĐBKK xác định nhu cầu, xây dựng mô hình khởi sự kinh doanh, khởi nghiệp (tối thiểu mỗi xã có 01 mô hình), tổng hợp, lập kế hoạch hỗ trợ các mô hình cấp xã trình UBND huyện phê duyệt theo khoản 1, 2 và mục a khoản 3 Điều 28 Thông tư số 02/2022/TT-UBDT ngày 30/6/2022 của Ủy ban Dân tộc.</w:t>
      </w:r>
    </w:p>
    <w:p>
      <w:r>
        <w:t>- Cơ quan, đơn vị hướng dẫn, phối hợp: Các cơ quan cấp Tỉnh được giao nhiệm vụ.</w:t>
      </w:r>
    </w:p>
    <w:p>
      <w:r>
        <w:t>2. Thông tin, tuyên truyền</w:t>
      </w:r>
    </w:p>
    <w:p>
      <w:r>
        <w:t>a) Tuyên truyền quảng bá thương hiệu, năng suất, chất lượng các sản phẩm của vùng đồng bào DTTS&amp;MN trên các phương tiện thông tin đại chúng, hoặc trên website:  https://codokhoinghiep.thuathienhue.gov.vn/</w:t>
      </w:r>
    </w:p>
    <w:p>
      <w:r>
        <w:t>- Cơ quan chủ trì thực hiện: Sở Khoa học và Công nghệ.</w:t>
      </w:r>
    </w:p>
    <w:p>
      <w:r>
        <w:t>- Cơ quan, đơn vị phối hợp: Doanh nghiệp, cơ sở sản xuất, kinh doanh, Trung tâm Đo lường, Thử nghiệm và Thông tin Khoa học; cơ quan truyền thông.</w:t>
      </w:r>
    </w:p>
    <w:p>
      <w:r>
        <w:t>b) Tuyên truyền quảng bá, giới thiệu sản phẩm tại các hội chợ trên toàn quốc</w:t>
      </w:r>
    </w:p>
    <w:p>
      <w:r>
        <w:t>- Cơ quan chủ trì thực hiện: Hội nông dân tỉnh.</w:t>
      </w:r>
    </w:p>
    <w:p>
      <w:r>
        <w:t>- Cơ quan, đơn vị phối hợp: Các sở, ban, ngành, UBND các huyện Nam Đông, A Lưới tổ chức đoàn thể liên quan</w:t>
      </w:r>
    </w:p>
    <w:p>
      <w:r>
        <w:t>c) Hỗ trợ đưa sản phẩm vùng đồng bào DTTS&amp;MN lên sàn kinh tế hợp tác</w:t>
      </w:r>
    </w:p>
    <w:p>
      <w:r>
        <w:t>- Cơ quan chủ trì thực hiện: Liên minh Hợp tác xã tỉnh.</w:t>
      </w:r>
    </w:p>
    <w:p>
      <w:r>
        <w:t>- Cơ quan, đơn vị phối hợp: Các sở, ban, ngành, UBND các huyện Nam Đông, A Lưới tổ chức đoàn thể liên quan.</w:t>
      </w:r>
    </w:p>
    <w:p>
      <w:r>
        <w:t>d) Hỗ trợ các HTX tham gia các hội chợ, triển lãm, xúc tiến thương mại</w:t>
      </w:r>
    </w:p>
    <w:p>
      <w:r>
        <w:t>- Cơ quan chủ trì thực hiện: Liên minh Hợp tác xã tỉnh.</w:t>
      </w:r>
    </w:p>
    <w:p>
      <w:r>
        <w:t>- Cơ quan, đơn vị phối hợp: UBND các huyện A Lưới và Nam Đông, tổ chức đoàn thể và các cá nhân, đơn vị liên quan.</w:t>
      </w:r>
    </w:p>
    <w:p>
      <w:r>
        <w:t>đ) Truyền thông, phổ biến về khởi nghiệp đổi mới sáng tạo cho thanh niên vùng đồng bào DTTS&amp;MN</w:t>
      </w:r>
    </w:p>
    <w:p>
      <w:r>
        <w:t>- Cơ quan chủ trì thực hiện: Đoàn Thanh niên Cộng sản Hồ Chí Minh tỉnh.</w:t>
      </w:r>
    </w:p>
    <w:p>
      <w:r>
        <w:t>- Cơ quan, đơn vị phối hợp: Các sở, ban, ngành, Ban thường vụ Đoàn các huyện A Lưới, Nam Đông, Phú Lộc, thị xã Hương Trà và các cá nhân, doanh nghiệp, đơn vị liên quan.</w:t>
      </w:r>
    </w:p>
    <w:p>
      <w:r>
        <w:t>e) Tổ chức biểu dương, khen thưởng những tấm gương khởi nghiệp thành công</w:t>
      </w:r>
    </w:p>
    <w:p>
      <w:r>
        <w:t>- Cơ quan chủ trì thực hiện: Ban Dân tộc.</w:t>
      </w:r>
    </w:p>
    <w:p>
      <w:r>
        <w:t>- Cơ quan, đơn vị phối hợp: Các sở, ban, ngành, tổ chức đoàn thể và các cá nhân, đơn vị liên quan.</w:t>
      </w:r>
    </w:p>
    <w:p>
      <w:r>
        <w:t>3. Xây dựng các mô hình khởi nghiệp, khởi sự kinh doanh</w:t>
      </w:r>
    </w:p>
    <w:p>
      <w:r>
        <w:t>a) Hướng dẫn, hỗ trợ tối thiểu 01 mô hình khởi nghiệp, khởi sự kinh doanh/xã nhằm tiêu thụ sản phẩm xã khó khăn, vùng đồng bào DTTS&amp;MN, kết nối với hệ sinh thái khởi nghiệp của tỉnh tỉnh và của Chương trình</w:t>
      </w:r>
    </w:p>
    <w:p>
      <w:r>
        <w:t>- Nội dung: Tư vấn, thiết kế bao bì, nhãn mác, quảng cáo, xây dựng thương hiệu sản phẩm mà địa phương có lợi thế, các tài nguyên bản địa. Nâng cao hiệu quả các phiên chợ vùng cao, tăng cường tiếp cận thị trường cho sản phẩm khởi nghiệp, xây dựng thương hiệu các sản phẩm vùng đồng bào DTTS&amp;MN (Sở Khoa học và Công nghệ phối hợp với các huyện để khảo sát, lựa chọn đối tượng phù hợp).</w:t>
      </w:r>
    </w:p>
    <w:p>
      <w:r>
        <w:t>- Cơ quan chủ trì thực hiện: Sở Khoa học và Công nghệ.</w:t>
      </w:r>
    </w:p>
    <w:p>
      <w:r>
        <w:t>- Cơ quan, đơn vị phối hợp: UBND các huyện A Lưới và Nam Đông, các tổ chức đoàn thể và các cá nhân, đơn vị liên quan.</w:t>
      </w:r>
    </w:p>
    <w:p>
      <w:r>
        <w:t>b) Hỗ trợ, xây dựng mô hình chăn nuôi áp dụng quy trình kỹ thuật tiên tiến</w:t>
      </w:r>
    </w:p>
    <w:p>
      <w:r>
        <w:t>- Nội dung: Xây dựng mô hình chăn nuôi áp dụng quy trình kỹ thuật tiên tiến phù hợp với điều kiện tự nhiên của các địa phương.</w:t>
      </w:r>
    </w:p>
    <w:p>
      <w:r>
        <w:t>- Cơ quan chủ trì thực hiện: Hội nông dân tỉnh.</w:t>
      </w:r>
    </w:p>
    <w:p>
      <w:r>
        <w:t>- Cơ quan, đơn vị phối hợp: UBND các huyện A Lưới, Nam Đông và Phú Lộc, các tổ chức đoàn thể và các cá nhân, đơn vị liên quan.</w:t>
      </w:r>
    </w:p>
    <w:p>
      <w:r>
        <w:t>4. Tập huấn cho người dân tộc thiểu số, doanh nghiệp, hợp tác xã, cơ sở sản xuất, kinh doanh</w:t>
      </w:r>
    </w:p>
    <w:p>
      <w:r>
        <w:t>a) Tập huấn khởi sự kinh doanh, phát triển nguồn nhân lực thương mại cho người dân tộc thiểu số, doanh nghiệp, hợp tác xã, các cơ sở sản xuất, kinh doanh</w:t>
      </w:r>
    </w:p>
    <w:p>
      <w:r>
        <w:t>- Cơ quan chủ trì thực hiện: Sở Khoa học và Công nghệ</w:t>
      </w:r>
    </w:p>
    <w:p>
      <w:r>
        <w:t>- Cơ quan, đơn vị phối hợp: UBND các huyện A Lưới và Nam Đông, tổ chức đoàn thể và các cá nhân, đơn vị liên quan.</w:t>
      </w:r>
    </w:p>
    <w:p>
      <w:r>
        <w:t>- Đối tượng tham gia: Doanh nghiệp, HTX đang hoạt động trên địa bàn các xã ĐBKK, vùng đồng bào DTTS&amp;MN có kế hoạch mở rộng kinh doanh, sản xuất; Các cơ sở sản xuất, kinh doanh, HTX mới thành lập có các hoạt động và sử dụng lao động trên địa bàn các xã ĐBKK thuộc vùng đồng bào DTTS&amp;MN; Các trường đại học có đông sinh viên dân tộc thiểu số theo học và có các hoạt động hỗ trợ sinh viên khởi nghiệp, khởi sự kinh doanh tại các xã đặc ĐBKK thuộc vùng đồng bào DTTS&amp;MN; Hội phụ nữ, Hội nông dân; Đoàn thanh niên; Hộ gia đình, cá nhân người dân tộc thiểu số sinh sống tại các xã, thôn vùng đồng bào DTTS&amp;MN.</w:t>
      </w:r>
    </w:p>
    <w:p>
      <w:r>
        <w:t>- Nội dung: Kiến thức cơ bản về kinh doanh, kỹ năng cơ bản về khởi sự doanh nghiệp, lựa chọn cơ hội kinh doanh, thị trường tiêu thụ sản phẩm, những vấn đề thường gặp trong kinh doanh, vốn trong kinh doanh, kế toán trong kinh doanh, lập kế hoạch kinh doanh; Khởi sự kinh doanh gắn với xây dựng thương hiệu sản phẩm; Khởi sự kinh doanh gắn với nghiệp vụ tiêu chuẩn hóa cơ sở, kiểm nghiệm và công bố tiêu chuẩn cơ sở; Khởi sự kinh doanh gắn với truy xuất nguồn gốc sản phẩm hàng hóa; Khởi sự kinh doanh gắn với điều kiện lưu hành cho sản phẩm mới, sản phẩm khởi nghiệp.</w:t>
      </w:r>
    </w:p>
    <w:p>
      <w:r>
        <w:t>b) Tập huấn nâng cao trình độ công nghệ, kỹ thuật sản xuất tại hiện trường, đáp ứng nhu cầu phát triển của các công nghệ tiên tiến, kỹ thuật sản xuất hiện đại</w:t>
      </w:r>
    </w:p>
    <w:p>
      <w:r>
        <w:t>- Cơ quan chủ trì thực hiện: Hội nông dân tỉnh</w:t>
      </w:r>
    </w:p>
    <w:p>
      <w:r>
        <w:t>- Cơ quan, đơn vị phối hợp: UBND các huyện A Lưới và Nam Đông, tổ chức đoàn thể và các cá nhân, đơn vị liên quan.</w:t>
      </w:r>
    </w:p>
    <w:p>
      <w:r>
        <w:t>- Đối tượng tham gia: Hội nông dân các cấp; Người đồng bào dân tộc thiểu số, thanh niên nông thôn tham gia trực tiếp vào hoạt động sản xuất, kinh doanh trên địa bàn.</w:t>
      </w:r>
    </w:p>
    <w:p>
      <w:r>
        <w:t>- Nội dung: Kỹ thuật chăn nuôi bò bản địa sinh sản; Kỹ thuật chăn nuôi, trồng trọt phù hợp với điều kiện địa phương; Quy trình đưa sản phẩm nông nghiệp của đồng bào DTTS lên sàn thương mại điện tử.</w:t>
      </w:r>
    </w:p>
    <w:p>
      <w:r>
        <w:t>c) Tổ chức Tập huấn tuyên truyền phát triển kinh tế tập thể</w:t>
      </w:r>
    </w:p>
    <w:p>
      <w:r>
        <w:t>- Cơ quan chủ trì thực hiện: Liên minh hợp tác xã tỉnh</w:t>
      </w:r>
    </w:p>
    <w:p>
      <w:r>
        <w:t>- Cơ quan, đơn vị phối hợp: Các sở, ban ngành, tổ chức đoàn thể liên quan và UBND các huyện Nam Đông, A Lưới.</w:t>
      </w:r>
    </w:p>
    <w:p>
      <w:r>
        <w:t>5. Triển khai các hoạt động thu hút đầu tư, hội chợ, triển khai thúc đẩy tiêu thụ sản phẩm vùng đồng bào dân tộc thiểu số và miền núi</w:t>
      </w:r>
    </w:p>
    <w:p>
      <w:r>
        <w:t>a) Tổ chức các Hội nghị, Hội thảo: Thúc đẩy khởi nghiệp, khởi sự kinh doanh trong thanh niên nông thôn, phát triển các sản phẩm có tiềm năng thương mại, xây dựng mô hình dược liệu quý, phổ biến mô hình khởi nghiệp, kinh doanh mới,...</w:t>
      </w:r>
    </w:p>
    <w:p>
      <w:r>
        <w:t>- Cơ quan chủ trì thực hiện: Sở Khoa học và Công nghệ</w:t>
      </w:r>
    </w:p>
    <w:p>
      <w:r>
        <w:t>- Cơ quan, đơn vị phối hợp: UBND các huyện A Lưới, Nam Đông, Phú Lộc, tổ chức đoàn thể và các cá nhân, đơn vị liên quan.</w:t>
      </w:r>
    </w:p>
    <w:p>
      <w:r>
        <w:t>b) Tổ chức triển lãm giới thiệu sản phẩm khởi nghiệp, sản phẩm tiềm năng thương mại, xây dựng và đăng ký thương hiệu sản phẩm vùng đồng bào dân tộc thiểu số và miền núi; Hoạt động quảng bá, quảng cáo sự kiện triển lãm (nhằm quảng bá các sản phẩm vùng đồng bào DTTS&amp;MN)</w:t>
      </w:r>
    </w:p>
    <w:p>
      <w:r>
        <w:t>- Cơ quan chủ trì thực hiện: Sở Khoa học và Công nghệ</w:t>
      </w:r>
    </w:p>
    <w:p>
      <w:r>
        <w:t>- Cơ quan, đơn vị phối hợp: UBND các huyện A Lưới, Nam Đông, Phú Lộc, tổ chức đoàn thể và các cá nhân, đơn vị liên quan.</w:t>
      </w:r>
    </w:p>
    <w:p>
      <w:r>
        <w:t>c) Tổ chức các hoạt động và các điểm kết nối tiêu thụ sản phẩm vùng đồng bào DTTS&amp;MN</w:t>
      </w:r>
    </w:p>
    <w:p>
      <w:r>
        <w:t>- Cơ quan chủ trì thực hiện: Sở Công thương.</w:t>
      </w:r>
    </w:p>
    <w:p>
      <w:r>
        <w:t>- Cơ quan, đơn vị phối hợp: UBND các huyện A Lưới và Nam Đông, tổ chức đoàn thể và các cá nhân, đơn vị liên quan.</w:t>
      </w:r>
    </w:p>
    <w:p>
      <w:r>
        <w:t>d) Tổ chức chương trình kết nối giữa doanh nghiệp và Thanh niên khởi nghiệp; tổ chức các sự kiện giao lưu, kết nối các câu lạc bộ khởi nghiệp; tổ chức khóa tập huấn về KNĐMST sáng tạo cho thanh niên</w:t>
      </w:r>
    </w:p>
    <w:p>
      <w:r>
        <w:t>- Cơ quan chủ trì thực hiện: Đoàn Thanh niên Cộng sản Hồ Chí Minh tỉnh.</w:t>
      </w:r>
    </w:p>
    <w:p>
      <w:r>
        <w:t>- Cơ quan, đơn vị phối hợp: Các sở, ban, ngành, Ban thường vụ Đoàn các huyện A Lưới, Nam Đông, Phú Lộc, Phong Điền và các cá nhân, doanh nghiệp, đơn vị liên quan.</w:t>
      </w:r>
    </w:p>
    <w:p>
      <w:r>
        <w:t>đ) Tổ chức học tập, trao đổi kinh nghiệm mô hình khởi sự kinh doanh, khởi nghiệp trong và ngoài tỉnh.</w:t>
      </w:r>
    </w:p>
    <w:p>
      <w:r>
        <w:t>- Cơ quan chủ trì thực hiện: Ban Dân tộc.</w:t>
      </w:r>
    </w:p>
    <w:p>
      <w:r>
        <w:t>- Cơ quan, đơn vị phối hợp: Các sở, ban, ngành, tổ chức đoàn thể và các cá nhân, đơn vị liên quan.</w:t>
      </w:r>
    </w:p>
    <w:p>
      <w:r>
        <w:t>III. KINH PHÍ THỰC HIỆN</w:t>
      </w:r>
    </w:p>
    <w:p>
      <w:r>
        <w:t>Kinh phí thực hiện Kế hoạch được bố trí từ Chương trình mục tiêu quốc gia phát triển kinh tế - xã hội vùng đồng bào dân tộc thiểu số và miền núi và nguồn huy động hợp pháp khác. Căn cứ Luật Ngân sách nhà nước và các văn bản liên quan, các cơ quan, đơn vị và các địa phương chịu trách nhiệm quản lý, sử dụng kinh phí được bố trí đảm bảo đúng mục đích, hiệu quả và tiết kiệm ngân sách nhà nước.</w:t>
      </w:r>
    </w:p>
    <w:p>
      <w:r>
        <w:t>IV. TỔ CHỨC THỰC HIỆN</w:t>
      </w:r>
    </w:p>
    <w:p>
      <w:r>
        <w:t>1. Giao Sở Khoa học và Công nghệ chủ trì, phối hợp vác các sở, ban, ngành cấp tỉnh được giao nhiệm vụ, UBND các huyện A Lưới và Nam Đông xây dựng kế hoạch cụ thể hằng năm để tổ chức thực hiện hoàn thành mục tiêu, nhiệm vụ đề ra của Kế hoạch này.</w:t>
      </w:r>
    </w:p>
    <w:p>
      <w:r>
        <w:t>2. Các sở, ban, ngành, cơ quan, tổ chức, đơn vị có liên quan: Phối hợp với Sở Khoa học và Công nghệ trong việc triển khai thực hiện Kế hoạch này có hiệu quả.</w:t>
      </w:r>
    </w:p>
    <w:p>
      <w:r>
        <w:t>3. Các cơ quan, đơn vị, tổ chức căn cứ vào nhiệm vụ được phân công chủ trì thực hiện tại Mục II của Kế hoạch này để chủ động, phối hợp với cơ quan, đơn vị liên quan tổ chức triển khai thực hiện đảm bảo yêu cầu. Báo cáo kết quả thực hiện về Sở Khoa học và Công nghệ trước ngày  15/12  hằng năm để tổng hợp, báo cáo Văn phòng Điều phối Chương trình và Ủy ban nhân dân tỉnh.</w:t>
      </w:r>
    </w:p>
    <w:p>
      <w:r>
        <w:t>Trong quá trình thực hiện nếu có khó khăn, vướng mắc, các cơ quan, đơn vị kịp thời phản ánh về Sở khoa học và Công nghệ để tổng hợp, trình UBND tỉnh xem xét, điều chỉnh cho phù hợp./.</w:t>
      </w:r>
    </w:p>
    <w:p>
      <w:r>
        <w:t>Nơi nhận:</w:t>
      </w:r>
    </w:p>
    <w:p>
      <w:r>
        <w:t>- VP Điều phối Chương trình, UBDT;</w:t>
      </w:r>
    </w:p>
    <w:p>
      <w:r>
        <w:t>- CT, các PCT UBND tỉnh;</w:t>
      </w:r>
    </w:p>
    <w:p>
      <w:r>
        <w:t>- Các đơn vị nêu tại mục II;</w:t>
      </w:r>
    </w:p>
    <w:p>
      <w:r>
        <w:t>- UBND các huyện: A Lưới, Nam Đông;</w:t>
      </w:r>
    </w:p>
    <w:p>
      <w:r>
        <w:t>- VP: CVP, các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