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về tổ chức hoạt động Ngày Chuyển đổi số quốc gia trên địa bàn tỉnh Cà Mau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201/KH-UBND</w:t>
      </w:r>
    </w:p>
    <w:p>
      <w:r>
        <w:t>Cà Mau, ngày 17 tháng 8 năm 2023</w:t>
      </w:r>
    </w:p>
    <w:p>
      <w:r>
        <w:t>KẾ HOẠCH</w:t>
      </w:r>
    </w:p>
    <w:p>
      <w:r>
        <w:t>TỔ CHỨC HOẠT ĐỘNG NGÀY CHUYỂN ĐỔI SỐ QUỐC GIA TRÊN ĐỊA BÀN TỈNH NĂM 2023</w:t>
      </w:r>
    </w:p>
    <w:p>
      <w:r>
        <w:t>Thực hiện Quyết định số 505/QĐ-TTg ngày 22/4/2022 của Thủ tướng Chính phủ về Ngày Chuyển đổi số quốc gia và Quyết định số 1080/QĐ-BTTTT ngày 21/6/2023 của Bộ trưởng Bộ Thông tin và Truyền thông về phê duyệt Kế hoạch triển khai Quyết định số 505/QĐ-TTg ngày 22/4/2022 của Thủ tướng Chính phủ về Ngày Chuyển đổi số quốc gia năm 2023, Ủy ban nhân dân (UBND) tỉnh ban hành Kế hoạch tổ chức hoạt động Ngày Chuyển đổi số quốc gia trên địa bàn tỉnh năm 2023 như sau:</w:t>
      </w:r>
    </w:p>
    <w:p>
      <w:r>
        <w:t>I. MỤC ĐÍCH, YÊU CẦU</w:t>
      </w:r>
    </w:p>
    <w:p>
      <w:r>
        <w:t>1. Mục đích</w:t>
      </w:r>
    </w:p>
    <w:p>
      <w:r>
        <w:t>- Tập trung triển khai thực hiện có hiệu quả các mục tiêu, nhiệm vụ trọng tâm theo Kế hoạch hoạt động của Ban Chỉ đạo chuyển đổi số tỉnh năm 2023[1] và Kế hoạch thực hiện chuyển đổi số năm 2023 của tỉnh Cà Mau[2].</w:t>
      </w:r>
    </w:p>
    <w:p>
      <w:r>
        <w:t>- Tổ chức các hoạt động hưởng ứng Ngày Chuyển đổi số quốc gia (ngày 10/10) nhằm lan tỏa và thu hút sự quan tâm, hưởng ứng tích cực của người dân, doanh nghiệp; sự tham gia vào cuộc của cả hệ thống chính trị, hành động đồng bộ ở các cấp, các ngành xuyên suốt trong quá trình thực hiện chuyển đổi số của tỉnh.</w:t>
      </w:r>
    </w:p>
    <w:p>
      <w:r>
        <w:t>2. Yêu cầu</w:t>
      </w:r>
    </w:p>
    <w:p>
      <w:r>
        <w:t>Tổ chức Ngày Chuyển đổi số quốc gia trên địa bàn tỉnh gắn với các hoạt động đổi mới sáng tạo, thiết thực, tiết kiệm, hiệu quả, phù hợp với mục đích, ý nghĩa, chủ đề Ngày Chuyển đổi số quốc gia năm 2023 là “Khai thác dữ liệu số để tạo ra giá trị” và tình hình triển khai thực tế tại địa phương.</w:t>
      </w:r>
    </w:p>
    <w:p>
      <w:r>
        <w:t>II. NỘI DUNG</w:t>
      </w:r>
    </w:p>
    <w:p>
      <w:r>
        <w:t>1. Tổ chức thông tin, tuyên truyền về Ngày Chuyển đổi số quốc gia</w:t>
      </w:r>
    </w:p>
    <w:p>
      <w:r>
        <w:t>- Đơn vị chủ trì: Báo Cà Mau; Đài Phát thanh - Truyền hình; Cổng Thông tin điện tử tỉnh; sở, ban, ngành tỉnh; UBND các huyện, thành phố.</w:t>
      </w:r>
    </w:p>
    <w:p>
      <w:r>
        <w:t>- Đơn vị phối hợp: Các đơn vị có liên quan.</w:t>
      </w:r>
    </w:p>
    <w:p>
      <w:r>
        <w:t>- Nhiệm vụ: xây dựng các chuyên đề, chuyên mục, phóng sự, đưa tin, bài trên Cổng, trang thông tin điện tử nhằm lan tỏa và thu hút sự quan tâm của người dân, doanh nghiệp hưởng ứng tích cực Ngày Chuyển đổi số quốc gia trên địa bàn tỉnh.</w:t>
      </w:r>
    </w:p>
    <w:p>
      <w:r>
        <w:t>2. Một số hoạt động cụ thể</w:t>
      </w:r>
    </w:p>
    <w:p>
      <w:r>
        <w:t>a) Tổ chức triển khai Kế hoạch Khảo sát, đánh giá kiến thức chuyển đổi số của cán bộ, công chức, viên chức trên địa bàn tỉnh năm 2023</w:t>
      </w:r>
    </w:p>
    <w:p>
      <w:r>
        <w:t>- Đơn vị chủ trì: Văn phòng Ủy ban nhân dân tỉnh.</w:t>
      </w:r>
    </w:p>
    <w:p>
      <w:r>
        <w:t>- Đơn vị phối hợp: Sở Thông tin và Truyền thông, Công an tỉnh, các sở, ban, ngành tỉnh và UBND cấp huyện, cấp xã.</w:t>
      </w:r>
    </w:p>
    <w:p>
      <w:r>
        <w:t>- Nhiệm vụ: xây dựng và triển khai các nội dung theo Kế hoạch Khảo sát, đánh giá kiến thức chuyển đổi số của cán bộ, công chức, viên chức trên địa bàn tỉnh năm 2023.</w:t>
      </w:r>
    </w:p>
    <w:p>
      <w:r>
        <w:t>b) Công bố Danh mục cơ sở dữ liệu dùng chung và Danh mục dữ liệu mở của cơ quan nhà nước trên địa bàn tỉnh.</w:t>
      </w:r>
    </w:p>
    <w:p>
      <w:r>
        <w:t>- Đơn vị chủ trì: Sở Thông tin và Truyền thông.</w:t>
      </w:r>
    </w:p>
    <w:p>
      <w:r>
        <w:t>- Đơn vị phối hợp: các sở, ban, ngành tỉnh; UBND các huyện, thành phố.</w:t>
      </w:r>
    </w:p>
    <w:p>
      <w:r>
        <w:t>- Nhiệm vụ: rà soát, tổng hợp, tham mưu, đề xuất Chủ tịch UBND tỉnh ban hành Danh mục cơ sở dữ liệu dùng chung và Danh mục dữ liệu mở của cơ quan nhà nước trên địa bàn tỉnh.</w:t>
      </w:r>
    </w:p>
    <w:p>
      <w:r>
        <w:t>c) Triển khai cấp mã định danh điện tử mức 2</w:t>
      </w:r>
    </w:p>
    <w:p>
      <w:r>
        <w:t>- Đơn vị chủ trì: Công an tỉnh.</w:t>
      </w:r>
    </w:p>
    <w:p>
      <w:r>
        <w:t>- Đơn vị phối hợp: Các sở, ban, ngành tỉnh; UBND cấp huyện, cấp xã và các đơn vị có liên quan.</w:t>
      </w:r>
    </w:p>
    <w:p>
      <w:r>
        <w:t>- Nhiệm vụ: trên 30% người dân trưởng thành trên địa bàn tỉnh được cấp mã định danh điện tử mức độ 2 và hướng dẫn cài đặt, sử dụng ứng dụng VNeID trên thiết bị di động.</w:t>
      </w:r>
    </w:p>
    <w:p>
      <w:r>
        <w:t>d) Nâng cao chất lượng sử dụng dịch vụ công trực tuyến</w:t>
      </w:r>
    </w:p>
    <w:p>
      <w:r>
        <w:t>- Đơn vị chủ trì: Các sở, ban, ngành tỉnh; UBND cấp huyện, cấp xã.</w:t>
      </w:r>
    </w:p>
    <w:p>
      <w:r>
        <w:t>- Đơn vị phối hợp: Văn phòng UBND tỉnh (Trung tâm GQTTHC tỉnh).</w:t>
      </w:r>
    </w:p>
    <w:p>
      <w:r>
        <w:t>- Nhiệm vụ: Tỷ lệ số hóa hồ sơ, kết quả giải quyết thủ tục hành chính (TTHC) đạt 80%; 50% hồ sơ TTHC được người dân, doanh nghiệp thực hiện từ xa; 60% TTHC có yêu cầu nghĩa vụ tài chính được thanh toán trực tuyến trên Cổng Dịch vụ công quốc gia.</w:t>
      </w:r>
    </w:p>
    <w:p>
      <w:r>
        <w:t>đ) Cập nhật dữ liệu vào phần mềm Quản lý cán bộ, công chức, viên chức</w:t>
      </w:r>
    </w:p>
    <w:p>
      <w:r>
        <w:t>- Đơn vị chủ trì: Sở Nội vụ.</w:t>
      </w:r>
    </w:p>
    <w:p>
      <w:r>
        <w:t>- Đơn vị phối hợp: Các cơ quan, đơn vị có liên quan.</w:t>
      </w:r>
    </w:p>
    <w:p>
      <w:r>
        <w:t>- Nhiệm vụ: 100% hồ sơ cán bộ, công chức, viên chức của 831 cơ quan, đơn vị được cập nhật đầy đủ 109 trường dữ liệu vào phần mềm Quản lý cán bộ, công chức, viên chức (tỉnh hiện có 27.796 hồ sơ cán bộ, công chức, viên chức); đảm bảo dữ liệu “đúng, đủ, sạch, sống”.</w:t>
      </w:r>
    </w:p>
    <w:p>
      <w:r>
        <w:t>e) Triển khai nền tảng số phục vụ du lịch</w:t>
      </w:r>
    </w:p>
    <w:p>
      <w:r>
        <w:t>- Đơn vị chủ trì: Sở Văn hóa, Thể thao và Du lịch</w:t>
      </w:r>
    </w:p>
    <w:p>
      <w:r>
        <w:t>- Đơn vị phối hợp: các đơn vị có liên quan</w:t>
      </w:r>
    </w:p>
    <w:p>
      <w:r>
        <w:t>- Nhiệm vụ: triển khai hiệu quả phần mềm ứng dụng công nghệ thông tin trong quảng bá du lịch (du lịch thông minh) với các tính năng: cung cấp thông tin giới thiệu điểm đến, các nhà hàng, khách sạn; ẩm thực; hướng dẫn đường; hỗ trợ các doanh nghiệp giới thiệu, mở bán dịch vụ, sản phẩm trên phần mềm (bán tour, phòng khách sạn, sản vật địa phương,...); các dịch vụ tiện ích phục vụ du khách (trạm ATM, bến xe, nhà ga, bệnh viện,...). Thực hiện bổ sung tính năng “trợ lý ảo” hỗ trợ tìm kiếm thông tin phục vụ khách du lịch một cách chính xác và nhanh chóng.</w:t>
      </w:r>
    </w:p>
    <w:p>
      <w:r>
        <w:t>g) Triển khai wifi miễn phí nơi công cộng</w:t>
      </w:r>
    </w:p>
    <w:p>
      <w:r>
        <w:t>- Đơn vị chủ trì: Sở Thông tin và Truyền thông.</w:t>
      </w:r>
    </w:p>
    <w:p>
      <w:r>
        <w:t>- Đơn vị phối hợp: Các doanh nghiệp cung cấp dịch vụ viễn thông.</w:t>
      </w:r>
    </w:p>
    <w:p>
      <w:r>
        <w:t>- Nhiệm vụ: phối hợp với các doanh nghiệp viễn thông khảo sát, lựa chọn 10 địa điểm lắp đặt wifi miễn phí như: chợ, bệnh viện, công viên, bến xe, địa điểm tham quan du lịch... nhằm tạo điều kiện cho người dân, du khách thuận tiện tham gia, trải nghiệm, sử dụng các ứng dụng, dịch vụ số thúc đẩy chuyển đổi số trên địa bàn tỉnh.</w:t>
      </w:r>
    </w:p>
    <w:p>
      <w:r>
        <w:t>h) Gắn QR-Code thanh toán không dùng tiền mặt tại các cửa hàng, cơ sở kinh doanh mua, bán</w:t>
      </w:r>
    </w:p>
    <w:p>
      <w:r>
        <w:t>- Đơn vị chủ trì: UBND các huyện, thành phố Cà Mau</w:t>
      </w:r>
    </w:p>
    <w:p>
      <w:r>
        <w:t>- Đơn vị phối hợp: các doanh nghiệp viễn thông; Ngân hàng Nhà nước tỉnh; Đoàn Thanh niên xã, phường, thị trấn.</w:t>
      </w:r>
    </w:p>
    <w:p>
      <w:r>
        <w:t>- Nhiệm vụ: 50% các cửa hàng, cơ sở kinh doanh trên địa bàn xã, phường, thị trấn được hỗ trợ gắn QR-Code phục vụ thanh toán không dùng tiền mặt khi có giao dịch mua, bán.</w:t>
      </w:r>
    </w:p>
    <w:p>
      <w:r>
        <w:t>3. Hoạt động của các doanh nghiệp</w:t>
      </w:r>
    </w:p>
    <w:p>
      <w:r>
        <w:t>- Đơn vị chủ trì: các doanh nghiệp Bưu chính - Viễn thông; Ngân hàng Nhà nước tỉnh.</w:t>
      </w:r>
    </w:p>
    <w:p>
      <w:r>
        <w:t>- Đơn vị phối hợp: Sở Thông tin và Truyền thông; Sở Công Thương; Hiệp hội Doanh nghiệp tỉnh.</w:t>
      </w:r>
    </w:p>
    <w:p>
      <w:r>
        <w:t>- Nội dung thực hiện:</w:t>
      </w:r>
    </w:p>
    <w:p>
      <w:r>
        <w:t>+ Có các chương trình khuyến mại nhằm khuyến khích người tiêu dùng sử dụng sản phẩm, dịch vụ số do doanh nghiệp cung cấp (như tặng cước dịch vụ, hoặc tặng quà cho khách hàng thứ 10, 1010) phù hợp với quy định.</w:t>
      </w:r>
    </w:p>
    <w:p>
      <w:r>
        <w:t>+ Phối hợp với Tổ Công nghệ số cộng đồng, Đoàn Thanh niên tại các địa phương triển khai tuyên truyền, hướng dẫn các cửa hàng, cơ sở kinh doanh mua bán gắn QR-Code để thanh toán không dùng tiền mặt; đăng ký sử dụng tài khoản thanh toán trực tuyến; đưa sản phẩm lên các sàn thương mại điện tử,...</w:t>
      </w:r>
    </w:p>
    <w:p>
      <w:r>
        <w:t>+ Khuyến khích mỗi doanh nghiệp sử dụng có ít nhất một nền tảng số phục vụ cho hoạt động sản xuất kinh doanh.</w:t>
      </w:r>
    </w:p>
    <w:p>
      <w:r>
        <w:t>+ Các hoạt động hưởng ứng sáng tạo khác do doanh nghiệp chủ động triển khai.</w:t>
      </w:r>
    </w:p>
    <w:p>
      <w:r>
        <w:t>4. Tổ chức sự kiện Ngày Chuyển đổi số quốc gia (Ngày 10/10)</w:t>
      </w:r>
    </w:p>
    <w:p>
      <w:r>
        <w:t>- Đơn vị chủ trì: Sở Thông tin và Truyền thông.</w:t>
      </w:r>
    </w:p>
    <w:p>
      <w:r>
        <w:t>- Đơn vị phối hợp: các sở, ngành; các doanh nghiệp viễn thông trong tỉnh.</w:t>
      </w:r>
    </w:p>
    <w:p>
      <w:r>
        <w:t>- Nhiệm vụ: căn cứ tình hình thực tế, Sở Thông tin và Truyền thông tham mưu, đề xuất tổ chức các hoạt động, sự kiện vào Ngày Chuyển đổi số quốc gia (Ngày 10/10), đảm bảo phù hợp và theo quy định.</w:t>
      </w:r>
    </w:p>
    <w:p>
      <w:r>
        <w:t>III. THỜI GIAN THỰC HIỆN</w:t>
      </w:r>
    </w:p>
    <w:p>
      <w:r>
        <w:t>Các hoạt động truyền thông và hưởng ứng Ngày Chuyển đổi số quốc gia trên địa bàn tỉnh được thực hiện từ khi Kế hoạch này ban hành đến hết ngày 10/10/2023, tập trung cao điểm trong khoảng thời gian từ ngày 01/10/2023 đến ngày 10/10/2023.</w:t>
      </w:r>
    </w:p>
    <w:p>
      <w:r>
        <w:t>IV. KINH PHÍ THỰC HIỆN</w:t>
      </w:r>
    </w:p>
    <w:p>
      <w:r>
        <w:t>Kinh phí tổ chức hoạt động truyền thông và hưởng ứng Ngày Chuyển đổi số tỉnh Cà Mau năm 2023 được bố trí từ nguồn ngân sách nhà nước và các nguồn kinh phí xã hội hóa, tài trợ, hỗ trợ của các tổ chức, doanh nghiệp và kinh phí hợp pháp khác (nếu có).</w:t>
      </w:r>
    </w:p>
    <w:p>
      <w:r>
        <w:t>V. TỔ CHỨC THỰC HIỆN</w:t>
      </w:r>
    </w:p>
    <w:p>
      <w:r>
        <w:t>1.  Các sở, ban, ngành tỉnh, Ủy ban nhân dân các huyện, thành phố căn cứ Kế hoạch này, cụ thể hóa thành văn bản bản chỉ đạo, triển khai thực hiện tại cơ quan, đơn vị; báo cáo kết quả thực hiện về Ủy ban nhân dân tỉnh (qua Sở Thông tin và Truyền thông) chậm nhất  ngày 11/10/2023 .</w:t>
      </w:r>
    </w:p>
    <w:p>
      <w:r>
        <w:t>2. Đề nghị Ban Tuyên giáo Tỉnh ủy</w:t>
      </w:r>
    </w:p>
    <w:p>
      <w:r>
        <w:t>Tham mưu Tỉnh ủy chỉ đạo các cơ quan đảng, Mặt trận Tổ quốc và các đoàn thể chính trị - xã hội hưởng ứng Ngày Chuyển đổi số quốc gia đảm bảo thiết thực, phù hợp; định hướng, chỉ đạo các cơ quan báo chí, thông tin đại chúng triển khai thực hiện công tác thông tin, tuyên truyền về Ngày Chuyển đổi số quốc gia năm 2023.</w:t>
      </w:r>
    </w:p>
    <w:p>
      <w:r>
        <w:t>3. Đề nghị Tỉnh đoàn</w:t>
      </w:r>
    </w:p>
    <w:p>
      <w:r>
        <w:t>- Phối hợp với chính quyền địa phương, Tổ Công nghệ số cộng đồng, các doanh nghiệp viễn thông, các Chi nhánh ngân hàng tổ chức hoạt động gắn QR- Code thanh toán không dùng tiền mặt tại các cửa hàng, cơ sở kinh doanh mua bán trên địa bàn xã/phường/thị trấn.</w:t>
      </w:r>
    </w:p>
    <w:p>
      <w:r>
        <w:t>- Phát động các phong trào hưởng ứng Ngày Chuyển đổi số quốc gia năm 2023 trong đoàn viên thanh niên bằng những việc làm có ý nghĩa, mang lại hiệu quả thiết thực về chuyển đổi số.</w:t>
      </w:r>
    </w:p>
    <w:p>
      <w:r>
        <w:t>4. Sở Thông tin và Truyền thông</w:t>
      </w:r>
    </w:p>
    <w:p>
      <w:r>
        <w:t>- Chủ trì, phối hợp với các cơ quan, đơn vị có liên quan triển khai các nội dung của Kế hoạch; theo dõi, tham mưu đôn đốc, nhắc nhở đối với cơ quan, đơn vị chậm triển khai thực hiện hoặc thực hiện không đạt yêu cầu các nội dung đề ra trong Kế hoạch; tổng hợp báo cáo, kết quả thực hiện Kế hoạch về Ủy ban nhân dân tỉnh chậm nhất  ngày 14/10/2023.</w:t>
      </w:r>
    </w:p>
    <w:p>
      <w:r>
        <w:t>- Phối hợp với các cơ quan báo, đài, Cổng Thông tin điện tử tỉnh đẩy mạnh tuyên truyền về Ngày Chuyển đổi số quốc gia và các hoạt động hưởng ứng Ngày Chuyển đổi số quốc gia năm 2023 trên địa bàn tỉnh.</w:t>
      </w:r>
    </w:p>
    <w:p>
      <w:r>
        <w:t>- Phối hợp với Bộ Thông tin và Truyền thông đề xuất tôn vinh các tổ chức, cá nhân tiêu biểu trong triển khai chuyển đổi số quốc gia (nếu có) và thực hiện các hoạt động có liên quan khác hưởng ứng Ngày Chuyển đổi số quốc gia trên địa bàn tỉnh.</w:t>
      </w:r>
    </w:p>
    <w:p>
      <w:r>
        <w:t>- Đầu mối xây dựng, tổng hợp dự toán kinh phí tổ chức các hoạt động hưởng ứng Ngày Chuyển đổi số quốc gia năm 2023, gửi Sở Tài chính tham mưu Ủy ban nhân dân tỉnh.</w:t>
      </w:r>
    </w:p>
    <w:p>
      <w:r>
        <w:t>5. Sở Tài chính</w:t>
      </w:r>
    </w:p>
    <w:p>
      <w:r>
        <w:t>Tham mưu Ủy ban nhân dân tỉnh kinh phí triển khai thực hiện Kế hoạch này và hướng dẫn công tác thanh quyết toán theo quy định.</w:t>
      </w:r>
    </w:p>
    <w:p>
      <w:r>
        <w:t>6. Ngân hàng Nhà nước tỉnh, Hiệp hội Doanh nghiệp tỉnh</w:t>
      </w:r>
    </w:p>
    <w:p>
      <w:r>
        <w:t>Theo chức năng, nhiệm vụ triển khai đến các đơn vị liên quan để tham gia, hưởng ứng các hoạt động Ngày Chuyển đổi số quốc gia năm 2023 theo Kế hoạch này.</w:t>
      </w:r>
    </w:p>
    <w:p>
      <w:r>
        <w:t>7. Đề nghị các doanh nghiệp Bưu chính, Viễn thông, Công nghệ thông tin</w:t>
      </w:r>
    </w:p>
    <w:p>
      <w:r>
        <w:t>- Tổ chức tuyên truyền sâu rộng tới toàn thể đội ngũ cán bộ, nhân viên, người lao động... về mục đích, ý nghĩa, chủ đề của Ngày Chuyển đổi số quốc gia năm 2023.</w:t>
      </w:r>
    </w:p>
    <w:p>
      <w:r>
        <w:t>- Tiếp tục cử nhân viên tham gia cùng với địa phương, Tổ Công nghệ số cộng đồng hỗ trợ, hướng dẫn người dân, doanh nghiệp thực hiện các hoạt động chuyển đổi số theo Kế hoạch này; chú trọng triển khai và vận động người dân, doanh nghiệp sử dụng các ứng dụng theo hướng dẫn của Sở Thông tin và Truyền thông, nhất là các kỹ năng tham gia sàn thương mại điện tử (MadeinCaMau, PostMart), giao dịch điện tử, thanh toán điện tử,...</w:t>
      </w:r>
    </w:p>
    <w:p>
      <w:r>
        <w:t>- Chủ trì, phối hợp với các đơn vị có liên quan tổ chức giới thiệu các sản phẩm, giải pháp chuyển đổi số trong lĩnh vực sản xuất kinh doanh (nếu có).</w:t>
      </w:r>
    </w:p>
    <w:p>
      <w:r>
        <w:t>Kế hoạch tổ chức các hoạt động Ngày Chuyển đổi số quốc gia trên địa bàn tỉnh năm 2023 có thể điều chỉnh, thay đổi cho phù hợp tình hình thực tế. Trong quá trình thực hiện có khó khăn, vướng mắc, đề nghị các cơ quan, đơn vị gửi về Sở Thông tin và Truyền thông tổng hợp, tham mưu, đề xuất Ủy ban nhân dân tỉnh xem xét, chỉ đạo./.</w:t>
      </w:r>
    </w:p>
    <w:p>
      <w:r>
        <w:t>Nơi nhận:</w:t>
      </w:r>
    </w:p>
    <w:p>
      <w:r>
        <w:t>- Bộ Thông tin và Truyền thông;</w:t>
      </w:r>
    </w:p>
    <w:p>
      <w:r>
        <w:t>- TT: Tỉnh ủy, HĐND tỉnh;</w:t>
      </w:r>
    </w:p>
    <w:p>
      <w:r>
        <w:t>- CT, các PCT UBND tỉnh;</w:t>
      </w:r>
    </w:p>
    <w:p>
      <w:r>
        <w:t>- Ban Tuyên giáo Tỉnh ủy;</w:t>
      </w:r>
    </w:p>
    <w:p>
      <w:r>
        <w:t>- Các đơn vị tại Mục V;</w:t>
      </w:r>
    </w:p>
    <w:p>
      <w:r>
        <w:t>- BCĐ Chuyển đổi số tỉnh;</w:t>
      </w:r>
    </w:p>
    <w:p>
      <w:r>
        <w:t>- Các cơ quan báo chí của tỉnh;</w:t>
      </w:r>
    </w:p>
    <w:p>
      <w:r>
        <w:t>- Cổng Thông tin điện tử tỉnh;</w:t>
      </w:r>
    </w:p>
    <w:p>
      <w:r>
        <w:t>- Các doanh nghiệp BC-VT trên địa bàn;</w:t>
      </w:r>
    </w:p>
    <w:p>
      <w:r>
        <w:t>- Hiệp hội Doanh nghiệp tỉnh;</w:t>
      </w:r>
    </w:p>
    <w:p>
      <w:r>
        <w:t>- LĐVP UBND tỉnh;</w:t>
      </w:r>
    </w:p>
    <w:p>
      <w:r>
        <w:t>- Các phòng, đơn vị thuộc VP;</w:t>
      </w:r>
    </w:p>
    <w:p>
      <w:r>
        <w:t>- KGVX (Đ);</w:t>
      </w:r>
    </w:p>
    <w:p>
      <w:r>
        <w:t>- Lưu: VT, Đ09, M.A73/8.</w:t>
      </w:r>
    </w:p>
    <w:p>
      <w:r>
        <w:t>KT. CHỦ TỊCH</w:t>
      </w:r>
    </w:p>
    <w:p>
      <w:r>
        <w:t>PHÓ CHỦ TỊCH</w:t>
      </w:r>
    </w:p>
    <w:p>
      <w:r>
        <w:t>Nguyễn Minh Luân</w:t>
      </w:r>
    </w:p>
    <w:p>
      <w:r>
        <w:t>[1] Quyết định số 35/QĐ-BCĐCĐS ngày 26/5/2023 của Trưởng ban Chỉ đạo Chuyển đổi số tỉnh ban hành Kế hoạch hoạt động của Ban Chỉ đạo chuyển đổi số tỉnh Cà Mau năm 2023;</w:t>
      </w:r>
    </w:p>
    <w:p>
      <w:r>
        <w:t>[2] Kế hoạch số 230/KH-UBND ngày 22/12/2023 của Ủy ban nhân dân tỉnh thực hiện chuyển đổi số năm 2023 của tỉnh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