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200/KH-UBND năm 2024 thực hiện Chỉ thị 08/CT-TTg về phát triển du lịch toàn diện, nhanh và bền vững trong thời gian tới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200/KH-UBND</w:t>
      </w:r>
    </w:p>
    <w:p>
      <w:r>
        <w:t>Đồng Tháp, ngày 07 tháng 06 năm 2024</w:t>
      </w:r>
    </w:p>
    <w:p>
      <w:r>
        <w:t>KẾ HOẠCH</w:t>
      </w:r>
    </w:p>
    <w:p>
      <w:r>
        <w:t>TRIỂN KHAI THỰC HIỆN CHỈ THỊ SỐ 08/CT-TTG NGÀY 23/02/2024 CỦA THỦ TƯỚNG CHÍNH PHỦ VỀ PHÁT TRIỂN DU LỊCH TOÀN DIỆN, NHANH VÀ BỀN VỮNG TRONG THỜI GIAN TỚI</w:t>
      </w:r>
    </w:p>
    <w:p>
      <w:r>
        <w:t>Thực hiện Chỉ thị số 08/CT-TTg ngày 23/02/2024 của Thủ tướng Chính phủ về phát triển du lịch toàn diện, nhanh và bền vững trong thời gian tới  (sau đây viết tắt là Chỉ thị số 08/CT-TTg) , Uỷ ban nhân dân tỉnh ban hành Kế hoạch thực hiện Chỉ thị số 08/CT-TTg với các nội dung cụ thể như sau:</w:t>
      </w:r>
    </w:p>
    <w:p>
      <w:r>
        <w:t>I. MỤC ĐÍCH, YÊU CẦU</w:t>
      </w:r>
    </w:p>
    <w:p>
      <w:r>
        <w:t>- Quán triệt, tổ chức thực hiện nghiêm và có hiệu quả Chỉ thị số 08/CT- TTg; huy động sự vào cuộc của cả hệ thống chính trị và toàn xã hội; tạo chuyển biến mạnh mẽ, tích cực phát triển du lịch toàn diện, nhanh và bền vững trong thời gian tới.</w:t>
      </w:r>
    </w:p>
    <w:p>
      <w:r>
        <w:t>- Nâng cao vai trò, trách nhiệm của các cơ quan quản lý nhà nước; phát huy vai trò của các doanh nghiệp du lịch, các hội quán, câu lạc bộ tại các địa phương để phát triển du lịch toàn diện, nhanh và bền vững trong thời gian tới.</w:t>
      </w:r>
    </w:p>
    <w:p>
      <w:r>
        <w:t>- Xác định phát triển du lịch toàn diện, nhanh và bền vững trong thời gian tới là nhiệm vụ rất quan trọng, cần thực hiện một cách quyết liệt, có sự phối hợp vào cuộc của tất cả các cấp, các ngành, các doanh nghiệp và cộng đồng dân cư địa phương trong tỉnh Đồng Tháp.</w:t>
      </w:r>
    </w:p>
    <w:p>
      <w:r>
        <w:t>II. NHIỆM VỤ TRỌNG TÂM</w:t>
      </w:r>
    </w:p>
    <w:p>
      <w:r>
        <w:t>1. Nhiệm vụ chung của các cơ quan, đơn vị, địa phương, tổ chức,   doanh nghiệp</w:t>
      </w:r>
    </w:p>
    <w:p>
      <w:r>
        <w:t>- Thủ trưởng các sở, ngành, Chủ tịch Ủy ban nhân dân các huyện, thành phố và các đơn vị liên quan tổ chức tuyên truyền, triển khai thực hiện theo đúng tinh thần Chỉ thị số 08/CT-TTg đảm bảo thiết thực, hiệu quả và phù hợp với tình hình thực tế của cơ quan, đơn vị, địa phương.</w:t>
      </w:r>
    </w:p>
    <w:p>
      <w:r>
        <w:t>- Tiếp tục thực hiện nghiêm và hiệu quả Nghị quyết số 08-NQ/TW ngày 16/01/2017 của Bộ Chính trị về phát triển du lịch trở thành ngành kinh tế mũi nhọn (Nghị quyết số 08-NQ/TW) và các chỉ đạo của Trung ương để thúc đẩy phát triển du lịch Đồng Tháp một cách toàn diện, nhanh và bền vững với phương châm  “Liên kết chặt chẽ - Phối hợp nhịp nhàng - Hợp tác sâu rộng - Bao trùm toàn diện - Hiệu   quả bền vững”.</w:t>
      </w:r>
    </w:p>
    <w:p>
      <w:r>
        <w:t>- Quán triệt và nâng cao hơn nữa nhận thức về vị trí, vai trò, tầm quan trọng, giá trị, hiệu quả và tính lan tỏa của ngành du lịch để phát huy tinh thần chủ động, tích cực, trách nhiệm của các chủ thể liên quan với cách tiếp cận toàn diện, toàn cầu, toàn dân theo tinh thần  “Nguồn lực bắt nguồn từ tư duy - Động lực bắt nguồn từ sự đổi mới - Sức mạnh bắt nguồn từ Nhân dân, doanh nghiệp”.</w:t>
      </w:r>
    </w:p>
    <w:p>
      <w:r>
        <w:t>- Đề cao trách nhiệm người đứng đầu cấp ủy và chính quyền các cấp trong việc chỉ đạo phát triển du lịch; tạo chuyển biến mạnh mẽ, thiết thực trong hợp tác công - tư; cắt giảm, đơn giản hóa thủ tục hành chính, tạo điều kiện thuận lợi cho người dân, doanh nghiệp tham gia chuỗi cung ứng đầu vào của ngành du lịch, hình thành chuỗi giá trị du lịch, liên kết du lịch.</w:t>
      </w:r>
    </w:p>
    <w:p>
      <w:r>
        <w:t>2. Sở Văn hoá, Thể thao và Du lịch</w:t>
      </w:r>
    </w:p>
    <w:p>
      <w:r>
        <w:t>- Tham mưu triển khai có hiệu quả Kế hoạch triển khai thực hiện Đề án phát triển du lịch gắn với tạo dựng hình ảnh Đồng Tháp giai đoạn 2023 - 2025 và định hướng đến năm 2030.</w:t>
      </w:r>
    </w:p>
    <w:p>
      <w:r>
        <w:t>- Chủ động rà soát và đề xuất kiện toàn Ban Chỉ đạo phát triển du lịch Tỉnh nhằm tăng cường tính  hiệu lực, hiệu quả hoạt động và phù hợp với tình hình mới. Rà soát đánh giá việc thực hiện Nghị quyết số 08-NQ/TW trên địa bàn Tỉnh.</w:t>
      </w:r>
    </w:p>
    <w:p>
      <w:r>
        <w:t>- Tiếp tục thực hiện các nhiệm vụ, giải pháp trọng tâm tại Kế hoạch số 61/KH- UBND ngày 25/02/2022 thực hiện Kết luận số 249-KL/TU ngày 01/12/2021 của Ban Chấp hành Đảng bộ Tỉnh khoá XI về tiếp tục đẩy mạnh phát triển du lịch, góp phần tạo dựng hình ảnh tỉnh Đồng Tháp, giai đoạn 2021 - 2025 và các nhiệm vụ, giải pháp tại Kế hoạch số 261/KH-UBND ngày 31/7/2023 về thực hiện nhiệm vụ, giải pháp chủ yếu đẩy nhanh phục hồi, tăng tốc phát triển du lịch hiệu quả, bền vững theo Nghị quyết số 82/NQ-CP ngày 18/5/2023 của Chính phủ.</w:t>
      </w:r>
    </w:p>
    <w:p>
      <w:r>
        <w:t>- Tăng cường công tác quản lý nhà nước về du lịch, kịp thời đề xuất những cơ chế, chính sách và giải pháp cụ thể nhằm hỗ trợ, tháo gỡ khó khăn, vướng mắc, phát triển toàn diện, đồng bộ ngành du lịch.</w:t>
      </w:r>
    </w:p>
    <w:p>
      <w:r>
        <w:t>- Chỉ đạo các tổ chức, cá nhân kinh doanh dịch vụ du lịch thực hiện nghiêm việc niêm yết giá công khai và bán đúng giá niêm yết. Kiên quyết xử lý theo đúng quy định của pháp luật mọi hành vi vi phạm; xử lý nghiêm các tổ chức, cá nhân tiếp tay, bao che các hành vi vi phạm trục lợi từ việc chèo kéo, ép giá, quảng cáo sai sự thật… trong hoạt động kinh doanh du lịch.</w:t>
      </w:r>
    </w:p>
    <w:p>
      <w:r>
        <w:t>- Đẩy mạnh liên kết vùng, liên kết giữa các địa phương để hình thành các khu vực động lực tăng trưởng du lịch theo phương châm  “một cung đường - nhiều điểm đến” , hình thành sản phẩm, chuỗi sản phẩm du lịch đặc trưng của từng địa phương.</w:t>
      </w:r>
    </w:p>
    <w:p>
      <w:r>
        <w:t>- Bảo tồn, phát huy giá trị văn hóa bản địa, cảnh quan tự nhiên cho phát triển du lịch bền vững. Đặc biệt, triển khai các biện pháp bảo tồn, phát huy các giá trị làng nghề truyền thống và các giá trị văn hóa - lịch sử gắn với phát triển du lịch bền vững. Khuyến khích sự tham gia của người dân, doanh nghiệp trong xây dựng môi trường du lịch văn hóa, văn minh, thân thiện, mến khách theo phương châm  “Mỗi người dân là một đại sứ du lịch” .</w:t>
      </w:r>
    </w:p>
    <w:p>
      <w:r>
        <w:t>- Tiếp tục tham mưu chính sách hỗ trợ đầu tư phát triển du lịch, hỗ trợ cá nhân, tổ chức, cộng đồng tham gia kinh doanh và cung cấp dịch vụ, sản phẩm du lịch cộng đồng, du lịch nông nghiệp - nông thôn; phát triển đa dạng các dịch vụ, sản phẩm du lịch về đêm tại các khu vực trên địa bàn Tỉnh để thu hút và kéo dài thời gian lưu trú, tăng doanh thu từ khách du lịch.</w:t>
      </w:r>
    </w:p>
    <w:p>
      <w:r>
        <w:t>- Tập trung thực hiện công tác chuyển đổi số trong phát triển du lịch, đảm bảo đồng bộ với nội dung chuyển đổi số do Bộ Văn hóa, Thể thao và Du lịch triển khai.</w:t>
      </w:r>
    </w:p>
    <w:p>
      <w:r>
        <w:t>- Chủ trì, phối hợp với Sở Thông tin và Truyền thông, Uỷ ban nhân dân các huyện, thành phố xây dựng, hoàn thiện hệ sinh thái du lịch thông minh gắn với chuyển đổi số, chuyển đổi xanh, kinh tế tuần hoàn; đẩy mạnh cải cách thủ tục hành chính trong lĩnh vực du lịch gắn với chuyển đổi số.</w:t>
      </w:r>
    </w:p>
    <w:p>
      <w:r>
        <w:t>- Phối hợp các sở, ban, ngành và địa phương tăng cường công tác quản lý nhà nước toàn diện về du lịch trên địa bàn Tỉnh; đẩy mạnh công tác tuyên truyền ứng xử văn minh du lịch tại các khu, điểm du lịch; kịp thời kiểm tra, phát hiện, ngăn chặn và xử lý nghiêm các hành vi vi phạm pháp luật trong lĩnh vực du lịch.</w:t>
      </w:r>
    </w:p>
    <w:p>
      <w:r>
        <w:t>- Phối hợp, hỗ trợ các tổ chức, cá nhân cung cấp dịch vụ du lịch và cộng đồng doanh nghiệp du lịch thực hiện các nội dung trọng tâm:</w:t>
      </w:r>
    </w:p>
    <w:p>
      <w:r>
        <w:t>+ Phát huy tính năng động, sáng tạo, chủ động tham vấn trong phục hồi du lịch. Đẩy mạnh kết nối, hợp tác hỗ trợ cùng nhau vượt qua khó khăn. Đổi mới mô hình kinh doanh, tái cấu trúc doanh nghiệp gắn với chuyển đổi số và đổi mới, sáng tạo.</w:t>
      </w:r>
    </w:p>
    <w:p>
      <w:r>
        <w:t>+ Thực hiện đúng nội dung theo hợp đồng đã ký kết, bảo đảm chất lượng dịch vụ, tôn trọng quyền lợi của khách hàng và cạnh tranh bình đẳng, lành mạnh. Chủ động nâng cao năng lực quản trị, chất lượng sản phẩm, dịch vụ, tích cực tham gia các chương trình xúc tiến du lịch của tỉnh, chương trình chuyển đổi</w:t>
      </w:r>
    </w:p>
    <w:p>
      <w:r>
        <w:t>số, chuyển đổi xanh để du lịch Đồng Tháp phát triển nhanh và bền vững.</w:t>
      </w:r>
    </w:p>
    <w:p>
      <w:r>
        <w:t>+ Đề cao ý thức, trách nhiệm với xã hội, với cộng đồng; tích cực tham gia bảo vệ môi trường, bảo tồn và phát huy bản sắc văn hóa dân tộc.</w:t>
      </w:r>
    </w:p>
    <w:p>
      <w:r>
        <w:t>+ Các doanh nghiệp du lịch, người dân tham gia kinh doanh các dịch vụ có liên quan đến du lịch  (dịch vụ ăn uống, dịch vụ mua sắm và các dịch vụ khác)  phải có trách nhiệm thực hiện nghiêm nghĩa vụ thuế với Nhà nước và các quy định của pháp luật, của ngành, đảm bảo an toàn cho khách du lịch, nâng cao thương hiệu du lịch Đồng Tháp.</w:t>
      </w:r>
    </w:p>
    <w:p>
      <w:r>
        <w:t>3. Công an Tỉnh</w:t>
      </w:r>
    </w:p>
    <w:p>
      <w:r>
        <w:t>- Chủ trì xây dựng và triển khai các phương án đảm bảo an ninh, an toàn tại các khu, điểm du lịch, nhất là trong các dịp lễ, tết, các sự kiện chính trị, văn hóa, thể thao và du lịch của Tỉnh.</w:t>
      </w:r>
    </w:p>
    <w:p>
      <w:r>
        <w:t>- Đẩy mạnh cải cách thủ tục hành chính, ứng dụng khoa học công nghệ trong việc quản lý cư trú và du lịch an toàn tạo điều kiện thuận lợi cho khách du lịch đến tham quan và lưu trú tại Đồng Tháp.</w:t>
      </w:r>
    </w:p>
    <w:p>
      <w:r>
        <w:t>- Chủ trì, phối hợp các sở, ngành, địa phương triển khai kết nối, tích hợp cơ sở dữ liệu về du lịch với dữ liệu quốc gia về dân cư, nhất là việc triển khai ứng dụng trên VneID để việc thống kê và quản lý khách du lịch thuận lợi, đồng bộ, chính xác; phối hợp triển khai thực hiện công tác quản lý nhà nước về du lịch; kịp thời kiểm tra, phát hiện ngăn chặn và xử lý nghiêm các hành vi vi phạm pháp luật trong lĩnh vực du lịch trên địa bàn Tỉnh.</w:t>
      </w:r>
    </w:p>
    <w:p>
      <w:r>
        <w:t>4. Sở Tài chính</w:t>
      </w:r>
    </w:p>
    <w:p>
      <w:r>
        <w:t>Tham mưu Ủy ban nhân dân Tỉnh bố trí kinh phí từ nguồn vốn sự nghiệp để thực hiện các hoạt động có liên quan của kế hoạch theo khả năng cân đối của ngân sách địa phương.</w:t>
      </w:r>
    </w:p>
    <w:p>
      <w:r>
        <w:t>5. Sở Giao thông vận tải</w:t>
      </w:r>
    </w:p>
    <w:p>
      <w:r>
        <w:t>- Tiếp tục triển khai dự án công trình giao thông trọng điểm giai đoạn 2021 - 2025 kết nối giao thông phục vụ phát triển du lịch, du lịch nông nghiệp, nông thôn.</w:t>
      </w:r>
    </w:p>
    <w:p>
      <w:r>
        <w:t>- Tăng cường công tác quản lý, kiểm tra, giám sát thực hiện các quy định của các đơn vị kinh doanh vận tải khách bằng đường bộ, đường thủy nội địa, kinh doanh vận tải khách bằng xe taxi, xe du lịch... Đồng thời quản lý chặt chẽ các điều kiện về an toàn trong hoạt động vận tải, đặc biệt chú trọng đối với vận tải khách du lịch bằng đường bộ và đường thủy nội địa.</w:t>
      </w:r>
    </w:p>
    <w:p>
      <w:r>
        <w:t>- Phối hợp với Sở Văn hoá, Thể thao và Du lịch tăng cường quảng bá hình ảnh điểm đến du lịch Đồng Tháp và các dịch vụ, sản phẩm du lịch tại các bến xe, trạm dừng xe bus và các phương tiện giao thông công cộng.</w:t>
      </w:r>
    </w:p>
    <w:p>
      <w:r>
        <w:t>6. Cục Thuế Tỉnh</w:t>
      </w:r>
    </w:p>
    <w:p>
      <w:r>
        <w:t>- Chủ trì, phối hợp với các sở, ngành, địa phương và đơn vị liên quan tiếp tục triển khai thực hiện các chính sách ưu đãi hoặc trình cấp có thẩm quyền xem xét, ban hành các chính sách ưu đãi về kéo dài thời gian giảm thuế giá trị gia tăng, giãn thời gian nộp thuế giá trị gia tăng... để khuyến khích doanh nghiệp lớn, có tiềm năng đầu tư vào lĩnh vực du lịch.</w:t>
      </w:r>
    </w:p>
    <w:p>
      <w:r>
        <w:t>- Đẩy nhanh công tác chuyển đổi số trong việc thu thuế dịch vụ ăn uống, lưu trú và các dịch vụ liên quan đến du lịch. Kiểm tra, giám sát việc thực hiện nghiêm nghĩa vụ thuế với Nhà nước của các tổ chức, cá nhân kinh doanh dịch vụ du lịch.</w:t>
      </w:r>
    </w:p>
    <w:p>
      <w:r>
        <w:t>7. Sở Kế hoạch và Đầu tư</w:t>
      </w:r>
    </w:p>
    <w:p>
      <w:r>
        <w:t>- Chủ trì, phối hợp với Sở Công Thương, Sở Văn hóa, Thể thao và Du lịch, các cơ quan liên quan nghiên cứu, hoàn thiện hệ thống cơ chế, chính sách đầu tư nhằm đẩy mạnh phát triển các mô hình kinh tế đêm, trung tâm mua sắm, tổ hợp dịch vụ du lịch đêm, cửa hàng miễn thuế tại 03 trung tâm thành phố: Cao Lãnh, Sa Đéc và Hồng Ngự.</w:t>
      </w:r>
    </w:p>
    <w:p>
      <w:r>
        <w:t>- Tạo môi trường kinh doanh thuận lợi, khuyến khích đổi mới, khởi nghiệp sáng tạo, phát triển lực lượng doanh nghiệp, hình thành nhiều doanh nghiệp du lịch có thương hiệu mạnh.</w:t>
      </w:r>
    </w:p>
    <w:p>
      <w:r>
        <w:t>- Triển khai hiệu quả các mô hình quản trị, hợp tác công - tư trong đầu tư phát triển du lịch trên tinh thần  “lợi ích hài hòa, rủi ro chia sẻ” ; kịp thời tham mưu, đề xuất các cơ chế, chính sách ưu đãi nhằm huy động hiệu quả nguồn lực của các doanh nghiệp, nhất là doanh nghiệp lớn đầu tư cho phát triển du lịch.</w:t>
      </w:r>
    </w:p>
    <w:p>
      <w:r>
        <w:t>8. Sở Tài nguyên và Môi trường</w:t>
      </w:r>
    </w:p>
    <w:p>
      <w:r>
        <w:t>- Tham mưu bảo đảm quỹ đất phục vụ phát triển du lịch. Hướng dẫn, xác định và loại đất nông nghiệp được kết hợp tổ chức hoạt động du lịch, phù hợp với quy hoạch sử dụng đất.</w:t>
      </w:r>
    </w:p>
    <w:p>
      <w:r>
        <w:t>- Phối hợp với Sở Văn hoá, Thể thao và Du lịch nghiên cứu, đề xuất ban hành chính sách tạo thuận lợi cho các cá nhân, tổ chức, cộng đồng có sẵn trang trại, vườn trồng cây lâu năm kết hợp làm du lịch.</w:t>
      </w:r>
    </w:p>
    <w:p>
      <w:r>
        <w:t>- Xây dựng kế hoạch, nhiệm vụ về bảo vệ môi trường. Nâng cao ý thức của người dân gắn với giáo dục môi trường và bảo tồn, tôn tạo các di tích văn hóa - lịch sử, cảnh quan thiên nhiên; đẩy mạnh tuyên truyền, phổ biến và hướng dẫn các tổ chức, cá nhân kinh doanh dịch vụ du lịch thực hiện đúng các quy định của pháp luật về bảo vệ môi trường.</w:t>
      </w:r>
    </w:p>
    <w:p>
      <w:r>
        <w:t>- Chủ trì, phối hợp với các sở, ban, ngành, địa phương và đơn vị liên quan nghiên cứu, đề xuất, triển khai chính sách về thí điểm thực hiện khai thác du lịch kết hợp trên diện tích đất sản xuất nông nghiệp, lâm nghiệp và nuôi trồng thủy sản, bảo đảm không thay đổi kết cấu, hiện trạng, tính chất, môi trường và mục đích sử dụng đất.</w:t>
      </w:r>
    </w:p>
    <w:p>
      <w:r>
        <w:t>9. Sở Công Thương</w:t>
      </w:r>
    </w:p>
    <w:p>
      <w:r>
        <w:t>- Phối hợp với Sở Văn hoá, Thể thao và Du lịch, Trung tâm Xúc tiến Thương mại Du lịch và Đầu tư lồng ghép quảng bá thương hiệu, hình ảnh du lịch Đồng Tháp trong các chương trình xúc tiến thương mại.</w:t>
      </w:r>
    </w:p>
    <w:p>
      <w:r>
        <w:t>- Nghiên cứu triển khai mô hình chuyển đổi số du lịch kết hợp với thương mại điện tử; gắn phát triển thương mại và du lịch trên môi trường trực tuyến nhằm mở rộng kênh phân phối, tiêu thụ sản phẩm địa phương, quảng bá sản phẩm OCOP thông qua du lịch.</w:t>
      </w:r>
    </w:p>
    <w:p>
      <w:r>
        <w:t>- Phối hợp với các cơ quan, đơn vị liên quan trong tham mưu định hướng, khuyến khích phát triển các điểm mua sắm kết hợp với dịch vụ du lịch, tổ hợp du lịch kết hợp dịch vụ về đêm, cửa hàng miễn thuế tại Tỉnh phù hợp theo quy định.</w:t>
      </w:r>
    </w:p>
    <w:p>
      <w:r>
        <w:t>- Định hướng, khuyến khích hỗ trợ các địa phương, doanh nghiệp phát triển các trung tâm mua sắm kết hợp với tổ hợp dịch vụ du lịch và kinh tế đêm.</w:t>
      </w:r>
    </w:p>
    <w:p>
      <w:r>
        <w:t>10. Sở Thông tin và Truyền thông</w:t>
      </w:r>
    </w:p>
    <w:p>
      <w:r>
        <w:t>- Chỉ đạo các cơ quan báo chí trên địa bàn tỉnh Đồng Tháp đẩy mạnh truyền thông, quảng bá du lịch; phối hợp với các sở, ban, ngành, địa phương và các đơn vị liên quan xây dựng chương trình, chiến dịch truyền thông, quảng bá du lịch theo cách làm mới, góp phần phát triển du lịch Đồng Tháp nhanh, toàn diện và bền vững.</w:t>
      </w:r>
    </w:p>
    <w:p>
      <w:r>
        <w:t>- Chủ trì, phối hợp với các sở, ban, ngành, địa phương và đơn vị liên quan tiếp tục triển khai hiệu quả Chương trình Chuyển đổi số quốc gia theo Quyết định số 749/QĐ-TTg ngày 03/6/2020 của Thủ tướng Chính phủ.</w:t>
      </w:r>
    </w:p>
    <w:p>
      <w:r>
        <w:t>11. Trung tâm Xúc tiến Thương mại, Du lịch và Đầu tư</w:t>
      </w:r>
    </w:p>
    <w:p>
      <w:r>
        <w:t>- Chủ động đổi mới nội dung, phương thức xúc tiến, quảng bá du lịch; chủ trì, phối hợp với các sở, ngành, đơn vị liên quan đề xuất và tổ chức thực hiện hiệu quả các chương trình xúc tiến đầu tư, thương mại và du lịch trong và ngoài nước nhằm hỗ trợ, vận động, thu hút các doanh nghiệp trong và ngoài nước đầu tư vào tỉnh Đồng Tháp, góp phần tạo ra các sản phẩm dịch vụ, hỗ trợ và gia tăng trải nghiệm, giữ chân khách du lịch.</w:t>
      </w:r>
    </w:p>
    <w:p>
      <w:r>
        <w:t>- Tăng cường ứng dụng công nghệ thông tin trong hoạt động xúc tiến, quảng bá du lịch; lồng ghép quảng bá thương hiệu, hình ảnh du lịch Tỉnh trong các chương trình xúc tiến thương mại khác; đẩy mạnh quảng bá, xúc tiến thương mại và du lịch trên môi trường trực tuyến nhằm mở rộng kênh phân phối, tiêu thụ các sản phẩm OCOP, sản phẩm đặc thù của Tỉnh thông qua du lịch.</w:t>
      </w:r>
    </w:p>
    <w:p>
      <w:r>
        <w:t>12. Ủy ban nhân dân huyện, thành phố</w:t>
      </w:r>
    </w:p>
    <w:p>
      <w:r>
        <w:t>- Tăng cường quản lý nhà nước về du lịch trên địa bàn, thực hiện các giải pháp tháo gỡ khó khăn, vướng mắc, thúc đẩy phát triển du lịch toàn diện, nhanh và bền vững; tập trung vào một số nhiệm vụ trọng tâm sau:</w:t>
      </w:r>
    </w:p>
    <w:p>
      <w:r>
        <w:t>+ Chỉ đạo các tổ chức, cá nhân kinh doanh dịch vụ du lịch trên địa bàn quản lý thực hiện nghiêm việc niêm yết giá công khai và bán đúng giá niêm yết; kiểm tra, giám sát việc thực hiện nghiêm nghĩa vụ thuế với Nhà nước. Kiên quyết xử lý theo đúng quy định của pháp luật mọi hành vi vi phạm, kể cả việc tạm dừng kinh doanh, rút giấy phép; xử lý nghiêm các tổ chức, cá nhân tiếp tay, bao che các hành vi vi phạm, trục lợi từ việc chèo kéo, ép giá, quảng cáo sai sự thật... trong hoạt động kinh doanh du lịch.</w:t>
      </w:r>
    </w:p>
    <w:p>
      <w:r>
        <w:t>+ Bảo tồn, phát huy giá trị làng nghề và làng nghề truyền thống, các giá trị văn hóa bản địa, cảnh quan tự nhiên phục vụ phát triển du lịch bền vững. Bảo đảm an ninh, an toàn cho khách du lịch, chú trọng vấn đề vệ sinh môi trường, vệ sinh an toàn thực phẩm; khuyến khích sự tham gia của người dân, doanh nghiệp trong xây dựng môi trường du lịch văn hóa, văn minh, thân thiện, mến khách theo phương châm  “Mỗi người dân là một đại sứ du lịch”.</w:t>
      </w:r>
    </w:p>
    <w:p>
      <w:r>
        <w:t>+ Xây dựng kế hoạch, nhiệm vụ về bảo vệ môi trường, trồng và phát triển hệ thống cây xanh cảnh quan ở các khu vực trọng điểm phát triển du lịch của địa phương, các khu đô thị và vùng nông thôn. Nâng cao ý thức của người dân gắn với giáo dục môi trường và bảo tồn, tôn tạo các di tích văn hóa - lịch sử, cảnh quan thiên nhiên; đẩy mạnh tuyên truyền, phổ biến và hướng dẫn các tổ chức, cá nhân kinh doanh dịch vụ du lịch trên địa bàn thực hiện đúng các quy định của pháp luật về bảo vệ môi trường.</w:t>
      </w:r>
    </w:p>
    <w:p>
      <w:r>
        <w:t>+ Triển khai thực hiện các chính sách ưu đãi, hỗ trợ cá nhân, tổ chức, cộng đồng tham gia kinh doanh và cung cấp dịch vụ, sản phẩm du lịch cộng đồng, du lịch nông nghiệp, nông thôn; quy hoạch khu vực phát triển kinh tế đêm gắn với dịch vụ du lịch; phát triển đa dạng các dịch vụ vui chơi giải trí về đêm tại các khu vực tập trung đông khách du lịch của địa phương; trình cấp có thẩm quyền phê duyệt việc kéo dài thời gian hoạt động tại các khu vực được xác định phát triển kinh tế đêm.</w:t>
      </w:r>
    </w:p>
    <w:p>
      <w:r>
        <w:t>- Chủ tịch Ủy ban nhân dân huyện, thành phố phát huy vai trò người đứng đầu, đổi mới tư duy trong chỉ đạo, điều hành quản lý phát triển du lịch địa phương theo phương châm  “Nhà nước, doanh nghiệp, Nhân dân đồng hành phát triển du lịch”.</w:t>
      </w:r>
    </w:p>
    <w:p>
      <w:r>
        <w:t>13. Đề nghị Báo Đồng Tháp; Đài Phát thanh và Truyền hình Đồng     Tháp, Cổng Thông tin Điện tử Tỉnh</w:t>
      </w:r>
    </w:p>
    <w:p>
      <w:r>
        <w:t>- Mở các chuyên mục tuyên truyền, quảng bá hình ảnh du lịch Đồng Tháp và đưa tin kịp thời các hoạt động, sự kiện liên quan đến lĩnh vực du lịch của các tổ chức, đơn vị, doanh nghiệp du lịch trên địa bàn Tỉnh.</w:t>
      </w:r>
    </w:p>
    <w:p>
      <w:r>
        <w:t>- Phối hợp chặt chẽ với Sở Văn hoá, Thể thao và Du lịch, các sở, ngành liên quan đẩy mạnh tuyên truyền quảng bá, nâng cao giá trị hình ảnh, thương hiệu du lịch Đồng Tháp. Tăng cường các tuyến tin dự báo tình hình, xu hướng phát triển du lịch, chú trọng tuyên truyền về hoạt động xúc tiến thương mại, quảng bá du lịch Đồng Tháp.</w:t>
      </w:r>
    </w:p>
    <w:p>
      <w:r>
        <w:t>III. TỔ CHỨC THỰC HIỆN</w:t>
      </w:r>
    </w:p>
    <w:p>
      <w:r>
        <w:t>1.    Các sở, ban, ngành, Uỷ ban nhân dân huyện, thành phố triển khai thực hiện có hiệu quả Kế hoạch này. Định kỳ trước ngày 15/6 và 15/12 hằng năm, các đơn vị báo cáo kết quả thực hiện về Uỷ ban nhân dân Tỉnh  (qua Sở Văn hoá, Thể thao và Du lịch).</w:t>
      </w:r>
    </w:p>
    <w:p>
      <w:r>
        <w:t>2.    Sở Văn hoá, Thể thao và Du lịch chủ trì theo dõi, hướng dẫn, kiểm tra, đôn đốc các cơ quan, đơn vị tổ chức triển khai thực hiện Kế hoạch này; định kỳ hằng năm hoặc đột xuất báo cáo kết quả thực hiện về Uỷ ban nhân dân Tỉnh và Bộ Văn hóa, Thể thao và Du lịch theo quy định./.</w:t>
      </w:r>
    </w:p>
    <w:p>
      <w:r>
        <w:t>Nơi nhận:</w:t>
      </w:r>
    </w:p>
    <w:p>
      <w:r>
        <w:t>-  Bộ VHTTDL;</w:t>
      </w:r>
    </w:p>
    <w:p>
      <w:r>
        <w:t>- Lãnh đạo UBND Tỉnh;</w:t>
      </w:r>
    </w:p>
    <w:p>
      <w:r>
        <w:t>- Các sở, ban, ngành Tỉnh;</w:t>
      </w:r>
    </w:p>
    <w:p>
      <w:r>
        <w:t>- UBND huyện, thành phố;</w:t>
      </w:r>
    </w:p>
    <w:p>
      <w:r>
        <w:t>- Báo ĐT, Đài PTTH ĐT, Cổng Thông tin điện tử Tỉnh;</w:t>
      </w:r>
    </w:p>
    <w:p>
      <w:r>
        <w:t>- Lãnh đạo VP/UBND Tỉnh;</w:t>
      </w:r>
    </w:p>
    <w:p>
      <w:r>
        <w:t>- Lưu: VT, VX.HDiem</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