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20/KH-UBND thực hiện công tác theo dõi tình hình thi hành pháp luật trên địa bàn tỉnh Sơn La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21/01/2024</w:t>
            </w:r>
          </w:p>
        </w:tc>
      </w:tr>
      <w:tr>
        <w:tc>
          <w:tcPr>
            <w:tcW w:type="dxa" w:w="4320"/>
          </w:tcPr>
          <w:p>
            <w:r>
              <w:t>Ngày hiệu lực</w:t>
            </w:r>
          </w:p>
        </w:tc>
        <w:tc>
          <w:tcPr>
            <w:tcW w:type="dxa" w:w="4320"/>
          </w:tcPr>
          <w:p>
            <w:r>
              <w:t>21/01/2024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20/KH-UBND</w:t>
      </w:r>
    </w:p>
    <w:p>
      <w:r>
        <w:t>Sơn La, ngày 21 tháng 01 năm 2024</w:t>
      </w:r>
    </w:p>
    <w:p>
      <w:r>
        <w:t>KẾ HOẠCH</w:t>
      </w:r>
    </w:p>
    <w:p>
      <w:r>
        <w:t>THỰC HIỆN CÔNG TÁC THEO DÕI TÌNH HÌNH THI HÀNH PHÁP LUẬT TRÊN ĐỊA BÀN TỈNH NĂM 2024</w:t>
      </w:r>
    </w:p>
    <w:p>
      <w:r>
        <w:t>Thực hiện Nghị định số 59/2012/NĐ-CP ngày 23/7/2012 của Chính Phủ về theo dõi tình hình thi hành pháp luật; Nghị định số 32/2020/NĐ-CP sửa đổi, bổ sung một số điều của Nghị định số 59/2012/NĐ-CP ngày 23/07/2012 của Chính phủ về theo dõi tình hình thi hành pháp luật; Thông tư số 04/2021/TT- BTP ngày 21/6/2021 của Bộ Tư pháp hướng dẫn thi hành Nghị định số 59/2012/NĐ-CP ngày 23/7/2012 của Chính phủ về theo dõi tình hình thi hành pháp luật và Nghị định số 32/2020/NĐ-CP ngày 05/3/2020 của Chính phủ sửa đổi, bổ sung một số điều của Nghị định số 59/2012/NĐ-CP. Ủy ban nhân dân  (UBND)  tỉnh Sơn La ban hành Kế hoạch thực hiện công tác theo dõi tình hình thi hành pháp luật trên địa bàn tỉnh năm 2024 như sau:</w:t>
      </w:r>
    </w:p>
    <w:p>
      <w:r>
        <w:t>I. MỤC ĐÍCH, YÊU CẦU</w:t>
      </w:r>
    </w:p>
    <w:p>
      <w:r>
        <w:t>1.  Đảm bảo việc thực hiện công tác theo dõi tình hình thi hành pháp luật được triển khai đồng bộ, có hiệu quả và trọng tâm trên địa bàn tỉnh; xác định cụ thể nội dung công việc, thời gian hoàn thành và trách nhiệm của các cơ quan, đơn vị trong triển khai thực hiện công việc được giao. Phát huy tính chủ động của các cơ quan trong quá trình thực hiện công tác theo dõi tình hình thi hành pháp luật.</w:t>
      </w:r>
    </w:p>
    <w:p>
      <w:r>
        <w:t>2.  Tăng cường công tác theo dõi thi hành pháp luật; tổ chức triển khai kịp thời, có hiệu quả các VBQPPL; thường xuyên rà soát, đánh giá, tổng kết tình hình tổ chức thi hành pháp luật, nhằm kịp thời phát hiện những khó khăn, vướng mắc, cản trở hoạt động đầu tư, kinh doanh của doanh nghiệp cũng như đời sống của Nhân dân, các vấn đề mới phát sinh cần điều chỉnh để kịp thời sửa đổi, bổ sung hoặc đề xuất cơ quan có thẩm quyền sửa đổi để phù hợp với tình hình thực tiễn.</w:t>
      </w:r>
    </w:p>
    <w:p>
      <w:r>
        <w:t>3.  Quá trình thực hiện phải bảo đảm sự phối hợp chặt chẽ giữa các cơ quan, tổ chức, đơn vị trong quá trình theo dõi tình hình thi hành pháp luật; huy động sự tham gia của các tổ chức chính trị - xã hội, tổ chức xã hội – nghề nghiệp và nhân dân trong thực hiện các hoạt động theo dõi thi hành pháp luật.</w:t>
      </w:r>
    </w:p>
    <w:p>
      <w:r>
        <w:t>II. NỘI DUNG KẾ HOẠCH</w:t>
      </w:r>
    </w:p>
    <w:p>
      <w:r>
        <w:t>1. Triển khai công tác theo dõi tình hình thi hành pháp luật</w:t>
      </w:r>
    </w:p>
    <w:p>
      <w:r>
        <w:t>1.1. Ban hành Kế hoạch theo dõi tình hình thi hành pháp luật</w:t>
      </w:r>
    </w:p>
    <w:p>
      <w:r>
        <w:t>- Căn cứ chức năng, nhiệm vụ, yêu cầu quản lý nhà nước và định hướng về lĩnh vực trọng tâm theo dõi thi hành pháp luật năm 2024 của tỉnh, các cơ quan, đơn vị lựa chọn lĩnh vực trọng tâm theo dõi tình hình thi hành pháp luật của ngành, địa phương mình trong năm 2024 để xây dựng và ban hành kế hoạch theo dõi tình hình thi hành pháp luật năm 2024.</w:t>
      </w:r>
    </w:p>
    <w:p>
      <w:r>
        <w:t>- Đơn vị thực hiện: Các sở, ban, ngành; UBND các huyện, thành phố.</w:t>
      </w:r>
    </w:p>
    <w:p>
      <w:r>
        <w:t>- Thời gian thực hiện: Tháng 01 năm 2024 và gửi về Sở Tư pháp theo dõi, tổng hợp  trong tháng 01 năm 2024 .</w:t>
      </w:r>
    </w:p>
    <w:p>
      <w:r>
        <w:t>1.2. Tổ chức tập huấn, bồi dưỡng nghiệp vụ về theo dõi thi hành pháp luật; Hướng dẫn thực hiện các kỹ năng hoạt động theo dõi thi hành pháp luật</w:t>
      </w:r>
    </w:p>
    <w:p>
      <w:r>
        <w:t>- Tổ chức các hội nghị, tọa đàm, tập huấn về công tác theo dõi thi hành pháp luật; Tổ chức góp ý các văn bản quy phạm pháp luật liên quan đến công tác theo dõi tình hình thi hành pháp luật.</w:t>
      </w:r>
    </w:p>
    <w:p>
      <w:r>
        <w:t>- Thời gian thực hiện: Trong năm 2024 và theo yêu cầu của Bộ Tư pháp.</w:t>
      </w:r>
    </w:p>
    <w:p>
      <w:r>
        <w:t>- Đơn vị thực hiện: Sở Tư pháp, các sở, ban, ngành và UBND các huyện, thành phố.</w:t>
      </w:r>
    </w:p>
    <w:p>
      <w:r>
        <w:t>2. Hoạt động theo dõi tình hình thi hành pháp luật</w:t>
      </w:r>
    </w:p>
    <w:p>
      <w:r>
        <w:t>2.1. Lĩnh vực trọng tâm theo dõi tình hình thi hành pháp luật của tỉnh</w:t>
      </w:r>
    </w:p>
    <w:p>
      <w:r>
        <w:t>- Theo dõi tình hình thi hành pháp luật về thực hiện các chính sách của tỉnh về phát triển kinh tế - xã hội.</w:t>
      </w:r>
    </w:p>
    <w:p>
      <w:r>
        <w:t>- Tổ chức theo dõi tình hình thi hành pháp luật lĩnh vực trọng tâm, liên ngành theo Kế hoạch năm 2024 của Chính phủ, Bộ Tư pháp.</w:t>
      </w:r>
    </w:p>
    <w:p>
      <w:r>
        <w:t>2.2. Khảo sát, kiểm tra tình hình thi hành pháp luật</w:t>
      </w:r>
    </w:p>
    <w:p>
      <w:r>
        <w:t>2.2.1. Khảo sát, kiểm tra tình hình thi hành pháp luật lĩnh vực trọng tâm của tỉnh</w:t>
      </w:r>
    </w:p>
    <w:p>
      <w:r>
        <w:t>a) Nội dung hoạt động : tổ chức kiểm tra, khảo sát tình hình thi hành pháp luật về thực hiện các chính sách của tỉnh về phát triển kinh tế - xã hội. Trình tự, nội dung kiểm tra thực hiện theo quy định của Nghị định số 59/2012/NĐ-CP; Nghị định số 32/2020/NĐ-CP; Thông tư số 04/2021/TT-BTP.</w:t>
      </w:r>
    </w:p>
    <w:p>
      <w:r>
        <w:t>b) Sản phẩm đầu ra : báo cáo kết quả khảo sát, Thông báo kết luận kiểm tra, báo cáo kết quả kiểm tra; văn bản kiến nghị xử lý những khó khăn, bất cập trong việc thi hành pháp luật ( nếu có ).</w:t>
      </w:r>
    </w:p>
    <w:p>
      <w:r>
        <w:t>c) Đơn vị thực hiện : Sở Tư pháp chủ trì, phối hợp với các sở, ngành, địa phương có liên quan tham mưu cho UBND tỉnh tổ chức điều tra, khảo sát, kiểm tra tình hình thi hành pháp luật về thực hiện các chính sách của tỉnh về phát triển kinh tế - xã hội.</w:t>
      </w:r>
    </w:p>
    <w:p>
      <w:r>
        <w:t>d) Thời gian thực hiện : quý III/2024.</w:t>
      </w:r>
    </w:p>
    <w:p>
      <w:r>
        <w:t>2.2.2. Các sở, ban, ngành và UBND các huyện, thành phố</w:t>
      </w:r>
    </w:p>
    <w:p>
      <w:r>
        <w:t>Thực hiện việc kiểm tra, điều tra, khảo sát về tình hình thi hành pháp luật thuộc lĩnh vực và địa bàn quản lý.</w:t>
      </w:r>
    </w:p>
    <w:p>
      <w:r>
        <w:t>2.2.3. Đối với lĩnh vực trọng tâm theo Kế hoạch của Chính phủ, Bộ Tư pháp</w:t>
      </w:r>
    </w:p>
    <w:p>
      <w:r>
        <w:t>Sau khi Chính phủ, Bộ Tư pháp ban hành Kế hoạch, Sở Tư pháp chủ động tham mưu, báo cáo UBND tỉnh tổ chức thực hiện theo yêu cầu của Chính phủ, Bộ Tư pháp.</w:t>
      </w:r>
    </w:p>
    <w:p>
      <w:r>
        <w:t>2.3. Thu thập, xử lý thông tin về thi hành pháp luật</w:t>
      </w:r>
    </w:p>
    <w:p>
      <w:r>
        <w:t>a) Nội dung hoạt động : Tiếp nhận, thu thập, phân loại phản ánh, kiến nghị của cá nhân, cơ quan, tổ chức và thông tin trên các phương tiện thông tin đại chúng về tình hình thi hành pháp luật; xem xét, nghiên cứu, kiểm tra lại phản ánh, kiến nghị; xử lý hoặc kiến nghị xử lý thông tin được phản ánh.</w:t>
      </w:r>
    </w:p>
    <w:p>
      <w:r>
        <w:t>b) Sản phẩm đầu ra : Văn bản xử lý hoặc văn bản kiến nghị xử lý thông tin về tình hình thi hành pháp luật  (nếu có).</w:t>
      </w:r>
    </w:p>
    <w:p>
      <w:r>
        <w:t>c) Đơn vị thực hiện :</w:t>
      </w:r>
    </w:p>
    <w:p>
      <w:r>
        <w:t>- Các sở, ban, ngành; UBND các huyện, thành phố thu thập thông tin về tình hình thi hành pháp luật thuộc lĩnh vực và địa bàn quản lý.</w:t>
      </w:r>
    </w:p>
    <w:p>
      <w:r>
        <w:t>- Sở Tư pháp chủ trì thu thập thông tin tình hình thi hành pháp luật về thực hiện theo dõi tình hình thi hành pháp luật lĩnh vực trọng tâm của tỉnh.</w:t>
      </w:r>
    </w:p>
    <w:p>
      <w:r>
        <w:t>d) Thời gian thực hiện : Thường xuyên trong năm 2024  (Riêng thu thập thông tin lĩnh vực trọng tâm của tỉnh thực hiện trong quý II, IV/2024).</w:t>
      </w:r>
    </w:p>
    <w:p>
      <w:r>
        <w:t>2.4. Báo cáo tình hình thi hành pháp luật</w:t>
      </w:r>
    </w:p>
    <w:p>
      <w:r>
        <w:t>a) Xây dựng Báo cáo theo dõi tình hình thi hành pháp luật theo lĩnh vực, địa bàn.</w:t>
      </w:r>
    </w:p>
    <w:p>
      <w:r>
        <w:t>- Đơn vị thực hiện: Các sở, ban ngành, UBND các huyện, thành phố.</w:t>
      </w:r>
    </w:p>
    <w:p>
      <w:r>
        <w:t>- Thời gian thực hiện: Báo cáo của các sở, ban ngành, UBND các huyện, thành phố gửi về Sở Tư pháp tổng hợp  trước ngày 25/11/2024.</w:t>
      </w:r>
    </w:p>
    <w:p>
      <w:r>
        <w:t>b) Báo cáo tình hình thi hành pháp luật về lĩnh vực trọng tâm, liên ngành theo Kế hoạch của Chính phủ, Bộ Tư pháp : Thực hiện theo Kế hoạch của UBND tỉnh trên cơ sở đề xuất của Sở Tư pháp và yêu cầu của Bộ Tư pháp.</w:t>
      </w:r>
    </w:p>
    <w:p>
      <w:r>
        <w:t>c) Xây dựng các Báo cáo của UBND tỉnh về theo dõi tình hình thi hành pháp luật.</w:t>
      </w:r>
    </w:p>
    <w:p>
      <w:r>
        <w:t>- Đơn vị chủ trì: Sở Tư pháp</w:t>
      </w:r>
    </w:p>
    <w:p>
      <w:r>
        <w:t>- Đơn vị phối hợp: Các sở, ban, ngành; UBND các huyện, thành phố.</w:t>
      </w:r>
    </w:p>
    <w:p>
      <w:r>
        <w:t>- Thời gian thực hiện: đối với báo cáo tại điểm a, khoản 2.4, Mục 2, Phần II Kế hoạch này trình UBND tỉnh  trước ngày 05/12/2024 . Đối với báo cáo theo dõi tình hình thi hành pháp luật về lĩnh vực trọng tâm, liên ngành thực hiện theo yêu cầu của Bộ Tư pháp.</w:t>
      </w:r>
    </w:p>
    <w:p>
      <w:r>
        <w:t>3. Kinh phí theo dõi tình hình thi hành pháp luật</w:t>
      </w:r>
    </w:p>
    <w:p>
      <w:r>
        <w:t>- Kinh phí triển khai thực hiện kế hoạch được bố trí từ ngân sách nhà nước trong dự toán chi năm 2024 của các cơ quan, đơn vị địa phương  (Dự toán năm 2024 giao tại Quyết định số 2689/QĐ-UBND ngày 11/12/2023 của UBND tỉnh về việc giao dự toán thu, chi ngân sách nhà nước năm 2024).</w:t>
      </w:r>
    </w:p>
    <w:p>
      <w:r>
        <w:t>- Việc quản lý, sử dụng, thanh quyết toán kinh phí thực hiện theo quy định của Luật Ngân sách nhà nước và các văn bản hướng dẫn hiện hành.</w:t>
      </w:r>
    </w:p>
    <w:p>
      <w:r>
        <w:t>III. TỔ CHỨC THỰC HIỆN</w:t>
      </w:r>
    </w:p>
    <w:p>
      <w:r>
        <w:t>1. Sở Tư pháp</w:t>
      </w:r>
    </w:p>
    <w:p>
      <w:r>
        <w:t>- Tổ chức triển khai thực hiện các nhiệm vụ được giao; hướng dẫn, đôn đốc các cơ quan, đơn vị, địa phương trong việc triển khai thực hiện Kế hoạch này và thực hiện công tác theo dõi tình hình thi hành pháp luật thuộc lĩnh vực quản lý.</w:t>
      </w:r>
    </w:p>
    <w:p>
      <w:r>
        <w:t>- Xây dựng dự toán kinh phí và đảm bảo kinh phí thực hiện các nhiệm vụ được giao.</w:t>
      </w:r>
    </w:p>
    <w:p>
      <w:r>
        <w:t>2. Các cơ quan, đơn vị của tỉnh</w:t>
      </w:r>
    </w:p>
    <w:p>
      <w:r>
        <w:t>- Ban hành Kế hoạch theo dõi tình hình thi hành pháp luật thuộc lĩnh vực quản lý theo điểm a, khoản 1 mục II kế hoạch này, báo cáo UBND tỉnh  (qua Sở Tư pháp tổng hợp)   trong tháng 01 năm 2024 . Tổ chức theo dõi tình hình thi hành pháp luật đảm bảo đầy đủ các hoạt động theo dõi thi hành pháp luật theo quy định của Nghị định số 59/2012/NĐ-CP, Nghị định số 32/2020/NĐ-CP, Thông tư số 04/2021/TT-BTP và Kế hoạch của UBND tỉnh.</w:t>
      </w:r>
    </w:p>
    <w:p>
      <w:r>
        <w:t>- Bảo đảm các điều kiện cần thiết cho công tác theo dõi tình hình thi hành pháp luật trong phạm vi cơ quan, đơn vị mình.</w:t>
      </w:r>
    </w:p>
    <w:p>
      <w:r>
        <w:t>- Phối hợp với Sở Tư pháp và các cơ quan liên quan triển khai thực hiện công tác theo dõi tình hình thi hành pháp luật năm 2024 của tỉnh; khi có yêu cầu, các cơ quan, đơn vị cử công chức tham gia điều tra, khảo sát, kiểm tra tình hình thi hành pháp luật trong lĩnh vực trọng tâm theo nội dung Kế hoạch này.</w:t>
      </w:r>
    </w:p>
    <w:p>
      <w:r>
        <w:t>3. Ủy ban nhân dân các huyện, thành phố</w:t>
      </w:r>
    </w:p>
    <w:p>
      <w:r>
        <w:t>- Ban hành Kế hoạch theo dõi tình hình thi hành pháp luật thuộc lĩnh vực quản lý theo điểm a, khoản 1, mục II kế hoạch này, báo cáo UBND tỉnh  (qua Sở Tư pháp tổng hợp)   trong tháng 01 năm 2024 .</w:t>
      </w:r>
    </w:p>
    <w:p>
      <w:r>
        <w:t>- Phối hợp với Sở Tư pháp và các cơ quan liên quan triển khai thực hiện công tác theo dõi tình hình thi hành pháp luật theo quy định tại Kế hoạch này.</w:t>
      </w:r>
    </w:p>
    <w:p>
      <w:r>
        <w:t>- Chỉ đạo, đôn đốc, kiểm tra các cơ quan chuyên môn thuộc UBND cấp huyện, UBND dân cấp xã trong việc thực hiện công tác theo dõi tình hình thi hành pháp luật trên địa bàn thuộc phạm vi quản lý.</w:t>
      </w:r>
    </w:p>
    <w:p>
      <w:r>
        <w:t>- Bảo đảm các điều kiện cần thiết thực hiện công tác theo dõi tình hình thi hành pháp luật trên địa bàn.</w:t>
      </w:r>
    </w:p>
    <w:p>
      <w:r>
        <w:t>4.  Đề nghị Tòa án nhân dân tỉnh, Viện kiểm nhân dân tỉnh, Hội Liên hiệp Phụ nữ tỉnh, Ủy ban Mặt trận Tổ quốc Việt Nam tỉnh và các tổ chức thành viên, thông qua hoạt động của mình phối hợp thực hiện công tác theo dõi tình hình thi hành pháp luật trên địa bàn tỉnh.</w:t>
      </w:r>
    </w:p>
    <w:p>
      <w:r>
        <w:t>5.  Sở Tài chính phối hợp với các sở, ngành, địa phương thông báo dự toán đã được cấp có thẩm quyền phê duyệt đảm bảo đúng quy định, hướng dẫn thanh, quyết toán kinh phí theo đúng quy định.</w:t>
      </w:r>
    </w:p>
    <w:p>
      <w:r>
        <w:t>Yêu cầu Giám đốc các Sở, Thủ trưởng các ban, ngành và Chủ tịch UBND các huyện, thành phố tổ chức thực hiện tốt nhiệm vụ được giao. Trong quá trình tổ chức triển khai thực hiện, nếu có khó khăn, vướng mắc, kịp thời phản ánh về UBND tỉnh  (qua Sở Tư pháp)  để được hướng dẫn, giải quyết./.</w:t>
      </w:r>
    </w:p>
    <w:p>
      <w:r>
        <w:t>Nơi nhận:</w:t>
      </w:r>
    </w:p>
    <w:p>
      <w:r>
        <w:t>- Bộ Tư pháp;</w:t>
      </w:r>
    </w:p>
    <w:p>
      <w:r>
        <w:t>- TT: Tỉnh uỷ; HĐND tỉnh;</w:t>
      </w:r>
    </w:p>
    <w:p>
      <w:r>
        <w:t>- Chủ tịch, các PCT UBND tỉnh;</w:t>
      </w:r>
    </w:p>
    <w:p>
      <w:r>
        <w:t>- UBMTTQVN và các tổ chức đoàn thể tỉnh;</w:t>
      </w:r>
    </w:p>
    <w:p>
      <w:r>
        <w:t>- Ban chỉ đạo CCTP Tỉnh ủy;</w:t>
      </w:r>
    </w:p>
    <w:p>
      <w:r>
        <w:t>- Ban Nội chính Tỉnh ủy;</w:t>
      </w:r>
    </w:p>
    <w:p>
      <w:r>
        <w:t>- Tòa án nhân dân tỉnh;</w:t>
      </w:r>
    </w:p>
    <w:p>
      <w:r>
        <w:t>- Viện kiểm sát nhân dân tỉnh;</w:t>
      </w:r>
    </w:p>
    <w:p>
      <w:r>
        <w:t>- Các sở, ban, ngành;</w:t>
      </w:r>
    </w:p>
    <w:p>
      <w:r>
        <w:t>- UBND các huyện, thành phố;</w:t>
      </w:r>
    </w:p>
    <w:p>
      <w:r>
        <w:t>- Hội Liên hiệp Phụ nữ tỉnh;</w:t>
      </w:r>
    </w:p>
    <w:p>
      <w:r>
        <w:t>- Văn phòng UBND tỉnh;</w:t>
      </w:r>
    </w:p>
    <w:p>
      <w:r>
        <w:t>- Trung tâm thông tin tỉnh;</w:t>
      </w:r>
    </w:p>
    <w:p>
      <w:r>
        <w:t>- Lưu: VT, NC, Hằng.</w:t>
      </w:r>
    </w:p>
    <w:p>
      <w:r>
        <w:t>TM. UỶ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