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20/KH-UBND quản lý, đầu tư phát triển cụm công nghiệp trên địa bàn Thành phố Hà Nội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20/01/2025</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20/KH-UBND</w:t>
      </w:r>
    </w:p>
    <w:p>
      <w:r>
        <w:t>Hà Nội, ngày 20 tháng 01 năm 2025</w:t>
      </w:r>
    </w:p>
    <w:p>
      <w:r>
        <w:t>KẾ HOẠCH</w:t>
      </w:r>
    </w:p>
    <w:p>
      <w:r>
        <w:t>QUẢN LÝ, ĐẦU TƯ PHÁT TRIỂN CỤM CÔNG NGHIỆP TRÊN ĐỊA BÀN THÀNH PHỐ HÀ NỘI NĂM 2025</w:t>
      </w:r>
    </w:p>
    <w:p>
      <w:r>
        <w:t>Căn cứ Nghị định số 32/2024/NĐ-CP ngày 15/3/2024 của Chính phủ về quản lý, phát triển cụm công nghiệp (CCN); Thông tư số 14/2024/TT-BCT ngày 15/8/2024 của Bộ Công Thương quy định chế độ báo cáo định kỳ về CCN, cơ sở dữ liệu CCN cả nước và một số mẫu văn bản về quản lý, phát triển CCN; Quyết định số 33/2022/QĐ-UBND ngày 03/10/2022 của UBND Thành phố ban hành Quy chế quản lý CCN trên địa bàn Thành phố.</w:t>
      </w:r>
    </w:p>
    <w:p>
      <w:r>
        <w:t>UBND Thành phố ban hành Kế hoạch quản lý, đầu tư phát triển CCN trên địa bàn thành phố Hà Nội năm 2025 như sau:</w:t>
      </w:r>
    </w:p>
    <w:p>
      <w:r>
        <w:t>I. MỤC ĐÍCH, YÊU CẦU VÀ CHỈ TIÊU KẾ HOẠCH</w:t>
      </w:r>
    </w:p>
    <w:p>
      <w:r>
        <w:t>1. Mục đích - Yêu cầu</w:t>
      </w:r>
    </w:p>
    <w:p>
      <w:r>
        <w:t>- Cụ thể hóa Chương trình hành động của UBND Thành phố thực hiện các nhiệm vụ, giải pháp phát triển kinh tế - xã hội và dự toán ngân sách năm 2025 của thành phố Hà Nội và Chương trình công tác của UBND Thành phố năm 2025.</w:t>
      </w:r>
    </w:p>
    <w:p>
      <w:r>
        <w:t>- Phát huy tối đa tiềm năng, lợi thế phát triển CCN trên địa bàn Thành phố; tháo gỡ khó khăn vướng mắc; đẩy mạnh xúc tiến, thu hút đầu tư phát triển hạ tầng CCN theo Phương án phát triển cụm công nghiệp đáp ứng yêu cầu cho phát triển sản xuất công nghiệp, tiểu thủ công nghiệp, giải quyết vấn đề ô nhiễm môi trường tại các làng nghề trên địa bàn Thành phố.</w:t>
      </w:r>
    </w:p>
    <w:p>
      <w:r>
        <w:t>- Tổ chức quản lý, đầu tư, phát triển các CCN trên địa bàn Thành phố theo đúng quy định của pháp luật hiện hành.</w:t>
      </w:r>
    </w:p>
    <w:p>
      <w:r>
        <w:t>2. Mục tiêu cụ thể</w:t>
      </w:r>
    </w:p>
    <w:p>
      <w:r>
        <w:t>- Khởi công xây dựng HTKT các CCN còn lại nhằm hoàn thành khởi công xây dựng HTKT 43 CCN được thành lập giai đoạn 2018 - 2020.</w:t>
      </w:r>
    </w:p>
    <w:p>
      <w:r>
        <w:t>- Hoàn thành xây dựng hạ tầng 30 CCN đã khởi công trong năm 2021-2024.</w:t>
      </w:r>
    </w:p>
    <w:p>
      <w:r>
        <w:t>- Quyết định thành lập, mở rộng 15-20 CCN.</w:t>
      </w:r>
    </w:p>
    <w:p>
      <w:r>
        <w:t>- Tiếp tục cải tạo, nâng cấp, hoàn thiện HTKT các CCN đang hoạt động trên địa bàn thành phố Hà Nội đáp ứng yêu cầu tại Nghị định số 32/2024/NĐ-CP ngày 15/3/2024 của Chính phủ về quản lý, phát triển CCN.</w:t>
      </w:r>
    </w:p>
    <w:p>
      <w:r>
        <w:t>- 100% CCN xây dựng mới có trạm xử lý nước thải đạt tiêu chuẩn hoặc quy chuẩn kỹ thuật quốc gia tương ứng.</w:t>
      </w:r>
    </w:p>
    <w:p>
      <w:r>
        <w:t>- 100% CCN, CCN làng nghề đã đi vào hoạt động có trạm xử lý nước thải đạt tiêu chuẩn hoặc quy chuẩn kỹ thuật quốc gia tương ứng.</w:t>
      </w:r>
    </w:p>
    <w:p>
      <w:r>
        <w:t>II. NỘI DUNG</w:t>
      </w:r>
    </w:p>
    <w:p>
      <w:r>
        <w:t>1. Xây dựng cơ chế, chính sách phát triển CCN</w:t>
      </w:r>
    </w:p>
    <w:p>
      <w:r>
        <w:t>- Xây dựng Kế hoạch thực hiện Phương án phát triển CCN giai đoạn 2021 - 2030, tầm nhìn đến năm 2050 phù hợp với Phương án phát triển CCN trong Quy hoạch thủ đô Hà Nội thời kỳ 2021-2030, tầm nhìn đến năm 2050 đã được Thủ tướng Chính phủ phê duyệt tại Quyết định số 1569/QĐ-TTg ngày 12/12/2024.</w:t>
      </w:r>
    </w:p>
    <w:p>
      <w:r>
        <w:t>- Đề xuất giải pháp quản lý, kế hoạch chuyển đổi khả thi, phù hợp quy định của pháp luật có liên quan đối với các CCN không phù hợp Phương án phát triển CCN  (lưu ý quản lý chặt chẽ về môi trường, an ninh trật tự, phòng chống cháy nổ, đảm bảo quyền và lợi ích hợp pháp của các doanh nghiệp, tổ chức, cá nhân có liên quan).</w:t>
      </w:r>
    </w:p>
    <w:p>
      <w:r>
        <w:t>- Xây dựng Đề án chuyển đổi công tác quản lý, kinh doanh, khai thác HTKT các CCN đang hoạt động từ Ban Quản lý dự án đầu tư xây dựng cấp huyện sang Doanh nghiệp.</w:t>
      </w:r>
    </w:p>
    <w:p>
      <w:r>
        <w:t>- Xây dựng Kế hoạch thực hiện chỉnh trang các CCN trên địa bàn Thành phố đến năm 2030.</w:t>
      </w:r>
    </w:p>
    <w:p>
      <w:r>
        <w:t>- Rà soát các văn bản quy định hiện hành trình các cơ quan có thẩm quyền sửa đổi, bổ sung cho phù hợp.</w:t>
      </w:r>
    </w:p>
    <w:p>
      <w:r>
        <w:t>- Xây dựng cơ sở dữ liệu CCN trên địa bàn thành phố Hà Nội.</w:t>
      </w:r>
    </w:p>
    <w:p>
      <w:r>
        <w:t>- Tổ chức thực hiện công tác quản lý nhà nước, đầu tư, phát triển các CCN trên địa bàn theo quy định của cấp có thẩm quyền.</w:t>
      </w:r>
    </w:p>
    <w:p>
      <w:r>
        <w:t>- Tổ chức quán triệt, tuyên truyền, phổ biến nội dung Nghị định số 32/2024/NĐ-CP đến cán bộ, công chức, viên chức và người lao động trong các sở, ban, ngành, địa phương và tổ chức có liên quan bằng các hình thức phù hợp.</w:t>
      </w:r>
    </w:p>
    <w:p>
      <w:r>
        <w:t>2. Tổ chức quản lý, phát triển các CCN đã đi vào hoạt động</w:t>
      </w:r>
    </w:p>
    <w:p>
      <w:r>
        <w:t>- Triển khai rà soát, đánh giá hiện trạng, thu thập dữ liệu thông tin các CCN làm cơ sở cập nhật dữ liệu CCN trên địa bàn Thành phố vào Cơ sở dữ liệu CCN cả nước theo quy định, hướng dẫn của Bộ Công Thương.</w:t>
      </w:r>
    </w:p>
    <w:p>
      <w:r>
        <w:t>- Xử lý thành lập CCN có trong Phương án phát triển CCN theo quy định tại khoản 4 Điều 35 Nghị định số 32/2024/NĐ-CP:  “Xử lý thành lập CCN có trong Phương án phát triển CCN thuộc Quy hoạch tỉnh hình thành trước Quyết định số 105/2009/QĐ- TTg (gồm các CCN đã được cấp có thẩm quyền phê duyệt dự án đầu tư xây dựng hạ tầng kỹ thuật trước ngày 05/10/2009, được phê duyệt quy hoạch chi tiết xây dựng trước ngày 05/10/2009, nằm trong Quy hoạch phát triển cụm công nghiệp hoặc Quy hoạch phát triển công nghiệp của địa phương và có dự án đầu tư vào cụm công nghiệp trước ngày 05/10/2009)”.</w:t>
      </w:r>
    </w:p>
    <w:p>
      <w:r>
        <w:t>- Đầu tư, cải tạo, nâng cấp, duy tu bảo dưỡng các công trình HTKT nhằm hoàn thiện hạ tầng đảm bảo đồng bộ theo quy định; Đầu tư, cải tạo HTKT về PCCC, thẩm duyệt, nghiệm thu đối với hạ tầng đường giao thông phục vụ chữa cháy, hệ thống cấp nước chữa cháy ngoài nhà đối với CCN; Đầu tư xây dựng HTKT giai đoạn 2 (đối với các cụm còn diện tích theo quy hoạch có nhu cầu và đủ điều kiện mở rộng).</w:t>
      </w:r>
    </w:p>
    <w:p>
      <w:r>
        <w:t>- Đầu tư, cải tạo, nâng cấp các hệ thống xử lý nước thải tại các CCN, cụ thể:</w:t>
      </w:r>
    </w:p>
    <w:p>
      <w:r>
        <w:t>+ Hoàn thành công tác đầu tư xây dựng, đưa vào hoạt động 11 hệ thống xử lý nước thải tập trung tại 11 CCN đang hoạt động trên địa bàn Thành phố theo Quyết định số 6613/QĐ-UBND ngày 15/11/2019 của UBND Thành phố;</w:t>
      </w:r>
    </w:p>
    <w:p>
      <w:r>
        <w:t>+ Hoàn thành đầu tư xây dựng và đưa vào hoạt động hệ thống xử lý nước thải tập trung tại CCN làng nghề Chàng Sơn, huyện Thạch Thất;</w:t>
      </w:r>
    </w:p>
    <w:p>
      <w:r>
        <w:t>+ Rà soát, đánh giá thực trạng hệ thống xử lý nước thải, đề xuất giải pháp cụ thể xử lý đối với các CCN đã có trạm xử lý nước thải nhưng đầu tư chưa đồng bộ hoặc xuống cấp, hư hỏng và các CCN không còn phù hợp với Phương án phát triển CCN.</w:t>
      </w:r>
    </w:p>
    <w:p>
      <w:r>
        <w:t>- Tăng cường các hoạt động xúc tiến, thu hút đầu tư lấp đầy các CCN.</w:t>
      </w:r>
    </w:p>
    <w:p>
      <w:r>
        <w:t>- Xây dựng, phê duyệt phương án giá dịch vụ, giá xử lý nước thải tại các CCN do Ban quản lý dự án đầu tư xây dựng cấp huyện làm chủ đầu tư.</w:t>
      </w:r>
    </w:p>
    <w:p>
      <w:r>
        <w:t>- Quản lý, theo dõi, xử lý việc chấp hành quy định pháp luật về quy hoạch, đầu tư, đất đai, xây dựng theo đúng quy định và quy hoạch được phê duyệt; đề xuất xử lý các vi phạm (nếu có).</w:t>
      </w:r>
    </w:p>
    <w:p>
      <w:r>
        <w:t>- Thường xuyên nắm bắt, đánh giá tình hình quản lý, phát triển CCN; kịp thời giải quyết các khó khăn, vướng mắc, nâng cao chất lượng, hiệu quả công tác quản lý, đầu tư phát triển CCN trên địa bàn Thành phố.</w:t>
      </w:r>
    </w:p>
    <w:p>
      <w:r>
        <w:t>3. Triển khai đầu tư xây dựng HTKT CCN đã có quyết định thành lập</w:t>
      </w:r>
    </w:p>
    <w:p>
      <w:r>
        <w:t>- Hoàn thành xây dựng hạ tầng 30 CCN đã khởi công trong giai đoạn 2021-2024 và CCN CN3, huyện Sóc Sơn.</w:t>
      </w:r>
    </w:p>
    <w:p>
      <w:r>
        <w:t>- Tổ chức khởi công và xây dựng HTKT các CCN còn lại được thành lập giai đoạn 2018-2020.</w:t>
      </w:r>
    </w:p>
    <w:p>
      <w:r>
        <w:t>- Hoàn thành công tác giải phóng mặt bằng và chuẩn bị đầy đủ các thủ tục để khởi công xây dựng HTKT CCN Bình Minh - Cao Viên, huyện Thanh Oai.</w:t>
      </w:r>
    </w:p>
    <w:p>
      <w:r>
        <w:t>- Tập trung thực hiện các giải pháp nhằm tháo gỡ khó khăn vướng mắc, tạo điều kiện thuận lợi nhất cho các chủ đầu tư để rút ngắn thời gian thực hiện các thủ tục đầu tư, đẩy nhanh tiến độ khởi công, triển khai xây dựng HTKT và đưa vào hoạt động các CCN trên địa bàn Thành phố.</w:t>
      </w:r>
    </w:p>
    <w:p>
      <w:r>
        <w:t>4. Phát triển, thành lập CCN mới</w:t>
      </w:r>
    </w:p>
    <w:p>
      <w:r>
        <w:t>- Đẩy mạnh các hoạt động quảng bá, xúc tiến đầu tư đối với các CCN trong Phương án phát triển CCN giai đoạn 2021 - 2030, tầm nhìn đến năm 2050.</w:t>
      </w:r>
    </w:p>
    <w:p>
      <w:r>
        <w:t>- Quyết định thành lập, mở rộng 15- 20 CCN.</w:t>
      </w:r>
    </w:p>
    <w:p>
      <w:r>
        <w:t>- Tổ chức kêu gọi đầu tư xây dựng HTKT đối với CCN Lâm Giang, huyện Gia Lâm (đã hoàn thành công tác chấm dứt dự án).</w:t>
      </w:r>
    </w:p>
    <w:p>
      <w:r>
        <w:t>- Tổ chức 02 đoàn công tác: Trao đổi kinh nghiệm về đánh giá, lựa chọn chủ đầu tư xây dựng HTKT CCN của Hội đồng đánh giá lựa chọn chủ đầu tư tại các tỉnh/ thành phố miền Tây Nam Bộ; xúc tiến đầu tư xây dựng HTKT các CCN tại các tỉnh/thành phố miền Trung - Tây Nguyên.</w:t>
      </w:r>
    </w:p>
    <w:p>
      <w:r>
        <w:t>5. Công tác thanh tra, kiểm tra</w:t>
      </w:r>
    </w:p>
    <w:p>
      <w:r>
        <w:t>Các Sở, ngành Thành phố, Sở Công Thương và UBND các quận, huyện, thị xã có CCN triển khai các hoạt động thanh tra, kiểm tra theo thẩm quyền nhằm xử lý vi phạm trong quản lý hoạt động các CCN trên địa bàn Thành phố; tập trung vào các vi phạm về quy hoạch, đầu tư, xây dựng, đất đai, môi trường, phòng cháy chữa cháy, an ninh trật tự...; đề xuất xử lý vi phạm (nếu có); kiểm tra đột xuất theo chỉ đạo của các cơ quan có thẩm quyền.</w:t>
      </w:r>
    </w:p>
    <w:p>
      <w:r>
        <w:t>III. TỔ CHỨC THỰC HIỆN.</w:t>
      </w:r>
    </w:p>
    <w:p>
      <w:r>
        <w:t>1. Sở Công Thương</w:t>
      </w:r>
    </w:p>
    <w:p>
      <w:r>
        <w:t>- Là cơ quan đầu mối chủ trì, phối hợp với sở, ngành, UBND các quận, huyện, thị xã, các chủ đầu tư CCN trên địa bàn Thành phố tổ chức triển khai thực hiện các nội dung quản lý, phát triển CCN; đôn đốc các Sở, ngành, địa phương, đơn vị liên quan thực hiện theo đúng quy định và yêu cầu chỉ đạo của Thành phố; tổng hợp, báo cáo định kỳ, đột xuất theo quy định.</w:t>
      </w:r>
    </w:p>
    <w:p>
      <w:r>
        <w:t>- Chủ trì, phối hợp với các sở, ngành, UBND các quận, huyện, thị xã triển khai thực hiện các nội dung nhiệm vụ theo Kế hoạch này, đảm bảo tiến độ.</w:t>
      </w:r>
    </w:p>
    <w:p>
      <w:r>
        <w:t>- Giám sát thực hiện cam kết tiến độ hoàn thành xây dựng HTKT các CCN đang hoạt động; hoàn thiện HTKT đối với các CCN đã tổ chức khởi công xây dựng HTKT; tiến độ khởi công các CCN còn lại... đảm bảo đúng tiến độ theo chỉ đạo của UBND Thành phố.</w:t>
      </w:r>
    </w:p>
    <w:p>
      <w:r>
        <w:t>- Xây dựng kế hoạch kiểm tra theo chức năng, nhiệm vụ được giao; giám sát việc thực hiện công tác chấp hành quy định pháp luật về quy hoạch, đầu tư, xây dựng, đất đai tại các CCN theo đúng quy định của pháp luật, quy hoạch đã được phê duyệt.</w:t>
      </w:r>
    </w:p>
    <w:p>
      <w:r>
        <w:t>- Chủ trì, phối hợp với Sở Nội vụ (Ban Thi đua - Khen thưởng Thành phố) đề xuất khen thưởng đối với các tập thể, cá nhân có thành tích trong quản lý, phát triển CCN năm 2025.</w:t>
      </w:r>
    </w:p>
    <w:p>
      <w:r>
        <w:t>2. Các Sở, ngành Thành phố</w:t>
      </w:r>
    </w:p>
    <w:p>
      <w:r>
        <w:t>- Triển khai công tác quản lý nhà nước về CCN trên địa bàn Thành phố theo chức năng, nhiệm vụ được giao; Chủ trì hoặc phối hợp với Sở Công Thương, UBND các quận, huyện, thị xã, các đơn vị liên quan tham mưu, đề xuất cơ quan có thẩm quyền tháo gỡ kịp thời các khó khăn vướng mắc thuộc lĩnh vực quản lý.</w:t>
      </w:r>
    </w:p>
    <w:p>
      <w:r>
        <w:t>- Thực hiện các chế độ thông tin báo cáo đột xuất, định kỳ theo quy định.</w:t>
      </w:r>
    </w:p>
    <w:p>
      <w:r>
        <w:t>- Sở Kế hoạch và Đầu tư: Chủ trì, phối hợp với Sở Công Thương, UBND các quận, huyện, thị xã, tổ chức các hoạt động xúc tiến đầu tư các CCN trên địa bàn Thành phố; phối hợp với Sở Công Thương chỉ đạo, hướng dẫn Kế hoạch triển khai thực hiện Nghị định số 32/2024/NĐ-CP; Thực hiện thủ tục đầu tư các dự án đầu tư sản xuất kinh doanh trong cụm công nghiệp theo quy định của pháp luật về đầu tư.</w:t>
      </w:r>
    </w:p>
    <w:p>
      <w:r>
        <w:t>- Sở Tài nguyên và Môi trường: Thực hiện các giải pháp rút ngắn thời gian thực hiện thủ tục hành chính về đất đai, giải phóng mặt bằng để đẩy nhanh tiến độ khởi công và triển khai xây dựng HTKT các CCN.</w:t>
      </w:r>
    </w:p>
    <w:p>
      <w:r>
        <w:t>- Sở Xây dựng: Hướng dẫn UBND các huyện, thị xã về việc cấp Giấy phép xây dựng; Hướng dẫn Chủ đầu tư xây dựng hạ tầng kỹ thuật cụm công nghiệp tổ chức nghiệm thu, đưa cụm công nghiệp vào hoạt động.</w:t>
      </w:r>
    </w:p>
    <w:p>
      <w:r>
        <w:t>- Sở Nội vụ (Ban Thi đua - Khen thường) phối hợp với Sở Công Thương lựa chọn, đề xuất các tập thể, cá nhân có thành tích xuất sắc trong công tác quản lý, phát triển cụm công nghiệp năm 2025 trình UBND thành phố khen thưởng.</w:t>
      </w:r>
    </w:p>
    <w:p>
      <w:r>
        <w:t>- Công an Thành phố:</w:t>
      </w:r>
    </w:p>
    <w:p>
      <w:r>
        <w:t>+ Triển khai công tác quản lý nhà nước về CCN trên địa bàn Thành phố theo chức năng, nhiệm vụ được giao; Chủ trì hoặc phối hợp với Sở Công Thương, UBND các quận, huyện, thị xã, các đơn vị liên quan tham mưu, đề xuất cơ quan có thẩm quyền tháo gỡ kịp thời các khó khăn vướng mắc thuộc lĩnh vực quản lý.</w:t>
      </w:r>
    </w:p>
    <w:p>
      <w:r>
        <w:t>+ Chủ trì, phối hợp với cơ quan chức năng, chính quyền địa phương xây dựng phong trào toàn dân bảo vệ an ninh tổ quốc tại các đơn vị hoạt động trong CCN.</w:t>
      </w:r>
    </w:p>
    <w:p>
      <w:r>
        <w:t>+ Phối hợp với chính quyền địa phương, chủ đầu tư thực hiện công tác giải phóng mặt bằng đúng quy định; đảm bảo an ninh, an toàn tuyệt đối các CCN trên địa bàn Thành phố, chủ động phòng ngừa, phát hiện, đấu tranh, ngăn chặn, xử lý kịp thời các hoạt động phức tạp về an ninh, trật tự và các loại tội phạm khác góp phần tạo môi trường an toàn, ổn định phục vụ người lao động và doanh nghiệp sản xuất kinh doanh.</w:t>
      </w:r>
    </w:p>
    <w:p>
      <w:r>
        <w:t>+ Tăng cường công tác tuyên truyền, huấn luyện nghiệp vụ PCCC cho người đứng đầu, chủ đầu tư CCN, các doanh nghiệp hoạt động trong CCN, xây dựng và tổ chức thực tập phương án chữa cháy và cứu nạn cứu hộ; thường xuyên tăng cường công tác kiểm tra về PCCC, an ninh trật tự, xử lý nghiêm các hành vi vi phạm, tạm đình chỉ, đình chỉ hoạt động đối với CCN, cơ sở không đảm bảo về PCCC theo quy định; thẩm duyệt, nghiệm thu về PCCC đối với HTKT CCN, các cơ sở xây dựng và hoạt động bên trong CCN. Phối hợp với các đơn vị chức năng tổ chức kiểm tra liên ngành theo quy định.</w:t>
      </w:r>
    </w:p>
    <w:p>
      <w:r>
        <w:t>3. UBND các quận, huyện, thị xã có CCN</w:t>
      </w:r>
    </w:p>
    <w:p>
      <w:r>
        <w:t>- Chủ trì, phối hợp chặt chẽ với các Sở ngành và đơn vị liên quan để tăng cường công tác quản lý nhà nước đối với CCN trên địa bàn và thu hút đầu tư xây dựng HTKT; phối hợp với các Sở, ngành Thành phố để giải quyết các nội dung vướng mắc theo thẩm quyền; đề xuất báo cáo UBND Thành phố các nội dung vượt thẩm quyền.</w:t>
      </w:r>
    </w:p>
    <w:p>
      <w:r>
        <w:t>- Quản lý, theo dõi, xử lý việc chấp hành quy định của pháp luật về quy hoạch, đấy đai, xây dựng theo đúng quy định và quy hoạch đã được phê duyệt; đề xuất xử lý vi phạm (nếu có).</w:t>
      </w:r>
    </w:p>
    <w:p>
      <w:r>
        <w:t>- Chủ trì, phối hợp với các sở, ngành liên quan và chỉ đạo, đôn đốc các Chủ đầu tư CCN tổ chức thực hiện các giải pháp đảm bảo tiến độ khởi công và hoàn thành xây dựng HTKT các CCN theo kế hoạch và tiến độ đã ban hành.</w:t>
      </w:r>
    </w:p>
    <w:p>
      <w:r>
        <w:t>- Đẩy nhanh tiến độ rà soát phê duyệt, điều chỉnh quy hoạch chi tiết 1/500 các CCN đảm bảo phù hợp với các quy hoạch cấp trên, Quy chuẩn, Tiêu chuẩn và các quy định hiện hành của Thành phố; đẩy nhanh tiến độ công tác giải phóng mặt bằng đáp ứng tiến độ khởi công các các CCN trên địa bàn đã được phê duyệt.</w:t>
      </w:r>
    </w:p>
    <w:p>
      <w:r>
        <w:t>- Rà soát, xây dựng kế hoạch hoàn thiện hạ tầng trong và ngoài hàng rào CCN thuộc nhiệm vụ chi ngân sách cấp huyện theo phân cấp hoặc đề xuất UBND Thành phố đầu tư các hạng mục công trình cấp Thành phố.</w:t>
      </w:r>
    </w:p>
    <w:p>
      <w:r>
        <w:t>- Chủ trì chỉ đạo đôn đốc chủ đầu tư CCN phối hợp với các đơn vị liên quan tiến hành cải tạo, nâng cấp Trạm xử lý nước thải để đưa vào hoạt động có hiệu quả; đảm bảo công tác bảo vệ môi trường, phòng cháy chữa cháy trong CCN.</w:t>
      </w:r>
    </w:p>
    <w:p>
      <w:r>
        <w:t>- Rà soát các CCN chậm triển khai để báo cáo UBND thành phố xem xét, xử lý theo quy định hiện hành.</w:t>
      </w:r>
    </w:p>
    <w:p>
      <w:r>
        <w:t>- Chỉ đạo các phòng ban chuyên môn của huyện tập trung ưu tiên, rút ngắn thời gian giải quyết thủ tục hành chính liên quan đến triển khai các CCN đảm bảo tiến độ và kế hoạch đề ra.</w:t>
      </w:r>
    </w:p>
    <w:p>
      <w:r>
        <w:t>- Thực hiện các chế độ thông tin báo cáo đột xuất, định kỳ theo quy định.</w:t>
      </w:r>
    </w:p>
    <w:p>
      <w:r>
        <w:t>11. Chủ đầu tư các CCN</w:t>
      </w:r>
    </w:p>
    <w:p>
      <w:r>
        <w:t>- Chấp hành các quy định của pháp luật về quy hoạch, đất đai, xây dựng, tài chính, kế toán, kiểm toán, thống kê, bảo hiểm, lao động, an toàn lao động, vệ sinh công nghiệp, bảo vệ môi trường, an toàn PCCC, an ninh trật tự…</w:t>
      </w:r>
    </w:p>
    <w:p>
      <w:r>
        <w:t>- Thực hiện nghiêm túc và đầy đủ trách nhiệm của chủ đầu tư trong việc tổ chức triển khai thực hiện dự án đầu tư xây dựng HTKT CCN theo quy định của pháp luật, quyết định thành lập, quy hoạch chi tiết đã được phê duyệt, đảm bảo tiến độ khởi công và hoàn thành xây dựng HTKT theo tiến độ quy định.</w:t>
      </w:r>
    </w:p>
    <w:p>
      <w:r>
        <w:t>- Xây dựng, phê duyệt Quy chế quản lý các dịch vụ công cộng, tiện ích trong CCN; Giá dịch vụ chung, giá dịch vụ xử lý nước thải…</w:t>
      </w:r>
    </w:p>
    <w:p>
      <w:r>
        <w:t>- Cải tạo nâng cấp, duy tu bảo dưỡng các công trình HTKT các CCN.</w:t>
      </w:r>
    </w:p>
    <w:p>
      <w:r>
        <w:t>- Chủ động kêu gọi, thu hút, tiếp nhận dự án đầu tư vào CCN trên cơ sở quy hoạch chi tiết và ngành nghề đã được phê duyệt đảm bảo đúng quy định; ưu tiên các Nhà đầu tư, dự án sử dụng công nghệ mới, kỹ thuật cao, các hộ sản xuất tại các làng nghề, hạn chế tối đa việc gây ô nhiễm môi trường.</w:t>
      </w:r>
    </w:p>
    <w:p>
      <w:r>
        <w:t>- Thực hiện các chế độ thông tin báo cáo đột xuất, định kỳ theo quy định.</w:t>
      </w:r>
    </w:p>
    <w:p>
      <w:r>
        <w:t>IV. KINH PHÍ TỔ CHỨC THỰC HIỆN</w:t>
      </w:r>
    </w:p>
    <w:p>
      <w:r>
        <w:t>Nguồn ngân sách thành phố cấp và nguồn kinh phí xã hội hóa theo quy định.</w:t>
      </w:r>
    </w:p>
    <w:p>
      <w:r>
        <w:t>Giao Sở Tài chính hướng dẫn các sở, ngành. UBND các quận, huyện, thị xã, các đơn vị liên quan thực hiện theo quy định</w:t>
      </w:r>
    </w:p>
    <w:p>
      <w:r>
        <w:t>V. CHẾ ĐỘ THÔNG TIN BÁO CÁO</w:t>
      </w:r>
    </w:p>
    <w:p>
      <w:r>
        <w:t>- Chủ đầu tư các CCN trên địa bàn Thành phố: định kỳ trước ngày 20 hàng tháng và cả năm trước ngày 20/12 báo cáo tình hình hoạt động của dự án đầu tư xây dựng HTKT CCN tới UBND cấp huyện và Sở Công Thương.</w:t>
      </w:r>
    </w:p>
    <w:p>
      <w:r>
        <w:t>- Giám đốc, thủ trưởng các sở, ngành; Chủ tịch UBND các quận, huyện, thị xã: Định kỳ hàng quý (trước ngày 25 của tháng cuối quý) và cả năm (trước ngày 25/12) báo cáo tình hình CCN trên địa bàn và kết quả thực hiện các nhiệm vụ được giao tại Kế hoạch này gửi Sở Công Thương để tổng hợp, phối hợp triển khai thực hiện.</w:t>
      </w:r>
    </w:p>
    <w:p>
      <w:r>
        <w:t>- Sở Công Thương tổng hợp báo cáo UBND Thành phố và Bộ Công Thương tình hình, kết quả thực hiện theo quy định tại Thông tư số 14/2024/TT-BCT ngày 15/8/2024 của Bộ Công Thương.</w:t>
      </w:r>
    </w:p>
    <w:p>
      <w:r>
        <w:t>UBND Thành phố yêu cầu các sở, ban, ngành, UBND các quận, huyện, thị xã và các đơn vị liên quan nghiêm túc triển khai thực hiện. Trong quá trình tổ chức thực hiện, nếu có khó khăn vướng mắc vượt thẩm quyền giải quyết phải kịp thời báo cáo UBND Thành phố (qua Sở Công Thương để tổng hợp) xem xét, quyết định./.</w:t>
      </w:r>
    </w:p>
    <w:p>
      <w:r>
        <w:t>Nơi nhận:</w:t>
      </w:r>
    </w:p>
    <w:p>
      <w:r>
        <w:t>- Bộ Công Thương;</w:t>
      </w:r>
    </w:p>
    <w:p>
      <w:r>
        <w:t>- Thường trực Thành ủy;</w:t>
      </w:r>
    </w:p>
    <w:p>
      <w:r>
        <w:t>- Thường trực HĐND Thành phố;</w:t>
      </w:r>
    </w:p>
    <w:p>
      <w:r>
        <w:t>- Bí thư Thành ủy;</w:t>
      </w:r>
    </w:p>
    <w:p>
      <w:r>
        <w:t>- Chủ tịch UBND Thành phố;</w:t>
      </w:r>
    </w:p>
    <w:p>
      <w:r>
        <w:t>- Các Phó Chủ tịch UBND Thành phố;</w:t>
      </w:r>
    </w:p>
    <w:p>
      <w:r>
        <w:t>- Cục CT địa phương - BCT;</w:t>
      </w:r>
    </w:p>
    <w:p>
      <w:r>
        <w:t>- Công an TP;</w:t>
      </w:r>
    </w:p>
    <w:p>
      <w:r>
        <w:t>- Các Sở: CT, KHĐT, TC, XD, QH-KT, TN&amp;MT, NN&amp;PTNT, GTVT; TP; NV;</w:t>
      </w:r>
    </w:p>
    <w:p>
      <w:r>
        <w:t>- BQL dự án đầu tư xây dựng công trình HTKT và nông nghiệp Thành phố;</w:t>
      </w:r>
    </w:p>
    <w:p>
      <w:r>
        <w:t>- UBND các quận, huyện, thị xã;</w:t>
      </w:r>
    </w:p>
    <w:p>
      <w:r>
        <w:t>- Chủ đầu tư các CCN trên địa bàn TP;</w:t>
      </w:r>
    </w:p>
    <w:p>
      <w:r>
        <w:t>- CVP, PCVP Đ.Q.Hùng , ĐT, TNMT, TH;</w:t>
      </w:r>
    </w:p>
    <w:p>
      <w:r>
        <w:t>- Lưu: VT, KTN  Linh .</w:t>
      </w:r>
    </w:p>
    <w:p>
      <w:r>
        <w:t>TM. ỦY BAN NHÂN DÂN</w:t>
      </w:r>
    </w:p>
    <w:p>
      <w:r>
        <w:t>KT. CHỦ TỊCH</w:t>
      </w:r>
    </w:p>
    <w:p>
      <w:r>
        <w:t>PHÓ CHỦ TỊCH</w:t>
      </w:r>
    </w:p>
    <w:p>
      <w:r>
        <w:t>Nguyễn Mạnh Quyền</w:t>
      </w:r>
    </w:p>
    <w:p>
      <w:r>
        <w:t>PHỤ LỤC 1</w:t>
      </w:r>
    </w:p>
    <w:p>
      <w:r>
        <w:t>PHÂN CÔNG THỰC HIỆN CÁC NỘI DUNG, NHIỆM VỤ KẾ HOẠCH QUẢN LÝ, ĐẦU TƯ PHÁT TRIỂN CCN TRÊN ĐỊA BÀN THÀNH PHỐ NĂM 2025</w:t>
      </w:r>
    </w:p>
    <w:p>
      <w:r>
        <w:t>(Kèm theo Kế hoạch số 20/KH-UBND ngày 20/01/2024 của UBND Thành phố)</w:t>
      </w:r>
    </w:p>
    <w:p>
      <w:r>
        <w:t>STT</w:t>
      </w:r>
    </w:p>
    <w:p>
      <w:r>
        <w:t>Nhiệm vụ</w:t>
      </w:r>
    </w:p>
    <w:p>
      <w:r>
        <w:t>Cơ quan, đơn vị chủ trì triển khai thực hiện</w:t>
      </w:r>
    </w:p>
    <w:p>
      <w:r>
        <w:t>Cơ quan, đơn vị phối hợp triển khai thực hiện</w:t>
      </w:r>
    </w:p>
    <w:p>
      <w:r>
        <w:t>Tiến độ thực hiện</w:t>
      </w:r>
    </w:p>
    <w:p>
      <w:r>
        <w:t>1</w:t>
      </w:r>
    </w:p>
    <w:p>
      <w:r>
        <w:t>Tổ chức quán triệt, tuyên truyền, phổ biến nội dung Nghị định số 32/2024/NĐ-CP đến cán bộ, công chức, viên chức và người lao động trong các sở, ban, ngành địa phương và tổ chức có liên quan bằng các hình thức phù hợp</w:t>
      </w:r>
    </w:p>
    <w:p>
      <w:r>
        <w:t>Sở Công Thương</w:t>
      </w:r>
    </w:p>
    <w:p>
      <w:r>
        <w:t>- Các sở, ngành;</w:t>
      </w:r>
    </w:p>
    <w:p>
      <w:r>
        <w:t>- UBND các quận, huyện, thị xã</w:t>
      </w:r>
    </w:p>
    <w:p>
      <w:r>
        <w:t>Năm 2025</w:t>
      </w:r>
    </w:p>
    <w:p>
      <w:r>
        <w:t>2</w:t>
      </w:r>
    </w:p>
    <w:p>
      <w:r>
        <w:t>Xây dựng Kế hoạch thực hiện Phương án phát triển CCN giai đoạn 2021 - 2030, tầm nhìn đến năm 2050 phù hợp với Phương án phát triển CCN trong Quy hoạch thủ đô Hà Nội thời kỳ 2021-2030, tầm nhìn đến năm 2050.</w:t>
      </w:r>
    </w:p>
    <w:p>
      <w:r>
        <w:t>Sở Công Thương</w:t>
      </w:r>
    </w:p>
    <w:p>
      <w:r>
        <w:t>- Các sở, ngành;</w:t>
      </w:r>
    </w:p>
    <w:p>
      <w:r>
        <w:t>- UBND các quận, huyện, thị xã</w:t>
      </w:r>
    </w:p>
    <w:p>
      <w:r>
        <w:t>Năm 2025</w:t>
      </w:r>
    </w:p>
    <w:p>
      <w:r>
        <w:t>3</w:t>
      </w:r>
    </w:p>
    <w:p>
      <w:r>
        <w:t>Đề xuất giải pháp quản lý, kế hoạch chuyển đổi khả thi, phù hợp quy định của pháp luật có liên quan đối với các CCN không phù hợp Phương án phát triển CCN  (lưu ý quản lý chặt chẽ về môi trường, an ninh trật tự, phòng chống cháy nổ, đảm bảo quyền và lợi ích hợp pháp của các doanh nghiệp, tổ chức, cá nhân có liên quan).</w:t>
      </w:r>
    </w:p>
    <w:p>
      <w:r>
        <w:t>UBND các quận, huyện, thị xã</w:t>
      </w:r>
    </w:p>
    <w:p>
      <w:r>
        <w:t>- Các sở, ngành</w:t>
      </w:r>
    </w:p>
    <w:p>
      <w:r>
        <w:t>4</w:t>
      </w:r>
    </w:p>
    <w:p>
      <w:r>
        <w:t>Xây dựng Đề án chuyển đổi công tác quản lý, kinh doanh, khai thác HTKT các CCN đang hoạt động từ Ban Quản lý dự án đầu tư xây dựng cấp huyện sang Doanh nghiệp.</w:t>
      </w:r>
    </w:p>
    <w:p>
      <w:r>
        <w:t>Sở Công Thương</w:t>
      </w:r>
    </w:p>
    <w:p>
      <w:r>
        <w:t>- Các sở, ngành;</w:t>
      </w:r>
    </w:p>
    <w:p>
      <w:r>
        <w:t>- UBND các quận, huyện, thị xã</w:t>
      </w:r>
    </w:p>
    <w:p>
      <w:r>
        <w:t>Năm 2025</w:t>
      </w:r>
    </w:p>
    <w:p>
      <w:r>
        <w:t>5</w:t>
      </w:r>
    </w:p>
    <w:p>
      <w:r>
        <w:t>Xây dựng Kế hoạch thực hiện chỉnh trang các CCN trên địa bàn Thành phố đến năm 2030.</w:t>
      </w:r>
    </w:p>
    <w:p>
      <w:r>
        <w:t>Sở Công Thương</w:t>
      </w:r>
    </w:p>
    <w:p>
      <w:r>
        <w:t>- Các sở, ngành;</w:t>
      </w:r>
    </w:p>
    <w:p>
      <w:r>
        <w:t>- UBND các quận, huyện, thị xã;</w:t>
      </w:r>
    </w:p>
    <w:p>
      <w:r>
        <w:t>- Chủ đầu tư CCN</w:t>
      </w:r>
    </w:p>
    <w:p>
      <w:r>
        <w:t>Sau khi Đề án chuyển đổi công tác quản lý, kinh doanh, khai thác HTKT các CCN phê duyệt</w:t>
      </w:r>
    </w:p>
    <w:p>
      <w:r>
        <w:t>6</w:t>
      </w:r>
    </w:p>
    <w:p>
      <w:r>
        <w:t>Rà soát các văn bản quy định hiện hành trình các cơ quan có thẩm quyền sửa đổi, bổ sung cho phù hợp.</w:t>
      </w:r>
    </w:p>
    <w:p>
      <w:r>
        <w:t>Sở Công Thương</w:t>
      </w:r>
    </w:p>
    <w:p>
      <w:r>
        <w:t>- Các sở, ngành;</w:t>
      </w:r>
    </w:p>
    <w:p>
      <w:r>
        <w:t>- UBND các quận, huyện, thị xã</w:t>
      </w:r>
    </w:p>
    <w:p>
      <w:r>
        <w:t>Thường xuyên</w:t>
      </w:r>
    </w:p>
    <w:p>
      <w:r>
        <w:t>7</w:t>
      </w:r>
    </w:p>
    <w:p>
      <w:r>
        <w:t>Xây dựng cơ sở dữ liệu CCN trên địa bàn thành phố Hà Nội.</w:t>
      </w:r>
    </w:p>
    <w:p>
      <w:r>
        <w:t>Sở Công Thương</w:t>
      </w:r>
    </w:p>
    <w:p>
      <w:r>
        <w:t>- Các sở, ngành;</w:t>
      </w:r>
    </w:p>
    <w:p>
      <w:r>
        <w:t>- UBND các quận, huyện, thị xã</w:t>
      </w:r>
    </w:p>
    <w:p>
      <w:r>
        <w:t>Năm 2025</w:t>
      </w:r>
    </w:p>
    <w:p>
      <w:r>
        <w:t>8</w:t>
      </w:r>
    </w:p>
    <w:p>
      <w:r>
        <w:t>Triển khai rà soát, đánh giá hiện trạng, thu thập dữ liệu thông tin các CCN làm cơ sở cập nhật dữ liệu CCN trên địa bàn Thành phố vào Cơ sở dữ liệu CCN cả nước theo quy định, hướng dẫn của Bộ Công Thương.</w:t>
      </w:r>
    </w:p>
    <w:p>
      <w:r>
        <w:t>Sở Công Thương</w:t>
      </w:r>
    </w:p>
    <w:p>
      <w:r>
        <w:t>- Các sở, ngành;</w:t>
      </w:r>
    </w:p>
    <w:p>
      <w:r>
        <w:t>- UBND các quận, huyện, thị xã;</w:t>
      </w:r>
    </w:p>
    <w:p>
      <w:r>
        <w:t>- Chủ đầu tư CCN</w:t>
      </w:r>
    </w:p>
    <w:p>
      <w:r>
        <w:t>Năm 2025</w:t>
      </w:r>
    </w:p>
    <w:p>
      <w:r>
        <w:t>9</w:t>
      </w:r>
    </w:p>
    <w:p>
      <w:r>
        <w:t>Xử lý thành lập CCN có trong Phương án phát triển CCN theo quy định tại khoản 4 Điều 35 Nghị định số 32/2024/NĐ-CP.</w:t>
      </w:r>
    </w:p>
    <w:p>
      <w:r>
        <w:t>Sở Công Thương</w:t>
      </w:r>
    </w:p>
    <w:p>
      <w:r>
        <w:t>- UBND các quận, huyện, thị xã;</w:t>
      </w:r>
    </w:p>
    <w:p>
      <w:r>
        <w:t>- Chủ đầu tư CCN</w:t>
      </w:r>
    </w:p>
    <w:p>
      <w:r>
        <w:t>Năm 2025</w:t>
      </w:r>
    </w:p>
    <w:p>
      <w:r>
        <w:t>10</w:t>
      </w:r>
    </w:p>
    <w:p>
      <w:r>
        <w:t>Quản lý, theo dõi, xử lý việc chấp hành quy định pháp luật về quy hoạch, đầu tư, đất đai, xây dựng theo đúng quy định và quy hoạch được phê duyệt; đề xuất xử lý các vi phạm (nếu có)</w:t>
      </w:r>
    </w:p>
    <w:p>
      <w:r>
        <w:t>UBND các quận, huyện, thị xã</w:t>
      </w:r>
    </w:p>
    <w:p>
      <w:r>
        <w:t>Các Sở: Công Thương, Quy hoạch, xây dựng, TNMT, KHĐT</w:t>
      </w:r>
    </w:p>
    <w:p>
      <w:r>
        <w:t>Năm 2025</w:t>
      </w:r>
    </w:p>
    <w:p>
      <w:r>
        <w:t>11</w:t>
      </w:r>
    </w:p>
    <w:p>
      <w:r>
        <w:t>Đầu tư, cải tạo, nâng cấp, duy tu bảo dưỡng các công trình HTKT nhằm hoàn thiện hạ tầng đảm bảo đồng bộ theo quy định; Đầu tư, cải tạo HTKT về PCCC, thẩm duyệt, nghiệm thu đối với hạ tầng đường giao thông phục vụ chữa cháy, hệ thống cấp nước chữa cháy ngoài nhà đối với CCN.</w:t>
      </w:r>
    </w:p>
    <w:p>
      <w:r>
        <w:t>Chủ đầu tư CCN</w:t>
      </w:r>
    </w:p>
    <w:p>
      <w:r>
        <w:t>- Các sở, ngành;</w:t>
      </w:r>
    </w:p>
    <w:p>
      <w:r>
        <w:t>- UBND các quận, huyện, thị xã</w:t>
      </w:r>
    </w:p>
    <w:p>
      <w:r>
        <w:t>Năm 2025</w:t>
      </w:r>
    </w:p>
    <w:p>
      <w:r>
        <w:t>12</w:t>
      </w:r>
    </w:p>
    <w:p>
      <w:r>
        <w:t>Hoàn thành công tác đầu tư xây dựng, đưa vào hoạt động 11 hệ thống xử lý nước thải tập trung tại 11 CCN đang hoạt động trên địa bàn Thành phố theo Quyết định số 6613/QĐ-UBND ngày 15/11/2019 của UBND Thành phố</w:t>
      </w:r>
    </w:p>
    <w:p>
      <w:r>
        <w:t>BQL dự án đầu tư xây dựng công trình HTKT và nông nghiệp Thành phố</w:t>
      </w:r>
    </w:p>
    <w:p>
      <w:r>
        <w:t>- UBND các quận, huyện, thị xã được đầu tư HT XLNT;</w:t>
      </w:r>
    </w:p>
    <w:p>
      <w:r>
        <w:t>- Chủ đầu tư CCN</w:t>
      </w:r>
    </w:p>
    <w:p>
      <w:r>
        <w:t>Năm 2025</w:t>
      </w:r>
    </w:p>
    <w:p>
      <w:r>
        <w:t>13</w:t>
      </w:r>
    </w:p>
    <w:p>
      <w:r>
        <w:t>Hoàn thành đầu tư xây dựng và đưa vào hoạt động 02 hệ thống xử lý nước thải tập trung tại 02 CCN đang hoạt động trên địa bàn Thành phố  (CCN làng nghề Thanh Thùy, huyện Thanh Oai; CCN làng nghề Chàng Sơn, huyện Thạch Thất)</w:t>
      </w:r>
    </w:p>
    <w:p>
      <w:r>
        <w:t>Chủ đầu tư CCN</w:t>
      </w:r>
    </w:p>
    <w:p>
      <w:r>
        <w:t>- Các sở, ngành;</w:t>
      </w:r>
    </w:p>
    <w:p>
      <w:r>
        <w:t>- UBND các huyện Thanh Oai, Thạch Thất.</w:t>
      </w:r>
    </w:p>
    <w:p>
      <w:r>
        <w:t>Năm 2025</w:t>
      </w:r>
    </w:p>
    <w:p>
      <w:r>
        <w:t>14</w:t>
      </w:r>
    </w:p>
    <w:p>
      <w:r>
        <w:t>Rà soát, đánh giá thực trạng hệ thống xử lý nước thải, đề xuất giải pháp cụ thể xử lý từng CCN đối với 05 CCN đã có trạm xử lý nước thải nhưng đầu tư chưa đồng bộ hoặc xuống cấp, hư hỏng  (CCN Yên Nghĩa, quận Hà Đông; CCN Liên Hà, huyện Đan Phượng; CCN Bát Tràng, huyện Gia Lâm; CCN sơn mài Duyên Thái, huyện Thường Tín; CCN Tân Triều, huyện Thanh Trì)</w:t>
      </w:r>
    </w:p>
    <w:p>
      <w:r>
        <w:t>Chủ đầu tư CCN</w:t>
      </w:r>
    </w:p>
    <w:p>
      <w:r>
        <w:t>- Các sở, ngành;</w:t>
      </w:r>
    </w:p>
    <w:p>
      <w:r>
        <w:t>- UBND quận Hà Đông; UBND các huyện: Đan Phượng, Gia Lâm, Thường Tín, Thanh Trì</w:t>
      </w:r>
    </w:p>
    <w:p>
      <w:r>
        <w:t>Năm 2025</w:t>
      </w:r>
    </w:p>
    <w:p>
      <w:r>
        <w:t>15</w:t>
      </w:r>
    </w:p>
    <w:p>
      <w:r>
        <w:t>Tăng cường các hoạt động xúc tiến, thu hút đầu tư lấp đầy các CCN</w:t>
      </w:r>
    </w:p>
    <w:p>
      <w:r>
        <w:t>Chủ đầu tư CCN</w:t>
      </w:r>
    </w:p>
    <w:p>
      <w:r>
        <w:t>- Các sở, ngành;</w:t>
      </w:r>
    </w:p>
    <w:p>
      <w:r>
        <w:t>- UBND các quận, huyện, thị xã</w:t>
      </w:r>
    </w:p>
    <w:p>
      <w:r>
        <w:t>Năm 2025</w:t>
      </w:r>
    </w:p>
    <w:p>
      <w:r>
        <w:t>16</w:t>
      </w:r>
    </w:p>
    <w:p>
      <w:r>
        <w:t>Xây dựng, phê duyệt phương án giá dịch vụ, giá xử lý nước thải tại các CCN do Ban quản lý dự án đầu tư xây dựng cấp huyện làm chủ đầu tư</w:t>
      </w:r>
    </w:p>
    <w:p>
      <w:r>
        <w:t>Chủ đầu tư CCN</w:t>
      </w:r>
    </w:p>
    <w:p>
      <w:r>
        <w:t>- Các sở: Tài chính, Công Thương;</w:t>
      </w:r>
    </w:p>
    <w:p>
      <w:r>
        <w:t>- UBND các quận, huyện, thị xã</w:t>
      </w:r>
    </w:p>
    <w:p>
      <w:r>
        <w:t>Năm 2025</w:t>
      </w:r>
    </w:p>
    <w:p>
      <w:r>
        <w:t>17</w:t>
      </w:r>
    </w:p>
    <w:p>
      <w:r>
        <w:t>Hoàn thành xây dựng hạ tầng 30 CCN đã khởi công trong giai đoạn 2021-2024 và CCN CN3, huyện Sóc Sơn; trong đó hoàn thiện các thủ tục để đưa 20 CCN vào hoạt động, thu hút các dự án đầu tư sản xuất kinh doanh vào CCN (bao gồm CCN CN3, huyện Sóc Sơn)</w:t>
      </w:r>
    </w:p>
    <w:p>
      <w:r>
        <w:t>Chủ đầu tư CCN</w:t>
      </w:r>
    </w:p>
    <w:p>
      <w:r>
        <w:t>- Các sở, ngành;</w:t>
      </w:r>
    </w:p>
    <w:p>
      <w:r>
        <w:t>- UBND các quận, huyện, thị xã</w:t>
      </w:r>
    </w:p>
    <w:p>
      <w:r>
        <w:t>Năm 2025</w:t>
      </w:r>
    </w:p>
    <w:p>
      <w:r>
        <w:t>18</w:t>
      </w:r>
    </w:p>
    <w:p>
      <w:r>
        <w:t>Tổ chức khởi công và xây dựng HTKT các CCN còn lại được thành lập giai đoạn 2018-2020.</w:t>
      </w:r>
    </w:p>
    <w:p>
      <w:r>
        <w:t>Chủ đầu tư CCN</w:t>
      </w:r>
    </w:p>
    <w:p>
      <w:r>
        <w:t>- Các sở, ngành;</w:t>
      </w:r>
    </w:p>
    <w:p>
      <w:r>
        <w:t>- UBND các quận, huyện, thị xã</w:t>
      </w:r>
    </w:p>
    <w:p>
      <w:r>
        <w:t>Năm 2025</w:t>
      </w:r>
    </w:p>
    <w:p>
      <w:r>
        <w:t>19</w:t>
      </w:r>
    </w:p>
    <w:p>
      <w:r>
        <w:t>Hoàn thành công tác giải phóng mặt bằng và chuẩn bị đầy đủ các thủ tục để khởi công xây dựng HTKT CCN Bình Minh - Cao Viên, huyện Thanh Oai.</w:t>
      </w:r>
    </w:p>
    <w:p>
      <w:r>
        <w:t>- Sở Kế hoạch và Đầu tư;</w:t>
      </w:r>
    </w:p>
    <w:p>
      <w:r>
        <w:t>- UBND huyện Thanh Oai;</w:t>
      </w:r>
    </w:p>
    <w:p>
      <w:r>
        <w:t>- Chủ đầu tư.</w:t>
      </w:r>
    </w:p>
    <w:p>
      <w:r>
        <w:t>- Các sở, ngành</w:t>
      </w:r>
    </w:p>
    <w:p>
      <w:r>
        <w:t>- Các đơn vị liên quan</w:t>
      </w:r>
    </w:p>
    <w:p>
      <w:r>
        <w:t>Năm 2025</w:t>
      </w:r>
    </w:p>
    <w:p>
      <w:r>
        <w:t>20</w:t>
      </w:r>
    </w:p>
    <w:p>
      <w:r>
        <w:t>Đẩy mạnh các hoạt động quảng bá, xúc tiến đầu tư đối với các CCN có trong Phương án phát triển CCN giai đoạn 2021 - 2030, tầm nhìn đến năm 2050</w:t>
      </w:r>
    </w:p>
    <w:p>
      <w:r>
        <w:t>Sở KHĐT</w:t>
      </w:r>
    </w:p>
    <w:p>
      <w:r>
        <w:t>- Sở Công Thương</w:t>
      </w:r>
    </w:p>
    <w:p>
      <w:r>
        <w:t>- Trung tâm XTĐTTMDLTP</w:t>
      </w:r>
    </w:p>
    <w:p>
      <w:r>
        <w:t>- UBND các quận, huyện, thị xã</w:t>
      </w:r>
    </w:p>
    <w:p>
      <w:r>
        <w:t>Năm 2025</w:t>
      </w:r>
    </w:p>
    <w:p>
      <w:r>
        <w:t>21</w:t>
      </w:r>
    </w:p>
    <w:p>
      <w:r>
        <w:t>Tổ chức kêu gọi đầu tư xây dựng HTKT đối với CCN Lâm Giang, huyện Gia Lâm (đã hoàn thành công tác chấm dứt dự án).</w:t>
      </w:r>
    </w:p>
    <w:p>
      <w:r>
        <w:t>- UBND huyện Gia Lâm</w:t>
      </w:r>
    </w:p>
    <w:p>
      <w:r>
        <w:t>- Các sở, ngành;</w:t>
      </w:r>
    </w:p>
    <w:p>
      <w:r>
        <w:t>Năm 2025</w:t>
      </w:r>
    </w:p>
    <w:p>
      <w:r>
        <w:t>22</w:t>
      </w:r>
    </w:p>
    <w:p>
      <w:r>
        <w:t>Tổ chức 02 đoàn công tác: Trao đổi kinh nghiệm về đánh giá, lựa chọn chủ đầu tư xây dựng HTKT CCN của Hội đồng đánh giá lựa chọn chủ đầu tư tại các tỉnh/ thành phố miền Tây Nam Bộ; Xúc tiến đầu tư xây dựng HTKT các CCN tại các tỉnh/thành phố miền Trung - Tây Nguyên</w:t>
      </w:r>
    </w:p>
    <w:p>
      <w:r>
        <w:t>Sở Công Thương</w:t>
      </w:r>
    </w:p>
    <w:p>
      <w:r>
        <w:t>- Các sở, ngành;</w:t>
      </w:r>
    </w:p>
    <w:p>
      <w:r>
        <w:t>- UBND các quận, huyện, thị xã</w:t>
      </w:r>
    </w:p>
    <w:p>
      <w:r>
        <w:t>Năm 2025</w:t>
      </w:r>
    </w:p>
    <w:p>
      <w:r>
        <w:t>23</w:t>
      </w:r>
    </w:p>
    <w:p>
      <w:r>
        <w:t>Các Sở, ngành Thành phố và UBND các quận, huyện, thị xã có CCN triển khai các hoạt động thanh tra, kiểm tra theo thẩm quyền nhằm xử lý vi phạm trong quản lý hoạt động các CCN trên địa bàn Thành phố</w:t>
      </w:r>
    </w:p>
    <w:p>
      <w:r>
        <w:t>- Các sở, ngành;</w:t>
      </w:r>
    </w:p>
    <w:p>
      <w:r>
        <w:t>- UBND các quận, huyện, thị xã</w:t>
      </w:r>
    </w:p>
    <w:p>
      <w:r>
        <w:t>- Chủ đầu tư CCN;</w:t>
      </w:r>
    </w:p>
    <w:p>
      <w:r>
        <w:t>- Các đơn vị liên quan</w:t>
      </w:r>
    </w:p>
    <w:p>
      <w:r>
        <w:t>Năm 2025</w:t>
      </w:r>
    </w:p>
    <w:p>
      <w:r>
        <w:t>24</w:t>
      </w:r>
    </w:p>
    <w:p>
      <w:r>
        <w:t>Tổng kết công tác quản lý, phát triển cụm công nghiệp năm 2025</w:t>
      </w:r>
    </w:p>
    <w:p>
      <w:r>
        <w:t>Sở Công Thương</w:t>
      </w:r>
    </w:p>
    <w:p>
      <w:r>
        <w:t>- Các sở, ngành;</w:t>
      </w:r>
    </w:p>
    <w:p>
      <w:r>
        <w:t>- UBND các quận, huyện, thị xã;</w:t>
      </w:r>
    </w:p>
    <w:p>
      <w:r>
        <w:t>- Chủ đầu tư CCN</w:t>
      </w:r>
    </w:p>
    <w:p>
      <w:r>
        <w:t>Năm 2025</w:t>
      </w:r>
    </w:p>
    <w:p>
      <w:r>
        <w:t>PHỤ LỤC 2</w:t>
      </w:r>
    </w:p>
    <w:p>
      <w:r>
        <w:t>BIỂU TIẾN ĐỘ KHỞI CÔNG, XÂY DỰNG HTKT 43 CCN THÀNH LẬP GIAI ĐOẠN 2018-2020 TRÊN ĐỊA BÀN THÀNH PHỐ HÀ NỘI</w:t>
      </w:r>
    </w:p>
    <w:p>
      <w:r>
        <w:t>(Kèm theo Kế hoạch số 20/KH-UBND ngày 20/01/2025 của UBND Thành phố)</w:t>
      </w:r>
    </w:p>
    <w:p>
      <w:r>
        <w:t>STT</w:t>
      </w:r>
    </w:p>
    <w:p>
      <w:r>
        <w:t>Cụm công nghiệp</w:t>
      </w:r>
    </w:p>
    <w:p>
      <w:r>
        <w:t>Huyện</w:t>
      </w:r>
    </w:p>
    <w:p>
      <w:r>
        <w:t>Chủ đầu tư</w:t>
      </w:r>
    </w:p>
    <w:p>
      <w:r>
        <w:t>Ngày khởi công</w:t>
      </w:r>
    </w:p>
    <w:p>
      <w:r>
        <w:t>Nhiệm vụ</w:t>
      </w:r>
    </w:p>
    <w:p>
      <w:r>
        <w:t>Đơn vị chủ trì</w:t>
      </w:r>
    </w:p>
    <w:p>
      <w:r>
        <w:t>Kết quả thực hiện</w:t>
      </w:r>
    </w:p>
    <w:p>
      <w:r>
        <w:t>Tiến độ hoàn thành</w:t>
      </w:r>
    </w:p>
    <w:p>
      <w:r>
        <w:t>1</w:t>
      </w:r>
    </w:p>
    <w:p>
      <w:r>
        <w:t>Cụm công nghiệp Phương Trung</w:t>
      </w:r>
    </w:p>
    <w:p>
      <w:r>
        <w:t>Huyện Thanh Oai</w:t>
      </w:r>
    </w:p>
    <w:p>
      <w:r>
        <w:t>Công ty cổ phần Đầu tư phát triển hạ tầng Liên Việt</w:t>
      </w:r>
    </w:p>
    <w:p>
      <w:r>
        <w:t>03/8/2023</w:t>
      </w:r>
    </w:p>
    <w:p>
      <w:r>
        <w:t>Hoàn thiện đầu tư XD HTKT.</w:t>
      </w:r>
    </w:p>
    <w:p>
      <w:r>
        <w:t>Chủ đầu tư</w:t>
      </w:r>
    </w:p>
    <w:p>
      <w:r>
        <w:t>Hoàn thành</w:t>
      </w:r>
    </w:p>
    <w:p>
      <w:r>
        <w:t>Hoàn công, nghiệm thu công trình, đưa công trình vào hoạt động.</w:t>
      </w:r>
    </w:p>
    <w:p>
      <w:r>
        <w:t>Hoàn thành</w:t>
      </w:r>
    </w:p>
    <w:p>
      <w:r>
        <w:t>Tiếp nhận nhà đầu tư thứ phát.</w:t>
      </w:r>
    </w:p>
    <w:p>
      <w:r>
        <w:t>2025</w:t>
      </w:r>
    </w:p>
    <w:p>
      <w:r>
        <w:t>2</w:t>
      </w:r>
    </w:p>
    <w:p>
      <w:r>
        <w:t>Cụm Công nghiệp Đông La</w:t>
      </w:r>
    </w:p>
    <w:p>
      <w:r>
        <w:t>Hoài Đức</w:t>
      </w:r>
    </w:p>
    <w:p>
      <w:r>
        <w:t>Công ty CP ĐT tư vấn và XD Việt Nam</w:t>
      </w:r>
    </w:p>
    <w:p>
      <w:r>
        <w:t>24/7/2022</w:t>
      </w:r>
    </w:p>
    <w:p>
      <w:r>
        <w:t>Hoàn thiện đầu tư XD HTKT.</w:t>
      </w:r>
    </w:p>
    <w:p>
      <w:r>
        <w:t>Chủ đầu tư</w:t>
      </w:r>
    </w:p>
    <w:p>
      <w:r>
        <w:t>Hoàn thành</w:t>
      </w:r>
    </w:p>
    <w:p>
      <w:r>
        <w:t>Hoàn công, nghiệm thu công trình, đưa công trình vào hoạt động.</w:t>
      </w:r>
    </w:p>
    <w:p>
      <w:r>
        <w:t>Hoàn thành</w:t>
      </w:r>
    </w:p>
    <w:p>
      <w:r>
        <w:t>Tiếp nhận nhà đầu tư thứ phát.</w:t>
      </w:r>
    </w:p>
    <w:p>
      <w:r>
        <w:t>2025</w:t>
      </w:r>
    </w:p>
    <w:p>
      <w:r>
        <w:t>3</w:t>
      </w:r>
    </w:p>
    <w:p>
      <w:r>
        <w:t>Cụm công nghiệp Đan Phượng - Giai đoạn 2</w:t>
      </w:r>
    </w:p>
    <w:p>
      <w:r>
        <w:t>Đan Phượng</w:t>
      </w:r>
    </w:p>
    <w:p>
      <w:r>
        <w:t>Công ty TNHH Xuân Phương</w:t>
      </w:r>
    </w:p>
    <w:p>
      <w:r>
        <w:t>24/5/2022</w:t>
      </w:r>
    </w:p>
    <w:p>
      <w:r>
        <w:t>Hoàn thiện đầu tư XD HTKT</w:t>
      </w:r>
    </w:p>
    <w:p>
      <w:r>
        <w:t>Chủ đầu tư</w:t>
      </w:r>
    </w:p>
    <w:p>
      <w:r>
        <w:t>Hoàn thành</w:t>
      </w:r>
    </w:p>
    <w:p>
      <w:r>
        <w:t>Hoàn công, nghiệm thu công trình, đưa công trình vào hoạt động.</w:t>
      </w:r>
    </w:p>
    <w:p>
      <w:r>
        <w:t>2025</w:t>
      </w:r>
    </w:p>
    <w:p>
      <w:r>
        <w:t>Tiếp nhận nhà đầu tư thứ phát.</w:t>
      </w:r>
    </w:p>
    <w:p>
      <w:r>
        <w:t>4</w:t>
      </w:r>
    </w:p>
    <w:p>
      <w:r>
        <w:t>Cụm công nghiệp Cầu Bầu - GĐ2</w:t>
      </w:r>
    </w:p>
    <w:p>
      <w:r>
        <w:t>Ứng Hòa</w:t>
      </w:r>
    </w:p>
    <w:p>
      <w:r>
        <w:t>Công ty cổ phần Hà Thành - BQP</w:t>
      </w:r>
    </w:p>
    <w:p>
      <w:r>
        <w:t>10/2022</w:t>
      </w:r>
    </w:p>
    <w:p>
      <w:r>
        <w:t>Hoàn thiện đầu tư XD HTKT.</w:t>
      </w:r>
    </w:p>
    <w:p>
      <w:r>
        <w:t>Chủ đầu tư</w:t>
      </w:r>
    </w:p>
    <w:p>
      <w:r>
        <w:t>Hoàn thành</w:t>
      </w:r>
    </w:p>
    <w:p>
      <w:r>
        <w:t>Hoàn công, nghiệm thu công trình, đưa công trình vào hoạt động.</w:t>
      </w:r>
    </w:p>
    <w:p>
      <w:r>
        <w:t>2025</w:t>
      </w:r>
    </w:p>
    <w:p>
      <w:r>
        <w:t>Tiếp nhận nhà đầu tư thứ phát.</w:t>
      </w:r>
    </w:p>
    <w:p>
      <w:r>
        <w:t>5</w:t>
      </w:r>
    </w:p>
    <w:p>
      <w:r>
        <w:t>Cụm công nghiệp làng nghề Đại Thắng</w:t>
      </w:r>
    </w:p>
    <w:p>
      <w:r>
        <w:t>Phú Xuyên</w:t>
      </w:r>
    </w:p>
    <w:p>
      <w:r>
        <w:t>Công ty Cổ phần Hanel Mirolin</w:t>
      </w:r>
    </w:p>
    <w:p>
      <w:r>
        <w:t>03/12/2021</w:t>
      </w:r>
    </w:p>
    <w:p>
      <w:r>
        <w:t>Hoàn thiện đầu tư XD HTKT.</w:t>
      </w:r>
    </w:p>
    <w:p>
      <w:r>
        <w:t>Chủ đầu tư</w:t>
      </w:r>
    </w:p>
    <w:p>
      <w:r>
        <w:t>Hoàn thành</w:t>
      </w:r>
    </w:p>
    <w:p>
      <w:r>
        <w:t>Hoàn công, nghiệm thu công trình, đưa công trình vào hoạt động.</w:t>
      </w:r>
    </w:p>
    <w:p>
      <w:r>
        <w:t>2025</w:t>
      </w:r>
    </w:p>
    <w:p>
      <w:r>
        <w:t>Tiếp nhận nhà đầu tư thứ phát.</w:t>
      </w:r>
    </w:p>
    <w:p>
      <w:r>
        <w:t>6</w:t>
      </w:r>
    </w:p>
    <w:p>
      <w:r>
        <w:t>Cụm công nghiệp làng nghề Phú Túc</w:t>
      </w:r>
    </w:p>
    <w:p>
      <w:r>
        <w:t>Phú Xuyên</w:t>
      </w:r>
    </w:p>
    <w:p>
      <w:r>
        <w:t>Công ty Cổ phần Đầu tư Xây dựng và Thương Mại Phú Minh</w:t>
      </w:r>
    </w:p>
    <w:p>
      <w:r>
        <w:t>03/12/2021</w:t>
      </w:r>
    </w:p>
    <w:p>
      <w:r>
        <w:t>Hoàn thiện đầu tư XD HTKT.</w:t>
      </w:r>
    </w:p>
    <w:p>
      <w:r>
        <w:t>Chủ đầu tư</w:t>
      </w:r>
    </w:p>
    <w:p>
      <w:r>
        <w:t>Cơ bản hoàn thiện</w:t>
      </w:r>
    </w:p>
    <w:p>
      <w:r>
        <w:t>2025</w:t>
      </w:r>
    </w:p>
    <w:p>
      <w:r>
        <w:t>Hoàn công, nghiệm thu công trình, đưa công trình vào hoạt động.</w:t>
      </w:r>
    </w:p>
    <w:p>
      <w:r>
        <w:t>Tiếp nhận nhà đầu tư thứ phát.</w:t>
      </w:r>
    </w:p>
    <w:p>
      <w:r>
        <w:t>7</w:t>
      </w:r>
    </w:p>
    <w:p>
      <w:r>
        <w:t>Cụm công nghiệp Ninh Sở - Giai đoạn 2</w:t>
      </w:r>
    </w:p>
    <w:p>
      <w:r>
        <w:t>Huyện Thường Tín</w:t>
      </w:r>
    </w:p>
    <w:p>
      <w:r>
        <w:t>Công ty Cổ phần Confitech Tân Đạt</w:t>
      </w:r>
    </w:p>
    <w:p>
      <w:r>
        <w:t>27/3/2023</w:t>
      </w:r>
    </w:p>
    <w:p>
      <w:r>
        <w:t>Hoàn thiện đầu tư XD HTKT.</w:t>
      </w:r>
    </w:p>
    <w:p>
      <w:r>
        <w:t>Chủ đầu tư</w:t>
      </w:r>
    </w:p>
    <w:p>
      <w:r>
        <w:t>Hoàn thiện 95%</w:t>
      </w:r>
    </w:p>
    <w:p>
      <w:r>
        <w:t>2025</w:t>
      </w:r>
    </w:p>
    <w:p>
      <w:r>
        <w:t>Hoàn công, nghiệm thu công trình, đưa công trình vào hoạt động.</w:t>
      </w:r>
    </w:p>
    <w:p>
      <w:r>
        <w:t>Tiếp nhận nhà đầu tư thứ phát.</w:t>
      </w:r>
    </w:p>
    <w:p>
      <w:r>
        <w:t>8</w:t>
      </w:r>
    </w:p>
    <w:p>
      <w:r>
        <w:t>Cụm công nghiệp Tiền Phong - Giai đoạn 2</w:t>
      </w:r>
    </w:p>
    <w:p>
      <w:r>
        <w:t>Thường Tín</w:t>
      </w:r>
    </w:p>
    <w:p>
      <w:r>
        <w:t>Công ty CP ĐTPT hạ tầng và đô thị Hoàng Tín</w:t>
      </w:r>
    </w:p>
    <w:p>
      <w:r>
        <w:t>18/5/2022</w:t>
      </w:r>
    </w:p>
    <w:p>
      <w:r>
        <w:t>Hoàn thiện đầu tư XD HTKT</w:t>
      </w:r>
    </w:p>
    <w:p>
      <w:r>
        <w:t>Chủ đầu tư</w:t>
      </w:r>
    </w:p>
    <w:p>
      <w:r>
        <w:t>Hoàn thành 95%</w:t>
      </w:r>
    </w:p>
    <w:p>
      <w:r>
        <w:t>2025</w:t>
      </w:r>
    </w:p>
    <w:p>
      <w:r>
        <w:t>Hoàn công, nghiệm thu công trình, đưa công trình vào hoạt động.</w:t>
      </w:r>
    </w:p>
    <w:p>
      <w:r>
        <w:t>Tiếp nhận nhà đầu tư thứ phát.</w:t>
      </w:r>
    </w:p>
    <w:p>
      <w:r>
        <w:t>9</w:t>
      </w:r>
    </w:p>
    <w:p>
      <w:r>
        <w:t>Cụm công nghiệp Thắng Lợi</w:t>
      </w:r>
    </w:p>
    <w:p>
      <w:r>
        <w:t>Thường Tín</w:t>
      </w:r>
    </w:p>
    <w:p>
      <w:r>
        <w:t>Công ty CP Bất động sản CN V- Park thủ đô</w:t>
      </w:r>
    </w:p>
    <w:p>
      <w:r>
        <w:t>18/5/2022</w:t>
      </w:r>
    </w:p>
    <w:p>
      <w:r>
        <w:t>GPMB phần diện tích còn lại</w:t>
      </w:r>
    </w:p>
    <w:p>
      <w:r>
        <w:t>UBND huyện, CĐT</w:t>
      </w:r>
    </w:p>
    <w:p>
      <w:r>
        <w:t>2025</w:t>
      </w:r>
    </w:p>
    <w:p>
      <w:r>
        <w:t>Quyết định giao đất, cho thuê đất phần diện tích còn lại (đợt 2)</w:t>
      </w:r>
    </w:p>
    <w:p>
      <w:r>
        <w:t>Sở TN&amp;MT, UBND huyện, CĐT</w:t>
      </w:r>
    </w:p>
    <w:p>
      <w:r>
        <w:t>Hoàn thiện đầu tư XD HTKT</w:t>
      </w:r>
    </w:p>
    <w:p>
      <w:r>
        <w:t>Chủ đầu tư</w:t>
      </w:r>
    </w:p>
    <w:p>
      <w:r>
        <w:t>Hoàn thành 98%</w:t>
      </w:r>
    </w:p>
    <w:p>
      <w:r>
        <w:t>Hoàn công, nghiệm thu công trình, đưa công trình vào hoạt động.</w:t>
      </w:r>
    </w:p>
    <w:p>
      <w:r>
        <w:t>Tiếp nhận nhà đầu tư thứ phát.</w:t>
      </w:r>
    </w:p>
    <w:p>
      <w:r>
        <w:t>10</w:t>
      </w:r>
    </w:p>
    <w:p>
      <w:r>
        <w:t>Cụm công nghiệp Xà Cầu - GĐ2</w:t>
      </w:r>
    </w:p>
    <w:p>
      <w:r>
        <w:t>Huyện Ứng Hòa</w:t>
      </w:r>
    </w:p>
    <w:p>
      <w:r>
        <w:t>Công ty cổ phần Hà Thành - BQP</w:t>
      </w:r>
    </w:p>
    <w:p>
      <w:r>
        <w:t>06/3/2024</w:t>
      </w:r>
    </w:p>
    <w:p>
      <w:r>
        <w:t>Hoàn thiện đầu tư XD HTKT</w:t>
      </w:r>
    </w:p>
    <w:p>
      <w:r>
        <w:t>Chủ đầu tư</w:t>
      </w:r>
    </w:p>
    <w:p>
      <w:r>
        <w:t>Hoàn thiện 91%</w:t>
      </w:r>
    </w:p>
    <w:p>
      <w:r>
        <w:t>2025</w:t>
      </w:r>
    </w:p>
    <w:p>
      <w:r>
        <w:t>Hoàn công, nghiệm thu công trình, đưa công trình vào hoạt động.</w:t>
      </w:r>
    </w:p>
    <w:p>
      <w:r>
        <w:t>Tiếp nhận nhà đầu tư thứ phát.</w:t>
      </w:r>
    </w:p>
    <w:p>
      <w:r>
        <w:t>11</w:t>
      </w:r>
    </w:p>
    <w:p>
      <w:r>
        <w:t>Cụm công nghiệp Võng Xuyên</w:t>
      </w:r>
    </w:p>
    <w:p>
      <w:r>
        <w:t>Phúc Thọ</w:t>
      </w:r>
    </w:p>
    <w:p>
      <w:r>
        <w:t>Công ty CP đầu tư hạ tầng Phúc Long</w:t>
      </w:r>
    </w:p>
    <w:p>
      <w:r>
        <w:t>21/7/2022</w:t>
      </w:r>
    </w:p>
    <w:p>
      <w:r>
        <w:t>Hoàn thiện đầu tư XD HTKT.</w:t>
      </w:r>
    </w:p>
    <w:p>
      <w:r>
        <w:t>Chủ đầu tư</w:t>
      </w:r>
    </w:p>
    <w:p>
      <w:r>
        <w:t>Hoàn thành 90%</w:t>
      </w:r>
    </w:p>
    <w:p>
      <w:r>
        <w:t>2025</w:t>
      </w:r>
    </w:p>
    <w:p>
      <w:r>
        <w:t>Hoàn công, nghiệm thu công trình, đưa công trình vào hoạt động.</w:t>
      </w:r>
    </w:p>
    <w:p>
      <w:r>
        <w:t>Tiếp nhận nhà đầu tư thứ phát.</w:t>
      </w:r>
    </w:p>
    <w:p>
      <w:r>
        <w:t>12</w:t>
      </w:r>
    </w:p>
    <w:p>
      <w:r>
        <w:t>Cụm công nghiệp Thanh Đa</w:t>
      </w:r>
    </w:p>
    <w:p>
      <w:r>
        <w:t>Huyện Phúc Thọ</w:t>
      </w:r>
    </w:p>
    <w:p>
      <w:r>
        <w:t>Công ty CP phát triển dịch vụ Long Biên</w:t>
      </w:r>
    </w:p>
    <w:p>
      <w:r>
        <w:t>11/4/2023</w:t>
      </w:r>
    </w:p>
    <w:p>
      <w:r>
        <w:t>Hoàn thiện đầu tư XD HTKT</w:t>
      </w:r>
    </w:p>
    <w:p>
      <w:r>
        <w:t>Chủ đầu tư</w:t>
      </w:r>
    </w:p>
    <w:p>
      <w:r>
        <w:t>Hoàn thành 90%</w:t>
      </w:r>
    </w:p>
    <w:p>
      <w:r>
        <w:t>2025</w:t>
      </w:r>
    </w:p>
    <w:p>
      <w:r>
        <w:t>Hoàn công, nghiệm thu công trình, đưa công trình vào hoạt động.</w:t>
      </w:r>
    </w:p>
    <w:p>
      <w:r>
        <w:t>Hoàn thành</w:t>
      </w:r>
    </w:p>
    <w:p>
      <w:r>
        <w:t>Tiếp nhận nhà đầu tư thứ phát.</w:t>
      </w:r>
    </w:p>
    <w:p>
      <w:r>
        <w:t>13</w:t>
      </w:r>
    </w:p>
    <w:p>
      <w:r>
        <w:t>Cụm công nghiệp làng nghề Phú Yên</w:t>
      </w:r>
    </w:p>
    <w:p>
      <w:r>
        <w:t>Huyện Phú Xuyên</w:t>
      </w:r>
    </w:p>
    <w:p>
      <w:r>
        <w:t>Công ty cổ phần tư vấn đầu tư xây dựng Chí Cường</w:t>
      </w:r>
    </w:p>
    <w:p>
      <w:r>
        <w:t>30/3/2023</w:t>
      </w:r>
    </w:p>
    <w:p>
      <w:r>
        <w:t>Hoàn thiện đầu tư XD HTKT.</w:t>
      </w:r>
    </w:p>
    <w:p>
      <w:r>
        <w:t>Chủ đầu tư</w:t>
      </w:r>
    </w:p>
    <w:p>
      <w:r>
        <w:t>Hoàn thiện 70%</w:t>
      </w:r>
    </w:p>
    <w:p>
      <w:r>
        <w:t>2025</w:t>
      </w:r>
    </w:p>
    <w:p>
      <w:r>
        <w:t>Hoàn công, nghiệm thu công trình, đưa công trình vào hoạt động.</w:t>
      </w:r>
    </w:p>
    <w:p>
      <w:r>
        <w:t>Tiếp nhận nhà đầu tư thứ phát.</w:t>
      </w:r>
    </w:p>
    <w:p>
      <w:r>
        <w:t>14</w:t>
      </w:r>
    </w:p>
    <w:p>
      <w:r>
        <w:t>Cụm công nghiệp Thanh Thùy - Giai đoạn 2</w:t>
      </w:r>
    </w:p>
    <w:p>
      <w:r>
        <w:t>Huyện Thanh Oai</w:t>
      </w:r>
    </w:p>
    <w:p>
      <w:r>
        <w:t>Công ty CP Tập đoàn Thăng Long Việt Nam</w:t>
      </w:r>
    </w:p>
    <w:p>
      <w:r>
        <w:t>3/8/2023</w:t>
      </w:r>
    </w:p>
    <w:p>
      <w:r>
        <w:t>Hoàn thiện đầu tư XD HTKT.</w:t>
      </w:r>
    </w:p>
    <w:p>
      <w:r>
        <w:t>Chủ đầu tư</w:t>
      </w:r>
    </w:p>
    <w:p>
      <w:r>
        <w:t>Hoàn thành 60%</w:t>
      </w:r>
    </w:p>
    <w:p>
      <w:r>
        <w:t>2025</w:t>
      </w:r>
    </w:p>
    <w:p>
      <w:r>
        <w:t>Hoàn công, nghiệm thu công trình, đưa công trình vào hoạt động.</w:t>
      </w:r>
    </w:p>
    <w:p>
      <w:r>
        <w:t>Tiếp nhận nhà đầu tư thứ phát.</w:t>
      </w:r>
    </w:p>
    <w:p>
      <w:r>
        <w:t>15</w:t>
      </w:r>
    </w:p>
    <w:p>
      <w:r>
        <w:t>Cụm công nghiệp Liên Hà 2</w:t>
      </w:r>
    </w:p>
    <w:p>
      <w:r>
        <w:t>Huyện Đông Anh</w:t>
      </w:r>
    </w:p>
    <w:p>
      <w:r>
        <w:t>Công ty cổ phần phát triển Đầu tư xây dựng Việt Nam</w:t>
      </w:r>
    </w:p>
    <w:p>
      <w:r>
        <w:t>05/9/2023</w:t>
      </w:r>
    </w:p>
    <w:p>
      <w:r>
        <w:t>Hoàn thiện đầu tư XD HTKT.</w:t>
      </w:r>
    </w:p>
    <w:p>
      <w:r>
        <w:t>Chủ đầu tư</w:t>
      </w:r>
    </w:p>
    <w:p>
      <w:r>
        <w:t>Hoàn thành 60%</w:t>
      </w:r>
    </w:p>
    <w:p>
      <w:r>
        <w:t>2025</w:t>
      </w:r>
    </w:p>
    <w:p>
      <w:r>
        <w:t>Hoàn công, nghiệm thu công trình, đưa công trình vào hoạt động.</w:t>
      </w:r>
    </w:p>
    <w:p>
      <w:r>
        <w:t>Tiếp nhận nhà đầu tư thứ phát.</w:t>
      </w:r>
    </w:p>
    <w:p>
      <w:r>
        <w:t>16</w:t>
      </w:r>
    </w:p>
    <w:p>
      <w:r>
        <w:t>Cụm công nghiệp Song Phượng</w:t>
      </w:r>
    </w:p>
    <w:p>
      <w:r>
        <w:t>Huyện Đan Phượng</w:t>
      </w:r>
    </w:p>
    <w:p>
      <w:r>
        <w:t>Công ty cổ phần đầu tư xây dựng và phát triển đô thị Thăng Long</w:t>
      </w:r>
    </w:p>
    <w:p>
      <w:r>
        <w:t>Động thổ: 30/6/2022; khởi công: 28/12/2023</w:t>
      </w:r>
    </w:p>
    <w:p>
      <w:r>
        <w:t>Hoàn thiện đầu tư XD HTKT.</w:t>
      </w:r>
    </w:p>
    <w:p>
      <w:r>
        <w:t>Chủ đầu tư</w:t>
      </w:r>
    </w:p>
    <w:p>
      <w:r>
        <w:t>Hoàn thành hạng mục san nền, tường chắn</w:t>
      </w:r>
    </w:p>
    <w:p>
      <w:r>
        <w:t>2025</w:t>
      </w:r>
    </w:p>
    <w:p>
      <w:r>
        <w:t>Hoàn công, nghiệm thu công trình, đưa công trình vào hoạt động.</w:t>
      </w:r>
    </w:p>
    <w:p>
      <w:r>
        <w:t>Tiếp nhận nhà đầu tư thứ phát.</w:t>
      </w:r>
    </w:p>
    <w:p>
      <w:r>
        <w:t>17</w:t>
      </w:r>
    </w:p>
    <w:p>
      <w:r>
        <w:t>Cụm công nghiệp Hồng Dương</w:t>
      </w:r>
    </w:p>
    <w:p>
      <w:r>
        <w:t>Huyện Thanh Oai</w:t>
      </w:r>
    </w:p>
    <w:p>
      <w:r>
        <w:t>Công ty CP ĐTXD và PTĐT Thăng Long</w:t>
      </w:r>
    </w:p>
    <w:p>
      <w:r>
        <w:t>Động thổ: 03/8/2023 KC: 01/3/2024</w:t>
      </w:r>
    </w:p>
    <w:p>
      <w:r>
        <w:t>Hoàn thiện đầu tư XD HTKT.</w:t>
      </w:r>
    </w:p>
    <w:p>
      <w:r>
        <w:t>Chủ đầu tư</w:t>
      </w:r>
    </w:p>
    <w:p>
      <w:r>
        <w:t>Hoàn thành 40%</w:t>
      </w:r>
    </w:p>
    <w:p>
      <w:r>
        <w:t>2025</w:t>
      </w:r>
    </w:p>
    <w:p>
      <w:r>
        <w:t>Hoàn công, nghiệm thu công trình, đưa công trình vào hoạt động.</w:t>
      </w:r>
    </w:p>
    <w:p>
      <w:r>
        <w:t>Tiếp nhận nhà đầu tư thứ phát.</w:t>
      </w:r>
    </w:p>
    <w:p>
      <w:r>
        <w:t>18</w:t>
      </w:r>
    </w:p>
    <w:p>
      <w:r>
        <w:t>Cụm công nghiệp Thụy Lâm</w:t>
      </w:r>
    </w:p>
    <w:p>
      <w:r>
        <w:t>Huyện Đông Anh</w:t>
      </w:r>
    </w:p>
    <w:p>
      <w:r>
        <w:t>Công ty TNHH tập đoàn XD Thanh Bình</w:t>
      </w:r>
    </w:p>
    <w:p>
      <w:r>
        <w:t>Động thổ: 05/9/2023; KC: 27/2/2024</w:t>
      </w:r>
    </w:p>
    <w:p>
      <w:r>
        <w:t>Hoàn thiện đầu tư XD HTKT.</w:t>
      </w:r>
    </w:p>
    <w:p>
      <w:r>
        <w:t>Chủ đầu tư</w:t>
      </w:r>
    </w:p>
    <w:p>
      <w:r>
        <w:t>Hoàn thành 40%</w:t>
      </w:r>
    </w:p>
    <w:p>
      <w:r>
        <w:t>2025</w:t>
      </w:r>
    </w:p>
    <w:p>
      <w:r>
        <w:t>Hoàn công, nghiệm thu công trình, đưa công trình vào hoạt động.</w:t>
      </w:r>
    </w:p>
    <w:p>
      <w:r>
        <w:t>Tiếp nhận nhà đầu tư thứ phát.</w:t>
      </w:r>
    </w:p>
    <w:p>
      <w:r>
        <w:t>19</w:t>
      </w:r>
    </w:p>
    <w:p>
      <w:r>
        <w:t>Cụm công nghiệp Đông Phú Yên</w:t>
      </w:r>
    </w:p>
    <w:p>
      <w:r>
        <w:t>Huyện Chương Mỹ</w:t>
      </w:r>
    </w:p>
    <w:p>
      <w:r>
        <w:t>Công ty cổ phần Tập đoàn Phú Mỹ</w:t>
      </w:r>
    </w:p>
    <w:p>
      <w:r>
        <w:t>01/3/2024</w:t>
      </w:r>
    </w:p>
    <w:p>
      <w:r>
        <w:t>Tiếp tục GPMB phần diện tích còn lại</w:t>
      </w:r>
    </w:p>
    <w:p>
      <w:r>
        <w:t>UBND huyện, CĐT</w:t>
      </w:r>
    </w:p>
    <w:p>
      <w:r>
        <w:t>GPMB 96.24%</w:t>
      </w:r>
    </w:p>
    <w:p>
      <w:r>
        <w:t>2025</w:t>
      </w:r>
    </w:p>
    <w:p>
      <w:r>
        <w:t>Thẩm định, báo cáo UBND Thành phố quyết định cho thuê đất (phần diện tích còn lại)</w:t>
      </w:r>
    </w:p>
    <w:p>
      <w:r>
        <w:t>Sở Tài nguyên và Môi trường</w:t>
      </w:r>
    </w:p>
    <w:p>
      <w:r>
        <w:t>Hoàn thiện đầu tư XD HTKT</w:t>
      </w:r>
    </w:p>
    <w:p>
      <w:r>
        <w:t>Chủ đầu tư</w:t>
      </w:r>
    </w:p>
    <w:p>
      <w:r>
        <w:t>Đạt 60%</w:t>
      </w:r>
    </w:p>
    <w:p>
      <w:r>
        <w:t>Hoàn công, nghiệm thu công trình, đưa công trình vào hoạt động.</w:t>
      </w:r>
    </w:p>
    <w:p>
      <w:r>
        <w:t>Tiếp nhận nhà đầu tư thứ phát.</w:t>
      </w:r>
    </w:p>
    <w:p>
      <w:r>
        <w:t>20</w:t>
      </w:r>
    </w:p>
    <w:p>
      <w:r>
        <w:t>Cụm công nghiệp Tam Hiệp, huyện Phúc Thọ</w:t>
      </w:r>
    </w:p>
    <w:p>
      <w:r>
        <w:t>Huyện Phúc Thọ</w:t>
      </w:r>
    </w:p>
    <w:p>
      <w:r>
        <w:t>Công ty CP ĐTPT nhà Minh Dương</w:t>
      </w:r>
    </w:p>
    <w:p>
      <w:r>
        <w:t>19/01/2024</w:t>
      </w:r>
    </w:p>
    <w:p>
      <w:r>
        <w:t>Hoàn thiện đầu tư XD HTKT.</w:t>
      </w:r>
    </w:p>
    <w:p>
      <w:r>
        <w:t>Chủ đầu tư</w:t>
      </w:r>
    </w:p>
    <w:p>
      <w:r>
        <w:t>Hoàn thành 50%</w:t>
      </w:r>
    </w:p>
    <w:p>
      <w:r>
        <w:t>2025</w:t>
      </w:r>
    </w:p>
    <w:p>
      <w:r>
        <w:t>Hoàn công, nghiệm thu công trình, đưa công trình vào hoạt động.</w:t>
      </w:r>
    </w:p>
    <w:p>
      <w:r>
        <w:t>Tiếp nhận nhà đầu tư thứ phát.</w:t>
      </w:r>
    </w:p>
    <w:p>
      <w:r>
        <w:t>21</w:t>
      </w:r>
    </w:p>
    <w:p>
      <w:r>
        <w:t>Cụm công nghiệp Liên Hiệp - Giai đoạn 2</w:t>
      </w:r>
    </w:p>
    <w:p>
      <w:r>
        <w:t>Huyện Phúc Thọ</w:t>
      </w:r>
    </w:p>
    <w:p>
      <w:r>
        <w:t>Công ty CP Tập đoàn Minh Dương</w:t>
      </w:r>
    </w:p>
    <w:p>
      <w:r>
        <w:t>19/01/2024</w:t>
      </w:r>
    </w:p>
    <w:p>
      <w:r>
        <w:t>Hoàn thiện đầu tư XD HTKT.</w:t>
      </w:r>
    </w:p>
    <w:p>
      <w:r>
        <w:t>Chủ đầu tư</w:t>
      </w:r>
    </w:p>
    <w:p>
      <w:r>
        <w:t>Hoàn thành 50%</w:t>
      </w:r>
    </w:p>
    <w:p>
      <w:r>
        <w:t>2025</w:t>
      </w:r>
    </w:p>
    <w:p>
      <w:r>
        <w:t>Hoàn công, nghiệm thu công trình, đưa công trình vào hoạt động.</w:t>
      </w:r>
    </w:p>
    <w:p>
      <w:r>
        <w:t>Tiếp nhận nhà đầu tư thứ phát.</w:t>
      </w:r>
    </w:p>
    <w:p>
      <w:r>
        <w:t>22</w:t>
      </w:r>
    </w:p>
    <w:p>
      <w:r>
        <w:t>Cụm công nghiệp làng nghề Dị Nậu</w:t>
      </w:r>
    </w:p>
    <w:p>
      <w:r>
        <w:t>Thạch Thất</w:t>
      </w:r>
    </w:p>
    <w:p>
      <w:r>
        <w:t>Công ty cổ phần Hoàng Hưng Tiến</w:t>
      </w:r>
    </w:p>
    <w:p>
      <w:r>
        <w:t>Động thổ: 16/5/2022 Khởi công: T3/2024</w:t>
      </w:r>
    </w:p>
    <w:p>
      <w:r>
        <w:t>Hoàn thiện đầu tư XD HTKT</w:t>
      </w:r>
    </w:p>
    <w:p>
      <w:r>
        <w:t>Chủ đầu tư</w:t>
      </w:r>
    </w:p>
    <w:p>
      <w:r>
        <w:t>Hoàn thành 55%</w:t>
      </w:r>
    </w:p>
    <w:p>
      <w:r>
        <w:t>2025</w:t>
      </w:r>
    </w:p>
    <w:p>
      <w:r>
        <w:t>Hoàn công, nghiệm thu công trình, đưa công trình vào hoạt động.</w:t>
      </w:r>
    </w:p>
    <w:p>
      <w:r>
        <w:t>Tiếp nhận nhà đầu tư thứ phát.</w:t>
      </w:r>
    </w:p>
    <w:p>
      <w:r>
        <w:t>23</w:t>
      </w:r>
    </w:p>
    <w:p>
      <w:r>
        <w:t>Cụm công nghiệp Thiết Bình</w:t>
      </w:r>
    </w:p>
    <w:p>
      <w:r>
        <w:t>Huyện Đông Anh</w:t>
      </w:r>
    </w:p>
    <w:p>
      <w:r>
        <w:t>Công ty cổ phần phát triển ĐTXD Việt Nam</w:t>
      </w:r>
    </w:p>
    <w:p>
      <w:r>
        <w:t>Động thổ: 05/9/2023 Khởi công: T6/2024</w:t>
      </w:r>
    </w:p>
    <w:p>
      <w:r>
        <w:t>Hoàn thiện đầu tư XD HTKT.</w:t>
      </w:r>
    </w:p>
    <w:p>
      <w:r>
        <w:t>Chủ đầu tư</w:t>
      </w:r>
    </w:p>
    <w:p>
      <w:r>
        <w:t>Hoàn thành 20%</w:t>
      </w:r>
    </w:p>
    <w:p>
      <w:r>
        <w:t>2025</w:t>
      </w:r>
    </w:p>
    <w:p>
      <w:r>
        <w:t>Hoàn công, nghiệm thu công trình, đưa công trình vào hoạt động.</w:t>
      </w:r>
    </w:p>
    <w:p>
      <w:r>
        <w:t>Tiếp nhận nhà đầu tư thứ phát.</w:t>
      </w:r>
    </w:p>
    <w:p>
      <w:r>
        <w:t>24</w:t>
      </w:r>
    </w:p>
    <w:p>
      <w:r>
        <w:t>Cụm công nghiệp Dục Tú</w:t>
      </w:r>
    </w:p>
    <w:p>
      <w:r>
        <w:t>Huyện Đông Anh</w:t>
      </w:r>
    </w:p>
    <w:p>
      <w:r>
        <w:t>Công ty cổ phần Đông Thành Hà Nội</w:t>
      </w:r>
    </w:p>
    <w:p>
      <w:r>
        <w:t>Động thổ: 05/9/2023</w:t>
      </w:r>
    </w:p>
    <w:p>
      <w:r>
        <w:t>Hoàn thiện đầu tư XD HTKT</w:t>
      </w:r>
    </w:p>
    <w:p>
      <w:r>
        <w:t>Chủ đầu tư</w:t>
      </w:r>
    </w:p>
    <w:p>
      <w:r>
        <w:t>2025</w:t>
      </w:r>
    </w:p>
    <w:p>
      <w:r>
        <w:t>Hoàn công, nghiệm thu công trình, đưa công trình vào hoạt động.</w:t>
      </w:r>
    </w:p>
    <w:p>
      <w:r>
        <w:t>Tiếp nhận nhà đầu tư thứ phát.</w:t>
      </w:r>
    </w:p>
    <w:p>
      <w:r>
        <w:t>25</w:t>
      </w:r>
    </w:p>
    <w:p>
      <w:r>
        <w:t>Cụm công nghiệp Đình Xuyên</w:t>
      </w:r>
    </w:p>
    <w:p>
      <w:r>
        <w:t>Huyện Gia Lâm</w:t>
      </w:r>
    </w:p>
    <w:p>
      <w:r>
        <w:t>Công ty cổ phần phát triển Đầu tư xây dựng Việt Nam</w:t>
      </w:r>
    </w:p>
    <w:p>
      <w:r>
        <w:t>Khởi công: 26/6/2024</w:t>
      </w:r>
    </w:p>
    <w:p>
      <w:r>
        <w:t>Hoàn thiện đầu tư XD HTKT</w:t>
      </w:r>
    </w:p>
    <w:p>
      <w:r>
        <w:t>Chủ đầu tư</w:t>
      </w:r>
    </w:p>
    <w:p>
      <w:r>
        <w:t>Hoàn thành 30%</w:t>
      </w:r>
    </w:p>
    <w:p>
      <w:r>
        <w:t>2025</w:t>
      </w:r>
    </w:p>
    <w:p>
      <w:r>
        <w:t>Hoàn công, nghiệm thu công trình, đưa công trình vào hoạt động.</w:t>
      </w:r>
    </w:p>
    <w:p>
      <w:r>
        <w:t>Tiếp nhận nhà đầu tư thứ phát.</w:t>
      </w:r>
    </w:p>
    <w:p>
      <w:r>
        <w:t>26</w:t>
      </w:r>
    </w:p>
    <w:p>
      <w:r>
        <w:t>Cụm công nghiệp Long Xuyên</w:t>
      </w:r>
    </w:p>
    <w:p>
      <w:r>
        <w:t>Huyện Phúc Thọ</w:t>
      </w:r>
    </w:p>
    <w:p>
      <w:r>
        <w:t>Công ty Cổ phần đầu tư Thiên Ân</w:t>
      </w:r>
    </w:p>
    <w:p>
      <w:r>
        <w:t>Khởi công: 19/8/2024</w:t>
      </w:r>
    </w:p>
    <w:p>
      <w:r>
        <w:t>Hoàn thiện đầu tư XD HTKT</w:t>
      </w:r>
    </w:p>
    <w:p>
      <w:r>
        <w:t>Chủ đầu tư</w:t>
      </w:r>
    </w:p>
    <w:p>
      <w:r>
        <w:t>2025</w:t>
      </w:r>
    </w:p>
    <w:p>
      <w:r>
        <w:t>Hoàn công, nghiệm thu công trình, đưa công trình vào hoạt động.</w:t>
      </w:r>
    </w:p>
    <w:p>
      <w:r>
        <w:t>Tiếp nhận nhà đầu tư thứ phát.</w:t>
      </w:r>
    </w:p>
    <w:p>
      <w:r>
        <w:t>27</w:t>
      </w:r>
    </w:p>
    <w:p>
      <w:r>
        <w:t>Cụm công nghiệp Nam Phúc Thọ - Giai đoạn 1</w:t>
      </w:r>
    </w:p>
    <w:p>
      <w:r>
        <w:t>Huyện Phúc Thọ</w:t>
      </w:r>
    </w:p>
    <w:p>
      <w:r>
        <w:t>Công ty CP Tập đoàn T&amp;T</w:t>
      </w:r>
    </w:p>
    <w:p>
      <w:r>
        <w:t>Khởi công: 09/9/2024</w:t>
      </w:r>
    </w:p>
    <w:p>
      <w:r>
        <w:t>Hoàn thiện đầu tư XD HTKT</w:t>
      </w:r>
    </w:p>
    <w:p>
      <w:r>
        <w:t>Chủ đầu tư</w:t>
      </w:r>
    </w:p>
    <w:p>
      <w:r>
        <w:t>T6/2026</w:t>
      </w:r>
    </w:p>
    <w:p>
      <w:r>
        <w:t>Hoàn công, nghiệm thu công trình, đưa công trình vào hoạt động.</w:t>
      </w:r>
    </w:p>
    <w:p>
      <w:r>
        <w:t>Tiếp nhận nhà đầu tư thứ phát.</w:t>
      </w:r>
    </w:p>
    <w:p>
      <w:r>
        <w:t>28</w:t>
      </w:r>
    </w:p>
    <w:p>
      <w:r>
        <w:t>Cụm công nghiệp Kim Bài, thị trấn Kim Bài</w:t>
      </w:r>
    </w:p>
    <w:p>
      <w:r>
        <w:t>Huyện Thanh Oai</w:t>
      </w:r>
    </w:p>
    <w:p>
      <w:r>
        <w:t>Công ty Cổ phần Tập đoàn Telin</w:t>
      </w:r>
    </w:p>
    <w:p>
      <w:r>
        <w:t>Khởi công 20/9/2024</w:t>
      </w:r>
    </w:p>
    <w:p>
      <w:r>
        <w:t>Hoàn thiện đầu tư XD HTKT</w:t>
      </w:r>
    </w:p>
    <w:p>
      <w:r>
        <w:t>Chủ đầu tư</w:t>
      </w:r>
    </w:p>
    <w:p>
      <w:r>
        <w:t>T9/2026</w:t>
      </w:r>
    </w:p>
    <w:p>
      <w:r>
        <w:t>Hoàn công, nghiệm thu công trình, đưa công trình vào hoạt động.</w:t>
      </w:r>
    </w:p>
    <w:p>
      <w:r>
        <w:t>Tiếp nhận nhà đầu tư thứ phát.</w:t>
      </w:r>
    </w:p>
    <w:p>
      <w:r>
        <w:t>29</w:t>
      </w:r>
    </w:p>
    <w:p>
      <w:r>
        <w:t>Cụm công nghiệp Ngọc Liệp (phần mở rộng)</w:t>
      </w:r>
    </w:p>
    <w:p>
      <w:r>
        <w:t>Huyện Quốc Oai</w:t>
      </w:r>
    </w:p>
    <w:p>
      <w:r>
        <w:t>Công ty CP xây dựng, giao thông Long Thành</w:t>
      </w:r>
    </w:p>
    <w:p>
      <w:r>
        <w:t>Khởi công 21/10/2024</w:t>
      </w:r>
    </w:p>
    <w:p>
      <w:r>
        <w:t>Hoàn thiện đầu tư XD HTKT</w:t>
      </w:r>
    </w:p>
    <w:p>
      <w:r>
        <w:t>Chủ đầu tư</w:t>
      </w:r>
    </w:p>
    <w:p>
      <w:r>
        <w:t>2025</w:t>
      </w:r>
    </w:p>
    <w:p>
      <w:r>
        <w:t>Hoàn công, nghiệm thu công trình, đưa công trình vào hoạt động.</w:t>
      </w:r>
    </w:p>
    <w:p>
      <w:r>
        <w:t>Tiếp nhận nhà đầu tư thứ phát.</w:t>
      </w:r>
    </w:p>
    <w:p>
      <w:r>
        <w:t>30</w:t>
      </w:r>
    </w:p>
    <w:p>
      <w:r>
        <w:t>Cụm công nghiệp Thanh Văn - Tân Ước</w:t>
      </w:r>
    </w:p>
    <w:p>
      <w:r>
        <w:t>Huyện Thanh Oai</w:t>
      </w:r>
    </w:p>
    <w:p>
      <w:r>
        <w:t>Công ty CP Constrexim số 1</w:t>
      </w:r>
    </w:p>
    <w:p>
      <w:r>
        <w:t>Khởi công 04/11/2024</w:t>
      </w:r>
    </w:p>
    <w:p>
      <w:r>
        <w:t>Hoàn thiện đầu tư XD HTKT</w:t>
      </w:r>
    </w:p>
    <w:p>
      <w:r>
        <w:t>Chủ đầu tư</w:t>
      </w:r>
    </w:p>
    <w:p>
      <w:r>
        <w:t>2025</w:t>
      </w:r>
    </w:p>
    <w:p>
      <w:r>
        <w:t>Hoàn công, nghiệm thu công trình, đưa công trình vào hoạt động.</w:t>
      </w:r>
    </w:p>
    <w:p>
      <w:r>
        <w:t>Tiếp nhận nhà đầu tư thứ phát.</w:t>
      </w:r>
    </w:p>
    <w:p>
      <w:r>
        <w:t>31</w:t>
      </w:r>
    </w:p>
    <w:p>
      <w:r>
        <w:t>Cụm công nghiệp làng nghề Vân Từ</w:t>
      </w:r>
    </w:p>
    <w:p>
      <w:r>
        <w:t>Huyện Phú Xuyên</w:t>
      </w:r>
    </w:p>
    <w:p>
      <w:r>
        <w:t>Công ty Cổ phần HTC Toàn Cầu</w:t>
      </w:r>
    </w:p>
    <w:p>
      <w:r>
        <w:t>Chưa khởi công</w:t>
      </w:r>
    </w:p>
    <w:p>
      <w:r>
        <w:t>Chủ đầu tư</w:t>
      </w:r>
    </w:p>
    <w:p>
      <w:r>
        <w:t>T12/2024</w:t>
      </w:r>
    </w:p>
    <w:p>
      <w:r>
        <w:t>Hoàn công, nghiệm thu công trình, đưa công trình vào hoạt động.</w:t>
      </w:r>
    </w:p>
    <w:p>
      <w:r>
        <w:t>2025</w:t>
      </w:r>
    </w:p>
    <w:p>
      <w:r>
        <w:t>Tiếp nhận nhà đầu tư thứ phát.</w:t>
      </w:r>
    </w:p>
    <w:p>
      <w:r>
        <w:t>32</w:t>
      </w:r>
    </w:p>
    <w:p>
      <w:r>
        <w:t>Cụm công nghiệp làng nghề Nghĩa Hương</w:t>
      </w:r>
    </w:p>
    <w:p>
      <w:r>
        <w:t>Huyện Quốc Oai</w:t>
      </w:r>
    </w:p>
    <w:p>
      <w:r>
        <w:t>Công ty TNHH đầu tư Minh Hà</w:t>
      </w:r>
    </w:p>
    <w:p>
      <w:r>
        <w:t>Chưa khởi công</w:t>
      </w:r>
    </w:p>
    <w:p>
      <w:r>
        <w:t>Thẩm định, báo cáo UBND Thành phố quyết định cho thuê đất</w:t>
      </w:r>
    </w:p>
    <w:p>
      <w:r>
        <w:t>Sở TNMT, CĐT</w:t>
      </w:r>
    </w:p>
    <w:p>
      <w:r>
        <w:t>2025</w:t>
      </w:r>
    </w:p>
    <w:p>
      <w:r>
        <w:t>Khởi công xây dựng và hoàn thiện đầu tư XD HTKT</w:t>
      </w:r>
    </w:p>
    <w:p>
      <w:r>
        <w:t>Chủ đầu tư</w:t>
      </w:r>
    </w:p>
    <w:p>
      <w:r>
        <w:t>Hoàn công, nghiệm thu công trình, đưa công trình vào hoạt động.</w:t>
      </w:r>
    </w:p>
    <w:p>
      <w:r>
        <w:t>Tiếp nhận nhà đầu tư thứ phát.</w:t>
      </w:r>
    </w:p>
    <w:p>
      <w:r>
        <w:t>33</w:t>
      </w:r>
    </w:p>
    <w:p>
      <w:r>
        <w:t>Cụm công nghiệp Ngọc Mỹ - Thạch Thán</w:t>
      </w:r>
    </w:p>
    <w:p>
      <w:r>
        <w:t>Huyện Quốc Oai</w:t>
      </w:r>
    </w:p>
    <w:p>
      <w:r>
        <w:t>Công ty Cổ phần Đầu tư hạ tầng DSG</w:t>
      </w:r>
    </w:p>
    <w:p>
      <w:r>
        <w:t>Chưa khởi công</w:t>
      </w:r>
    </w:p>
    <w:p>
      <w:r>
        <w:t>Hoàn thành GPMB</w:t>
      </w:r>
    </w:p>
    <w:p>
      <w:r>
        <w:t>UBND huyện; CĐT</w:t>
      </w:r>
    </w:p>
    <w:p>
      <w:r>
        <w:t>(GPMB 80%)</w:t>
      </w:r>
    </w:p>
    <w:p>
      <w:r>
        <w:t>2025</w:t>
      </w:r>
    </w:p>
    <w:p>
      <w:r>
        <w:t>Thẩm định, báo cáo UBND Thành phố quyết định cho thuê đất thực hiện dự án</w:t>
      </w:r>
    </w:p>
    <w:p>
      <w:r>
        <w:t>Sở TNMT, CĐT</w:t>
      </w:r>
    </w:p>
    <w:p>
      <w:r>
        <w:t>Khởi công xây dựng và hoàn thiện đầu tư XD HTKT</w:t>
      </w:r>
    </w:p>
    <w:p>
      <w:r>
        <w:t>Chủ đầu tư</w:t>
      </w:r>
    </w:p>
    <w:p>
      <w:r>
        <w:t>34</w:t>
      </w:r>
    </w:p>
    <w:p>
      <w:r>
        <w:t>Cụm công nghiệp làng nghề Tân Hòa</w:t>
      </w:r>
    </w:p>
    <w:p>
      <w:r>
        <w:t>Huyện Quốc Oai</w:t>
      </w:r>
    </w:p>
    <w:p>
      <w:r>
        <w:t>Công ty Cổ phần Tập đoàn Minh Dương</w:t>
      </w:r>
    </w:p>
    <w:p>
      <w:r>
        <w:t>Chưa khởi công</w:t>
      </w:r>
    </w:p>
    <w:p>
      <w:r>
        <w:t>Hoàn thành GPMB</w:t>
      </w:r>
    </w:p>
    <w:p>
      <w:r>
        <w:t>UBND huyện; CĐT</w:t>
      </w:r>
    </w:p>
    <w:p>
      <w:r>
        <w:t>GPMB 30%</w:t>
      </w:r>
    </w:p>
    <w:p>
      <w:r>
        <w:t>2025</w:t>
      </w:r>
    </w:p>
    <w:p>
      <w:r>
        <w:t>Thẩm định, báo cáo UBND Thành phố quyết định cho thuê đất thực hiện dự án</w:t>
      </w:r>
    </w:p>
    <w:p>
      <w:r>
        <w:t>Sở TNMT, chủ đầu tư</w:t>
      </w:r>
    </w:p>
    <w:p>
      <w:r>
        <w:t>Lập, thẩm định Báo cáo nghiên cứu khả thi dự án</w:t>
      </w:r>
    </w:p>
    <w:p>
      <w:r>
        <w:t>Chủ đầu tư, Sở Xây dựng</w:t>
      </w:r>
    </w:p>
    <w:p>
      <w:r>
        <w:t>Phê duyệt dự án đầu tư</w:t>
      </w:r>
    </w:p>
    <w:p>
      <w:r>
        <w:t>Chủ đầu tư</w:t>
      </w:r>
    </w:p>
    <w:p>
      <w:r>
        <w:t>Cấp phép xây dựng</w:t>
      </w:r>
    </w:p>
    <w:p>
      <w:r>
        <w:t>UBND huyện</w:t>
      </w:r>
    </w:p>
    <w:p>
      <w:r>
        <w:t>Tổ chức khởi công xây dựng và hoàn thiện đầu tư XD HTKT</w:t>
      </w:r>
    </w:p>
    <w:p>
      <w:r>
        <w:t>UBND huyện; CĐT</w:t>
      </w:r>
    </w:p>
    <w:p>
      <w:r>
        <w:t>35</w:t>
      </w:r>
    </w:p>
    <w:p>
      <w:r>
        <w:t>Cụm công nghiệp làng nghề Chàng Sơn - Giai đoạn 2</w:t>
      </w:r>
    </w:p>
    <w:p>
      <w:r>
        <w:t>Huyện Thạch Thất</w:t>
      </w:r>
    </w:p>
    <w:p>
      <w:r>
        <w:t>Công ty cổ phần Hoàng Hưng Tiến</w:t>
      </w:r>
    </w:p>
    <w:p>
      <w:r>
        <w:t>Chưa khởi công</w:t>
      </w:r>
    </w:p>
    <w:p>
      <w:r>
        <w:t>Hoàn thành GPMB</w:t>
      </w:r>
    </w:p>
    <w:p>
      <w:r>
        <w:t>UBND huyện; CĐT</w:t>
      </w:r>
    </w:p>
    <w:p>
      <w:r>
        <w:t>(GPMB 83%)</w:t>
      </w:r>
    </w:p>
    <w:p>
      <w:r>
        <w:t>2025</w:t>
      </w:r>
    </w:p>
    <w:p>
      <w:r>
        <w:t>Thẩm định, báo cáo UBND Thành phố quyết định cho thuê đất</w:t>
      </w:r>
    </w:p>
    <w:p>
      <w:r>
        <w:t>Sở TNMT, CĐT</w:t>
      </w:r>
    </w:p>
    <w:p>
      <w:r>
        <w:t>Khởi công xây dựng và hoàn thiện đầu tư XD HTKT</w:t>
      </w:r>
    </w:p>
    <w:p>
      <w:r>
        <w:t>Chủ đầu tư</w:t>
      </w:r>
    </w:p>
    <w:p>
      <w:r>
        <w:t>36</w:t>
      </w:r>
    </w:p>
    <w:p>
      <w:r>
        <w:t>Cụm công nghiệp Hồng Hà</w:t>
      </w:r>
    </w:p>
    <w:p>
      <w:r>
        <w:t>Huyện Đan Phượng</w:t>
      </w:r>
    </w:p>
    <w:p>
      <w:r>
        <w:t>CTCP xây dựng và DVTM Tuấn Quỳnh</w:t>
      </w:r>
    </w:p>
    <w:p>
      <w:r>
        <w:t>Chưa khởi công</w:t>
      </w:r>
    </w:p>
    <w:p>
      <w:r>
        <w:t>Hoàn thành GPMB</w:t>
      </w:r>
    </w:p>
    <w:p>
      <w:r>
        <w:t>UBND huyện; CĐT</w:t>
      </w:r>
    </w:p>
    <w:p>
      <w:r>
        <w:t>(GPMB 90%)</w:t>
      </w:r>
    </w:p>
    <w:p>
      <w:r>
        <w:t>2025</w:t>
      </w:r>
    </w:p>
    <w:p>
      <w:r>
        <w:t>Thẩm định, báo cáo UBND Thành phố quyết định cho thuê đất thực hiện dự án</w:t>
      </w:r>
    </w:p>
    <w:p>
      <w:r>
        <w:t>Sở TNMT, CĐT</w:t>
      </w:r>
    </w:p>
    <w:p>
      <w:r>
        <w:t>Khởi công xây dựng và hoàn thiện đầu tư XD HTKT</w:t>
      </w:r>
    </w:p>
    <w:p>
      <w:r>
        <w:t>Chủ đầu tư</w:t>
      </w:r>
    </w:p>
    <w:p>
      <w:r>
        <w:t>37</w:t>
      </w:r>
    </w:p>
    <w:p>
      <w:r>
        <w:t>Cụm công nghiệp CN2, xã Mai Đình, huyện Sóc Sơn</w:t>
      </w:r>
    </w:p>
    <w:p>
      <w:r>
        <w:t>Huyện Sóc Sơn</w:t>
      </w:r>
    </w:p>
    <w:p>
      <w:r>
        <w:t>Công ty TNHH hạ tầng và phát triển KCN ASG</w:t>
      </w:r>
    </w:p>
    <w:p>
      <w:r>
        <w:t>Chưa khởi công</w:t>
      </w:r>
    </w:p>
    <w:p>
      <w:r>
        <w:t>Tổ chức GPMB</w:t>
      </w:r>
    </w:p>
    <w:p>
      <w:r>
        <w:t>UBND huyện; CĐT</w:t>
      </w:r>
    </w:p>
    <w:p>
      <w:r>
        <w:t>Đạt 99%</w:t>
      </w:r>
    </w:p>
    <w:p>
      <w:r>
        <w:t>2025</w:t>
      </w:r>
    </w:p>
    <w:p>
      <w:r>
        <w:t>Thẩm định, báo cáo UBND Thành phố quyết định cho thuê đất thực hiện dự án</w:t>
      </w:r>
    </w:p>
    <w:p>
      <w:r>
        <w:t>Sở TNMT, CĐT</w:t>
      </w:r>
    </w:p>
    <w:p>
      <w:r>
        <w:t>Lập, thẩm định Báo cáo nghiên cứu khả thi dự án</w:t>
      </w:r>
    </w:p>
    <w:p>
      <w:r>
        <w:t>Chủ đầu tư, Sở Xây dựng</w:t>
      </w:r>
    </w:p>
    <w:p>
      <w:r>
        <w:t>Phê duyệt dự án đầu tư</w:t>
      </w:r>
    </w:p>
    <w:p>
      <w:r>
        <w:t>Chủ đầu tư</w:t>
      </w:r>
    </w:p>
    <w:p>
      <w:r>
        <w:t>Cấp phép xây dựng</w:t>
      </w:r>
    </w:p>
    <w:p>
      <w:r>
        <w:t>UBND huyện</w:t>
      </w:r>
    </w:p>
    <w:p>
      <w:r>
        <w:t>Tổ chức khởi công xây dựng HTKT</w:t>
      </w:r>
    </w:p>
    <w:p>
      <w:r>
        <w:t>UBND huyện; CĐT</w:t>
      </w:r>
    </w:p>
    <w:p>
      <w:r>
        <w:t>38</w:t>
      </w:r>
    </w:p>
    <w:p>
      <w:r>
        <w:t>Cụm công nghiệp Phú Thị - GĐ2</w:t>
      </w:r>
    </w:p>
    <w:p>
      <w:r>
        <w:t>Huyện Gia Lâm</w:t>
      </w:r>
    </w:p>
    <w:p>
      <w:r>
        <w:t>Công ty Cổ phần Phát triển FUJI Hà Nội</w:t>
      </w:r>
    </w:p>
    <w:p>
      <w:r>
        <w:t>Chưa khởi công</w:t>
      </w:r>
    </w:p>
    <w:p>
      <w:r>
        <w:t>Tổ chức GPMB</w:t>
      </w:r>
    </w:p>
    <w:p>
      <w:r>
        <w:t>UBND huyện; CĐT</w:t>
      </w:r>
    </w:p>
    <w:p>
      <w:r>
        <w:t>đạt 50%</w:t>
      </w:r>
    </w:p>
    <w:p>
      <w:r>
        <w:t>2025</w:t>
      </w:r>
    </w:p>
    <w:p>
      <w:r>
        <w:t>Thẩm định, báo cáo UBND Thành phố quyết định cho thuê đất thực hiện DA</w:t>
      </w:r>
    </w:p>
    <w:p>
      <w:r>
        <w:t>Sở TNMT, Chủ đầu tư</w:t>
      </w:r>
    </w:p>
    <w:p>
      <w:r>
        <w:t>Lập, thẩm định Báo cáo nghiên cứu khả thi dự án</w:t>
      </w:r>
    </w:p>
    <w:p>
      <w:r>
        <w:t>Chủ đầu tư, Sở Xây dựng</w:t>
      </w:r>
    </w:p>
    <w:p>
      <w:r>
        <w:t>Đang xin ý kiến</w:t>
      </w:r>
    </w:p>
    <w:p>
      <w:r>
        <w:t>Phê duyệt dự án đầu tư</w:t>
      </w:r>
    </w:p>
    <w:p>
      <w:r>
        <w:t>Chủ đầu tư</w:t>
      </w:r>
    </w:p>
    <w:p>
      <w:r>
        <w:t>Cấp phép xây dựng</w:t>
      </w:r>
    </w:p>
    <w:p>
      <w:r>
        <w:t>UBND huyện</w:t>
      </w:r>
    </w:p>
    <w:p>
      <w:r>
        <w:t>Tổ chức khởi công XD HTKT</w:t>
      </w:r>
    </w:p>
    <w:p>
      <w:r>
        <w:t>UBND huyện; CĐT</w:t>
      </w:r>
    </w:p>
    <w:p>
      <w:r>
        <w:t>39</w:t>
      </w:r>
    </w:p>
    <w:p>
      <w:r>
        <w:t>Cụm công nghiệp Xuân Thu, xã Xuân Thu, huyện Sóc Sơn</w:t>
      </w:r>
    </w:p>
    <w:p>
      <w:r>
        <w:t>Huyện Sóc Sơn</w:t>
      </w:r>
    </w:p>
    <w:p>
      <w:r>
        <w:t>Công ty Cổ phần xây dựng hạ tầng Đại Phong</w:t>
      </w:r>
    </w:p>
    <w:p>
      <w:r>
        <w:t>Chưa khởi công</w:t>
      </w:r>
    </w:p>
    <w:p>
      <w:r>
        <w:t>Tổ chức GPMB</w:t>
      </w:r>
    </w:p>
    <w:p>
      <w:r>
        <w:t>UBND huyện; CĐT</w:t>
      </w:r>
    </w:p>
    <w:p>
      <w:r>
        <w:t>Đạt 13%</w:t>
      </w:r>
    </w:p>
    <w:p>
      <w:r>
        <w:t>2025</w:t>
      </w:r>
    </w:p>
    <w:p>
      <w:r>
        <w:t>Thẩm định, báo cáo UBND Thành phố quyết định cho thuê đất thực hiện dự án</w:t>
      </w:r>
    </w:p>
    <w:p>
      <w:r>
        <w:t>Sở TNMT, CĐT</w:t>
      </w:r>
    </w:p>
    <w:p>
      <w:r>
        <w:t>Cấp phép xây dựng</w:t>
      </w:r>
    </w:p>
    <w:p>
      <w:r>
        <w:t>UBND huyện</w:t>
      </w:r>
    </w:p>
    <w:p>
      <w:r>
        <w:t>Tổ chức khởi công xây dựng HTKT</w:t>
      </w:r>
    </w:p>
    <w:p>
      <w:r>
        <w:t>UBND huyện, CĐT</w:t>
      </w:r>
    </w:p>
    <w:p>
      <w:r>
        <w:t>40</w:t>
      </w:r>
    </w:p>
    <w:p>
      <w:r>
        <w:t>Cụm công nghiệp Dương Liễu - Giai đoạn 2</w:t>
      </w:r>
    </w:p>
    <w:p>
      <w:r>
        <w:t>Huyện Hoài Đức</w:t>
      </w:r>
    </w:p>
    <w:p>
      <w:r>
        <w:t>Công ty Cổ phần Tập đoàn Minh Dương</w:t>
      </w:r>
    </w:p>
    <w:p>
      <w:r>
        <w:t>Chưa khởi công</w:t>
      </w:r>
    </w:p>
    <w:p>
      <w:r>
        <w:t>Tổ chức GPMB</w:t>
      </w:r>
    </w:p>
    <w:p>
      <w:r>
        <w:t>UBND huyện; CĐT</w:t>
      </w:r>
    </w:p>
    <w:p>
      <w:r>
        <w:t>Đạt 22%</w:t>
      </w:r>
    </w:p>
    <w:p>
      <w:r>
        <w:t>2025</w:t>
      </w:r>
    </w:p>
    <w:p>
      <w:r>
        <w:t>- Lập, thẩm định, phê duyệt báo cáo đánh giá tác động môi trường dự án</w:t>
      </w:r>
    </w:p>
    <w:p>
      <w:r>
        <w:t>Sở TNMT, CĐT</w:t>
      </w:r>
    </w:p>
    <w:p>
      <w:r>
        <w:t>Đã nộp hồ sơ tại Bộ TN&amp;MT</w:t>
      </w:r>
    </w:p>
    <w:p>
      <w:r>
        <w:t>Thẩm định, báo cáo UBND Thành phố quyết định cho thuê đất thực hiện dự án</w:t>
      </w:r>
    </w:p>
    <w:p>
      <w:r>
        <w:t>Thẩm định BC nghiên cứu khả thi DA</w:t>
      </w:r>
    </w:p>
    <w:p>
      <w:r>
        <w:t>Sở Xây dựng, CĐT</w:t>
      </w:r>
    </w:p>
    <w:p>
      <w:r>
        <w:t>Phê duyệt dự án đầu tư</w:t>
      </w:r>
    </w:p>
    <w:p>
      <w:r>
        <w:t>Chủ đầu tư</w:t>
      </w:r>
    </w:p>
    <w:p>
      <w:r>
        <w:t>Cấp phép xây dựng</w:t>
      </w:r>
    </w:p>
    <w:p>
      <w:r>
        <w:t>UBND huyện</w:t>
      </w:r>
    </w:p>
    <w:p>
      <w:r>
        <w:t>Tổ chức khởi công xây dựng HTKT</w:t>
      </w:r>
    </w:p>
    <w:p>
      <w:r>
        <w:t>UBND huyện; CĐT</w:t>
      </w:r>
    </w:p>
    <w:p>
      <w:r>
        <w:t>41</w:t>
      </w:r>
    </w:p>
    <w:p>
      <w:r>
        <w:t>Cụm công nghiệp làng nghề Hữu Bằng</w:t>
      </w:r>
    </w:p>
    <w:p>
      <w:r>
        <w:t>Huyện Thạch Thất</w:t>
      </w:r>
    </w:p>
    <w:p>
      <w:r>
        <w:t>Công ty Cổ phần Đầu tư và Tư vấn xây dựng Trường An</w:t>
      </w:r>
    </w:p>
    <w:p>
      <w:r>
        <w:t>Chưa khởi công</w:t>
      </w:r>
    </w:p>
    <w:p>
      <w:r>
        <w:t>Tổ chức GPMB</w:t>
      </w:r>
    </w:p>
    <w:p>
      <w:r>
        <w:t>UBND huyện, CĐT</w:t>
      </w:r>
    </w:p>
    <w:p>
      <w:r>
        <w:t>2025</w:t>
      </w:r>
    </w:p>
    <w:p>
      <w:r>
        <w:t>- Lập, thẩm định, phê duyệt báo cáo tác động môi trường dự án</w:t>
      </w:r>
    </w:p>
    <w:p>
      <w:r>
        <w:t>Sở TNMT, CĐT</w:t>
      </w:r>
    </w:p>
    <w:p>
      <w:r>
        <w:t>Thẩm định, báo cáo UBND TP quyết định cho thuê đất thực hiện DA</w:t>
      </w:r>
    </w:p>
    <w:p>
      <w:r>
        <w:t>Lập, thẩm định Báo cáo nghiên cứu khả thi dự án</w:t>
      </w:r>
    </w:p>
    <w:p>
      <w:r>
        <w:t>Chủ đầu tư, Sở Xây dựng</w:t>
      </w:r>
    </w:p>
    <w:p>
      <w:r>
        <w:t>Đang xin ý kiến</w:t>
      </w:r>
    </w:p>
    <w:p>
      <w:r>
        <w:t>Phê duyệt dự án đầu tư</w:t>
      </w:r>
    </w:p>
    <w:p>
      <w:r>
        <w:t>Chủ đầu tư</w:t>
      </w:r>
    </w:p>
    <w:p>
      <w:r>
        <w:t>Cấp phép xây dựng</w:t>
      </w:r>
    </w:p>
    <w:p>
      <w:r>
        <w:t>UBND huyện</w:t>
      </w:r>
    </w:p>
    <w:p>
      <w:r>
        <w:t>Tổ chức khởi công xây dựng HTKT</w:t>
      </w:r>
    </w:p>
    <w:p>
      <w:r>
        <w:t>UBND huyện, CĐT</w:t>
      </w:r>
    </w:p>
    <w:p>
      <w:r>
        <w:t>42</w:t>
      </w:r>
    </w:p>
    <w:p>
      <w:r>
        <w:t>Cụm công nghiệp Bình Phú I - Giai đoạn 2</w:t>
      </w:r>
    </w:p>
    <w:p>
      <w:r>
        <w:t>Huyện Thạch Thất</w:t>
      </w:r>
    </w:p>
    <w:p>
      <w:r>
        <w:t>Công ty TNHH xây dựng, giao thông 289</w:t>
      </w:r>
    </w:p>
    <w:p>
      <w:r>
        <w:t>Chưa khởi công</w:t>
      </w:r>
    </w:p>
    <w:p>
      <w:r>
        <w:t>Tổ chức GPMB</w:t>
      </w:r>
    </w:p>
    <w:p>
      <w:r>
        <w:t>UBND huyện; CĐT</w:t>
      </w:r>
    </w:p>
    <w:p>
      <w:r>
        <w:t>2025</w:t>
      </w:r>
    </w:p>
    <w:p>
      <w:r>
        <w:t>- Lập, thẩm định, phê duyệt báo cáo tác động môi trường dự án</w:t>
      </w:r>
    </w:p>
    <w:p>
      <w:r>
        <w:t>Sở TNMT, CĐT</w:t>
      </w:r>
    </w:p>
    <w:p>
      <w:r>
        <w:t>Đang ký hợp đồng</w:t>
      </w:r>
    </w:p>
    <w:p>
      <w:r>
        <w:t>Thẩm định, báo cáo UBND Thành phố quyết định cho thuê đất thực hiện DA</w:t>
      </w:r>
    </w:p>
    <w:p>
      <w:r>
        <w:t>Thẩm định BC nghiên cứu khả thi DA</w:t>
      </w:r>
    </w:p>
    <w:p>
      <w:r>
        <w:t>Sở Xây dựng, CĐT</w:t>
      </w:r>
    </w:p>
    <w:p>
      <w:r>
        <w:t>Cấp phép xây dựng</w:t>
      </w:r>
    </w:p>
    <w:p>
      <w:r>
        <w:t>UBND huyện</w:t>
      </w:r>
    </w:p>
    <w:p>
      <w:r>
        <w:t>Tổ chức khởi công xây dựng HTKT</w:t>
      </w:r>
    </w:p>
    <w:p>
      <w:r>
        <w:t>UBND huyện, CĐT</w:t>
      </w:r>
    </w:p>
    <w:p>
      <w:r>
        <w:t>43</w:t>
      </w:r>
    </w:p>
    <w:p>
      <w:r>
        <w:t>Cụm công nghiệp Sơn Đông</w:t>
      </w:r>
    </w:p>
    <w:p>
      <w:r>
        <w:t>Thị xã Sơn Tây</w:t>
      </w:r>
    </w:p>
    <w:p>
      <w:r>
        <w:t>Công ty TNHH MTV Vinaconex Đầu tư</w:t>
      </w:r>
    </w:p>
    <w:p>
      <w:r>
        <w:t>Chưa khởi công</w:t>
      </w:r>
    </w:p>
    <w:p>
      <w:r>
        <w:t>Tổ chức GPMB</w:t>
      </w:r>
    </w:p>
    <w:p>
      <w:r>
        <w:t>UBND thị xã; CĐT</w:t>
      </w:r>
    </w:p>
    <w:p>
      <w:r>
        <w:t>2025</w:t>
      </w:r>
    </w:p>
    <w:p>
      <w:r>
        <w:t>Báo cáo Thủ tướng Chính phủ chấp thuận chuyển mục đích sử dụng đất trồng lúa trên 10ha;</w:t>
      </w:r>
    </w:p>
    <w:p>
      <w:r>
        <w:t>Sở TNMT, CĐT</w:t>
      </w:r>
    </w:p>
    <w:p>
      <w:r>
        <w:t>Đã nộp hồ sơ tại Bộ TN&amp;MT</w:t>
      </w:r>
    </w:p>
    <w:p>
      <w:r>
        <w:t>Thẩm định, báo cáo UBND Thành phố quyết định cho thuê đất thực hiện dự án</w:t>
      </w:r>
    </w:p>
    <w:p>
      <w:r>
        <w:t>Thẩm định BC nghiên cứu khả thi DA</w:t>
      </w:r>
    </w:p>
    <w:p>
      <w:r>
        <w:t>Sở Xây dựng, CĐT</w:t>
      </w:r>
    </w:p>
    <w:p>
      <w:r>
        <w:t>Phê duyệt dự án đầu tư</w:t>
      </w:r>
    </w:p>
    <w:p>
      <w:r>
        <w:t>Chủ đầu tư</w:t>
      </w:r>
    </w:p>
    <w:p>
      <w:r>
        <w:t>Cấp phép xây dựng</w:t>
      </w:r>
    </w:p>
    <w:p>
      <w:r>
        <w:t>UBND thị xã</w:t>
      </w:r>
    </w:p>
    <w:p>
      <w:r>
        <w:t>Tổ chức khởi công xây dựng HTKT</w:t>
      </w:r>
    </w:p>
    <w:p>
      <w:r>
        <w:t>UBND thị xã; CĐT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