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2/KH-UBND năm 2024 triển khai Phong trào "Thi đua xây dựng xã hội học tập, đẩy mạnh học tập suốt đời giai đoạn 2023-2030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2/KH-UBND</w:t>
      </w:r>
    </w:p>
    <w:p>
      <w:r>
        <w:t>Nghệ An, ngày 04 tháng 1 năm 2024</w:t>
      </w:r>
    </w:p>
    <w:p>
      <w:r>
        <w:t>KẾ HOẠCH</w:t>
      </w:r>
    </w:p>
    <w:p>
      <w:r>
        <w:t>TRIỂN KHAI PHONG TRÀO “THI ĐUA XÂY DỰNG XÃ HỘI HỌC TẬP, ĐẨY MẠNH HỌC TẬP SUỐT ĐỜI GIAI ĐOẠN 2023 - 2030 TRÊN ĐỊA BÀN TỈNH NGHỆ AN”</w:t>
      </w:r>
    </w:p>
    <w:p>
      <w:r>
        <w:t>Căn cứ Kết luận số 49-KL/TW ngày 10/5/2019 của Ban Bí thư về tiếp tục thực hiện Chỉ thị số 11-CT/TW ngày 03/4/2007 của Bộ Chính trị về tăng cường sự lãnh đạo của Đảng đối với công tác khuyến học, khuyến tài, xây dựng xã hội học tập; Chỉ thị số 14/CT-TTg ngày 25/5/2021 của Thủ tướng Chính phủ về đẩy mạnh công tác khuyến học, khuyến tài, xây dựng xã hội học tập giai đoạn 2021 - 2030; Quyết định số 1373/QĐ-TTg ngày 30/7/2021 của Thủ tướng Chính phủ phê duyệt Đề án “Xây dựng xã hội học tập giai đoạn 2021 - 2030”; Quyết định số 1315/QĐ- TTg ngày 09/11/2023 của Thủ tướng Chính phủ ban hành Kế hoạch triển khai Phong trào “Cả nước thi đua xây dựng xã hội học tập, đẩy mạnh học tập suốt đời giai đoạn 2023 - 2030”; Chỉ thị số 26-CT/TU ngày 20/12/2023 của Ban Thường vụ Tỉnh ủy Nghệ An về đẩy mạnh công tác khuyến học, khuyến tài, xây dựng xã hội học tập giai đoạn 2023 – 2030.</w:t>
      </w:r>
    </w:p>
    <w:p>
      <w:r>
        <w:t>Để tiếp tục nâng cao nhận thức của toàn xã hội, các cơ quan nhà nước, đoàn thể, tổ chức xã hội, doanh nghiệp và người dân về sự cần thiết, vai trò, tác động, lợi ích của học tập suốt đời và xây dựng xã hội học tập, tạo cơ hội thuận lợi cho người dân được tiếp cận bình đẳng với hệ thống giáo dục mở, Ủy ban nhân dân (UBND) tỉnh ban hành Kế hoạch triển khai Phong trào “Thi đua xây dựng xã hội học tập, đẩy mạnh học tập suốt đời giai đoạn 2023 - 2030 trên địa bàn tỉnh Nghệ An” (sau đây viết tắt là Phong trào thi đua) như sau:</w:t>
      </w:r>
    </w:p>
    <w:p>
      <w:r>
        <w:t>I. MỤC ĐÍCH, YÊU CẦU</w:t>
      </w:r>
    </w:p>
    <w:p>
      <w:r>
        <w:t>1. Mục đích</w:t>
      </w:r>
    </w:p>
    <w:p>
      <w:r>
        <w:t>1.1.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tích cực tham gia bằng hành động, việc làm cụ thể, góp phần thực hiện thành công chủ trương, chính sách của Đảng và Nhà nước về đổi mới căn bản, toàn diện giáo dục và đào tạo, học tập suốt đời, xây dựng xã hội học tập.</w:t>
      </w:r>
    </w:p>
    <w:p>
      <w:r>
        <w:t>1.2.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1.3.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2.1. Thi đua học tập suốt đời là một trọng tâm trong phong trào thi đua của các Sở, ban, ngành, Ủy ban Mặt trận Tổ quốc Việt Nam tỉnh Nghệ An, các tổ chức chính trị - xã hội, xã hội nghề nghiệp và toàn xã hội. Phong trào thi đua phải được triển khai sâu rộng đến tận địa bàn thôn bản, tổ dân phố, tạo nên cuộc vận động “người người học tập, nhà nhà học tập, ngành ngành học tập, cả tỉnh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2.2. Triển khai sâu rộng Phong trào thi đua từ tỉnh đến cơ sở với nội dung, hình thức phong phú, đảm bảo tiết kiệm, chất lượng, hiệu quả, đáp ứng yêu cầu thực tiễn; phát huy sáng kiến, sáng tạo của các cấp, các ngành, các tầng lớp nhân dân và huy động, tập trung nguồn lực của nhà nước, địa phương cũng như toàn xã hội.</w:t>
      </w:r>
    </w:p>
    <w:p>
      <w:r>
        <w:t>2.3. Thường xuyên kiểm tra, giám sát việc thực hiện Phong trào thi đua; định kỳ tổ chức sơ kết, tổng kết để kịp thời biểu dương, khen thưởng các cá nhân điển hình tiên tiến, phát huy và chia sẻ các sáng kiến, kinh nghiệm hay, nhân rộng mô hình, cách làm sáng tạo trong xây dựng xã hội học tập.</w:t>
      </w:r>
    </w:p>
    <w:p>
      <w:r>
        <w:t>II. NỘI DUNG PHONG TRÀO THI ĐUA</w:t>
      </w:r>
    </w:p>
    <w:p>
      <w:r>
        <w:t>Để tiếp tục nâng cao chất lượng, hiệu quả nhiệm vụ xây dựng xã hội học tập, học tập suốt đời, các Sở, ban, ngành, Ủy ban Mặt trận Tổ quốc Việt Nam tỉnh Nghệ An, các tổ chức chính trị - xã hội, các tổ chức xã hội nghề nghiệp, các huyện, thành phố thuộc tỉnh, tổ chức, doanh nghiệp, hộ gia đình và mỗi công dân cần tập trung vào các nội dung sau:</w:t>
      </w:r>
    </w:p>
    <w:p>
      <w:r>
        <w:t>1. Tuyên truyền, phổ biến, nâng cao nhận thức và hiệu quả của công tác khuyến học, khuyến tài, học tập suốt đời, xây dựng xã hội học tập và mô hình học tập trong điều kiện nền kinh tế số, xã hội số; thi đua học tập suốt đời; phát huy sáng kiến, giải pháp khuyến khích và phát triển văn hóa học tập trong cộng đồng.</w:t>
      </w:r>
    </w:p>
    <w:p>
      <w:r>
        <w:t>2.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3.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2021 - 2030”.</w:t>
      </w:r>
    </w:p>
    <w:p>
      <w:r>
        <w:t>4.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5. Thi đua đẩy mạnh phong trào học tập suốt đời trong gia đình, dòng họ, cộng đồng, đơn vị và xây dựng mô hình công dân học tập; xây dựng văn hóa học tập.</w:t>
      </w:r>
    </w:p>
    <w:p>
      <w:r>
        <w:t>6. Thi đua tiếp cận kịp thời các xu thế và kinh nghiệm quốc tế trong lĩnh vực giáo dục người lớn, học tập suốt đời, học tập trực tuyến trong hệ thống giáo dục mở, học tập từ xa, tích cực tham gia thành phố học tập toàn cầu.</w:t>
      </w:r>
    </w:p>
    <w:p>
      <w:r>
        <w:t>III. TIÊU CHÍ THI ĐUA VÀ HÌNH THỨC KHEN THƯỞNG</w:t>
      </w:r>
    </w:p>
    <w:p>
      <w:r>
        <w:t>1. Tiêu chí thi đua</w:t>
      </w:r>
    </w:p>
    <w:p>
      <w:r>
        <w:t>1.1. Đối với các sở, ban, ngành, cơ quan cấp tỉnh</w:t>
      </w:r>
    </w:p>
    <w:p>
      <w:r>
        <w:t>- Kịp thời tham mưu cho UBND tỉnh hoàn thiện các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các đối tượng thuộc quyền quản lý; cung ứng các dịch vụ học tập cho các tầng lớp nhân dân, các chương trình và tài liệu học tập theo chức năng, nhiệm vụ của cơ quan, đơn vị.</w:t>
      </w:r>
    </w:p>
    <w:p>
      <w:r>
        <w:t>1.2. Đối với Ủy ban Mặt trận Tổ quốc Việt Nam tỉnh Nghệ An và các tổ chức chính trị - xã hội,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1.3. Đối với các huyện, thành phố, thị xã</w:t>
      </w:r>
    </w:p>
    <w:p>
      <w:r>
        <w:t>- Thực hiện đầy đủ các chính sách thúc đẩy khuyến học, khuyến tài, học tập suốt đời, xây dựng xã hội học tập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huyện theo tiêu chí do Bộ Giáo dục và Đào tạo ban hành.</w:t>
      </w:r>
    </w:p>
    <w:p>
      <w:r>
        <w:t>1.4. Đối với cấp xã</w:t>
      </w:r>
    </w:p>
    <w:p>
      <w:r>
        <w:t>- Thực hiện đầy đủ các chính sách thúc đẩy học tập suốt đời, xây dựng xã hội học tập do tỉnh và huyện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1.5.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bản, tổ dân phố trở thành “Cộng đồng học tập” trên địa bàn hành chính cấp xã.</w:t>
      </w:r>
    </w:p>
    <w:p>
      <w:r>
        <w:t>1.6. Đối với các doanh nghiệp (tập đoàn kinh tế, công ty nhà nước hoặc doanh nghiệp, hợp tác xã, liên hiệp hợp tác xã)</w:t>
      </w:r>
    </w:p>
    <w:p>
      <w:r>
        <w:t>- Có những đóng góp cụ thể, thiết thực trong công tác xây dựng xã hội học tập và được cấp có thẩm quyền ghi nhận.</w:t>
      </w:r>
    </w:p>
    <w:p>
      <w:r>
        <w:t>- Ban hành quy định cụ thể về việc học tập, bồi dưỡng thường xuyên cho người lao động trong cơ quan, đơn vị.</w:t>
      </w:r>
    </w:p>
    <w:p>
      <w:r>
        <w:t>- Có chế độ, chính sách hỗ trợ, tạo điều kiện cho cán bộ, kỹ sư, chuyên gia, nhân viên và công nhân kỹ thuật học tập nâng cao trình độ.</w:t>
      </w:r>
    </w:p>
    <w:p>
      <w:r>
        <w:t>- Các tổ chức trong doanh nghiệp được công nhận “Đơn vị học tập” theo tiêu chí do Bộ Giáo dục và Đào tạo ban hành.</w:t>
      </w:r>
    </w:p>
    <w:p>
      <w:r>
        <w:t>1.7.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địa phương, cơ quan, đơn vị.</w:t>
      </w:r>
    </w:p>
    <w:p>
      <w:r>
        <w:t>2. Hình thức và tiêu chuẩn khen thưởng</w:t>
      </w:r>
    </w:p>
    <w:p>
      <w:r>
        <w:t>2.1. Khen thưởng hàng năm</w:t>
      </w:r>
    </w:p>
    <w:p>
      <w:r>
        <w:t>Căn cứ kết quả thực hiện Phong trào thi đua, UBND tỉnh, UBND huyện, thành phố, thị xã biểu dương, khen thưởng kịp thời theo thẩm quyền các tập thể, hộ gia đình, cá nhân tiêu biểu bằng hình thức phù hợp và theo quy định của pháp luật về thi đua, khen thưởng.</w:t>
      </w:r>
    </w:p>
    <w:p>
      <w:r>
        <w:t>2.2. Khen thưởng trong đợt sơ kết giai đoạn 2023 - 2025 và tổng kết giai đoạn 2023 - 2030</w:t>
      </w:r>
    </w:p>
    <w:p>
      <w:r>
        <w:t>- Hình thức khen thưởng</w:t>
      </w:r>
    </w:p>
    <w:p>
      <w:r>
        <w:t>+ Bằng khen của Thủ tướng Chính phủ;</w:t>
      </w:r>
    </w:p>
    <w:p>
      <w:r>
        <w:t>+ Bằng khen của Chủ tịch UBND tỉnh;</w:t>
      </w:r>
    </w:p>
    <w:p>
      <w:r>
        <w:t>+ Giấy khen.</w:t>
      </w:r>
    </w:p>
    <w:p>
      <w:r>
        <w:t>- Tiêu chuẩn khen thưởng: Căn cứ kết quả thực hiện Phong trào thi đua, các cơ quan, đơn vị biểu dương, khen thưởng kịp thời theo thẩm quyền bằng hình thức phù hợp và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tổ chức đảng, chính quyền các cấp và cơ quan, đơn vị trong lãnh đạo, chỉ đạo tổ chức thực hiện Phong trào thi đua; sơ kết,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2023 - 2025)</w:t>
      </w:r>
    </w:p>
    <w:p>
      <w:r>
        <w:t>Ủy ban Mặt trận Tổ quốc Việt Nam tỉnh Nghệ An và các Sở, ban, ngành, các tổ chức chính trị - xã hội, UBND huyện, thành phố, thị xã tổ chức triển khai thực hiện Phong trào thi đua hiệu quả, thiết thực; tiến hành sơ kết, đánh giá, rút kinh nghiệm ở cấp sở, ngành, địa phương và cấp tỉnh vào năm 2025.</w:t>
      </w:r>
    </w:p>
    <w:p>
      <w:r>
        <w:t>2. Giai đoạn 2 (từ 2026 - 2030)</w:t>
      </w:r>
    </w:p>
    <w:p>
      <w:r>
        <w:t>Trên cơ sở sơ kết, đánh giá kết quả việc thực hiện giai đoạn 1, Sở Giáo dục và Đào tạo chủ trì, tham mưu UBND tỉnh tiếp tục triển khai giai đoạn 2 của Phong trào thi đua và tổng kết vào năm 2030.</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Các Sở, ban, ngành, tổ chức chính trị - xã hội</w:t>
      </w:r>
    </w:p>
    <w:p>
      <w:r>
        <w:t>Căn cứ chức năng, nhiệm vụ xây dựng kế hoạch cụ thể tổ chức Phong trào thi đua về công tác khuyến học, khuyến tài, xây dựng xã hội học tập phù hợp với từng lĩnh vực của đời sống xã hội, các vùng miền, tầng lớp nhân dân; tạo điều kiện thuận lợi cho đội ngũ cán bộ, công chức, viên chức và người lao động trong đơn vị được học tập suốt đời; hướng dẫn, triển khai, tăng cường kiểm tra, đôn đốc việc thực hiện bảo đảm nội dung, chất lượng, tiến độ.</w:t>
      </w:r>
    </w:p>
    <w:p>
      <w:r>
        <w:t>2. Sở Giáo dục và Đào tạo</w:t>
      </w:r>
    </w:p>
    <w:p>
      <w:r>
        <w:t>- Chủ trì, phối hợp với Hội Khuyến học tỉnh hướng dẫn, triển khai bộ tiêu chí công nhận danh hiệu “Cộng đồng học tập” cấp xã, huyện, tỉnh, “Đơn vị học tập”, “Gia đình học tập”, “Dòng học học tập” và “Công dân học tập”; bộ tiêu chí đánh giá theo Quyết định số 1373/QĐ-TTg ngày 30/7/2021 của Thủ tướng Chính phủ về phê duyệt Đề án “Xây dựng xã hội học tập giai đoạn 2021 – 2030”.</w:t>
      </w:r>
    </w:p>
    <w:p>
      <w:r>
        <w:t>- Chủ trì, phối hợp Sở Nội vụ, Hội Khuyến học tỉnh tham mưu UBND tỉnh tổ chức Lễ phát động Phong trào “Thi đua xây dựng xã hội học tập, đẩy mạnh học tập suốt đời giai đoạn 2023 - 2030 trên địa bàn tỉnh Nghệ An” trong Quý I năm 2024.</w:t>
      </w:r>
    </w:p>
    <w:p>
      <w:r>
        <w:t>3. Sở Nội vụ</w:t>
      </w:r>
    </w:p>
    <w:p>
      <w:r>
        <w:t>Chủ trì, phối hợp với Sở Giáo dục và Đào tạo hướng dẫn khen thưởng sơ kết, tổng kết, đánh giá Phong trào thi đua. Phối hợp Sở Giáo dục và Đào tạo, Hội Khuyến học tỉnh tham mưu UBND tỉnh tổ chức Lễ phát động Phong trào “Thi đua xây dựng xã hội học tập, đẩy mạnh học tập suốt đời giai đoạn 2023 - 2030 trên địa bàn tỉnh Nghệ An”.</w:t>
      </w:r>
    </w:p>
    <w:p>
      <w:r>
        <w:t>4. Sở Tài chính</w:t>
      </w:r>
    </w:p>
    <w:p>
      <w:r>
        <w:t>Bố trí kinh phí thực hiện Kế hoạch triển khai Phong trào thi đua trong dự toán ngân sách nhà nước hàng năm theo quy định của pháp luật về phân cấp ngân sách.</w:t>
      </w:r>
    </w:p>
    <w:p>
      <w:r>
        <w:t>5. Sở Thông tin và Truyền thông phối hợp với Ban Tuyên giáo Tỉnh ủy</w:t>
      </w:r>
    </w:p>
    <w:p>
      <w:r>
        <w:t>- Chỉ đạo định hướng các cơ quan báo chí Trung ương, địa phương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 Chỉ đạo các cơ quan truyền thông trong tỉnh tuyên truyền, giới thiệu gương điển hình tiên tiến, mô hình hay, cách làm sáng tạo, hiệu quả trong thực hiện Phong trào thi đua.</w:t>
      </w:r>
    </w:p>
    <w:p>
      <w:r>
        <w:t>6. Hội Khuyến học tỉnh</w:t>
      </w:r>
    </w:p>
    <w:p>
      <w:r>
        <w:t>Chủ trì tổ chức triển khai thi đua thực hiện các mục tiêu, nhiệm vụ liên quan đến công tác khuyến học, khuyến tài, xây dựng xã hội học tập trong hệ thống tổ chức khuyến học.</w:t>
      </w:r>
    </w:p>
    <w:p>
      <w:r>
        <w:t>7. Đề nghị Ủy ban Mặt trận Tổ quốc Việt Nam tỉnh Nghệ An</w:t>
      </w:r>
    </w:p>
    <w:p>
      <w:r>
        <w:t>Tiếp tục vận động các tổ chức chính trị - xã hội, xã hội nghề nghiệp và tổ chức xã hội, các đoàn thể, cộng đồng doanh nghiệp và mọi tầng lớp nhân dân ở trong và ngoài nước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8. Ủy ban nhân dân các huyện, thành phố, thị xã</w:t>
      </w:r>
    </w:p>
    <w:p>
      <w:r>
        <w:t>Xây dựng kế hoạch cụ thể để tổ chức Phong trào thi đua, hướng dẫn, đổi mới nội dung, hình thức triển khai thực hiện Phong trào thi đua trên địa bàn, trong đó chú trọng:</w:t>
      </w:r>
    </w:p>
    <w:p>
      <w:r>
        <w:t>- Triển khai theo tiêu chí, các nội dung của Phong trào thi đua và tổ chức triển khai, đánh giá Phong trào thi đua hàng năm.</w:t>
      </w:r>
    </w:p>
    <w:p>
      <w:r>
        <w:t>- Phối hợp chặt chẽ với các sở, ban, ngành, Ủy ban Mặt trận Tổ quốc Việt Nam tỉnh Nghệ An và các tổ chức chính trị - xã hội, xã hội nghề nghiệp và tổ chức xã hội trong việc thực hiện Phong trào thi đua.</w:t>
      </w:r>
    </w:p>
    <w:p>
      <w:r>
        <w:t>- Chủ động chuẩn bị đầy đủ các điều kiện về nhân lực, vật lực, các điều kiện cần thiết khác để triển khai thực hiện Phong trào thi đua; huy động các tổ chức, cá nhân trong nước và ngoài nước tích cực tham gia, đóng góp trí tuệ, công sức để xây dựng xã hội học tập.</w:t>
      </w:r>
    </w:p>
    <w:p>
      <w:r>
        <w:t>- Từng cấp phấn đấu hoàn thành đúng theo Kế hoạch, có chất lượng các nội dung, tiêu chí, giải pháp trong Phong trào thi đua.</w:t>
      </w:r>
    </w:p>
    <w:p>
      <w:r>
        <w:t>- Tổ chức Lễ phát động Phong trào “Thi đua xây dựng xã hội học tập, đẩy mạnh học tập suốt đời giai đoạn 2023 - 2030 trên địa bàn huyện, thành phố, thị xã”. Chỉ đạo UBND xã, phường, thị trấn tổ chức Lễ phát động Phong trào “Thi đua xây dựng xã hội học tập, đẩy mạnh học tập suốt đời giai đoạn 2023 - 2030 trên địa bàn xã, phường, thị trấn”.</w:t>
      </w:r>
    </w:p>
    <w:p>
      <w:r>
        <w:t>Trước ngày 15 tháng 12 hàng năm, các Sở, ban, ngành, Ủy ban nhân dân các huyện, thành phố, thị xã, các tổ chức chính trị - xã hội, xã hội nghề nghiệp và tổ chức xã hội báo cáo tình hình tổ chức thực hiện Phong trào thi đua về Sở Giáo dục và Đào tạo và Sở Nội vụ để tổng hợp, báo cáo Chủ tịch UBND tỉnh và Bộ Giáo dục và Đào tạo.</w:t>
      </w:r>
    </w:p>
    <w:p>
      <w:r>
        <w:t>Trên đây là Kế hoạch triển khai Phong trào “Thi đua xây dựng xã hội học tập, đẩy mạnh học tập suốt đời giai đoạn 2023 - 2030 trên địa bàn tỉnh Nghệ An”; UBND tỉnh yêu cầu các cơ quan, đơn vị, địa phương có liên quan triển khai thực hiện nghiêm túc; nếu có khó khăn, vướng mắc, kịp thời báo cáo UBND tỉnh (qua Sở Giáo dục và Đào tạo) để xem xét, điều chỉnh, bổ sung vào Kế hoạch đảm bảo kịp thời, phù hợp với tình hình thực tế./.</w:t>
      </w:r>
    </w:p>
    <w:p>
      <w:r>
        <w:t>Nơi nhận:</w:t>
      </w:r>
    </w:p>
    <w:p>
      <w:r>
        <w:t>- Bộ Giáo dục và Đào tạo (b/c);</w:t>
      </w:r>
    </w:p>
    <w:p>
      <w:r>
        <w:t>- Thường trực Tỉnh ủy, Thường trực HĐND tỉnh;</w:t>
      </w:r>
    </w:p>
    <w:p>
      <w:r>
        <w:t>- Chủ tịch UBND tỉnh;</w:t>
      </w:r>
    </w:p>
    <w:p>
      <w:r>
        <w:t>- Các PCT UBND tỉnh;</w:t>
      </w:r>
    </w:p>
    <w:p>
      <w:r>
        <w:t>- UBMTTQ Việt Nam tỉnh Nghệ An;</w:t>
      </w:r>
    </w:p>
    <w:p>
      <w:r>
        <w:t>- Các tổ chức CT-XH, xã hội nghề nghiệp và tổ chức xã hội tỉnh;</w:t>
      </w:r>
    </w:p>
    <w:p>
      <w:r>
        <w:t>- Các sở, ban, ngành cấp tỉnh;</w:t>
      </w:r>
    </w:p>
    <w:p>
      <w:r>
        <w:t>- CVP, các PCVP UBND tỉnh;</w:t>
      </w:r>
    </w:p>
    <w:p>
      <w:r>
        <w:t>- Trung tâm TH-CB, Cổng TTĐT tỉnh;</w:t>
      </w:r>
    </w:p>
    <w:p>
      <w:r>
        <w:t>- UBND các huyện, thành phố, thị xã;</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