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1990/KH-BHXH năm 2024 thực hiện Nghị quyết 66/NQ-CP về Chương trình hành động của Chính phủ thực hiện Nghị quyết 41-NQ/TW xây dựng và phát huy vai trò của đội ngũ doanh nhân Việt Nam trong thời kỳ mới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1990/KH-BHXH</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1990/KH-BHXH</w:t>
      </w:r>
    </w:p>
    <w:p>
      <w:r>
        <w:t>Hà Nội, ngày 25 tháng 6 năm 2024</w:t>
      </w:r>
    </w:p>
    <w:p>
      <w:r>
        <w:t>KẾ HOẠCH</w:t>
      </w:r>
    </w:p>
    <w:p>
      <w:r>
        <w:t>THỰC HIỆN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w:t>
      </w:r>
    </w:p>
    <w:p>
      <w:r>
        <w:t>Thực hiện Nghị quyết số 66/NQ-CP ngày 09/5/2024 của Chính phủ ban hành Chương trình hành động của Chính phủ thực hiện Nghị quyết số 41-NQ/TW ngày 10/10/2023 của Bộ Chính trị về xây dựng và phát huy vai trò của đội ngũ doanh nhân Việt Nam trong thời kỳ mới (sau đây gọi tắt là Nghị quyết số 66/NQ-CP), Bảo hiểm xã hội (BHXH) Việt Nam ban hành Kế hoạch triển khai thực hiện Nghị quyết số 66/NQ-CP như sau:</w:t>
      </w:r>
    </w:p>
    <w:p>
      <w:r>
        <w:t>I. MỤC ĐÍCH, YÊU CẦU</w:t>
      </w:r>
    </w:p>
    <w:p>
      <w:r>
        <w:t>1. Tập trung tổ chức quán triệt, triển khai thực hiện Nghị quyết số 41-NQ/TW ngày 10/10/2023 của Bộ Chính trị (Nghị quyết số 41-NQ/TW), Kế hoạch số 889-KH/BCSĐ ngày 21/5/2024 của Ban Cán sự đảng BHXH Việt Nam (Kế hoạch số 889-KH/BCSĐ); Nghị quyết số 66/NQ-CP và Kế hoạch này tạo chuyển biến rõ rệt về nhận thức, hành động của BHXH các cấp và toàn thể xã hội về vai trò của doanh nhân, doanh nghiệp, trong đó chú trọng vai trò, vị trí, tầm quan trọng của doanh nhân, doanh nghiệp đối với việc tổ chức triển khai thực hiện chính sách, pháp luật về BHXH, bảo hiểm y tế (BHYT), bảo hiểm thất nghiệp (BHTN).</w:t>
      </w:r>
    </w:p>
    <w:p>
      <w:r>
        <w:t>2. Xác định các nội dung, nhiệm vụ chủ yếu, cụ thể để Thủ trưởng các đơn vị trực thuộc BHXH Việt Nam, Giám đốc BHXH các tỉnh, thành phố trực thuộc Trung ương (sau đây gọi là BHXH các tỉnh, thành phố) tập trung chỉ đạo, tổ chức thực hiện thắng lợi mục tiêu của Nghị quyết số 41-NQ/TW; Kế hoạch số 889-KH/BCSĐ; Nghị quyết số 66/NQ-CP và Kế hoạch này đảm bảo đồng bộ, hiệu quả, có trọng tâm, trọng điểm, gắn với định hướng, mục tiêu phát triển của ngành BHXH Việt Nam, theo tinh thần đồng hành, chia sẻ cùng doanh nhân, doanh nghiệp làm đối tượng phục vụ, tiếp tục cải thiện môi trường kinh doanh, nâng cao năng lực cạnh tranh nhằm tạo điều kiện thuận lợi tối đa cho cá nhân, tổ chức, doanh nghiệp khi tham gia giao dịch với cơ quan BHXH.</w:t>
      </w:r>
    </w:p>
    <w:p>
      <w:r>
        <w:t>3. Việc triển khai thực hiện Nghị quyết số 41-NQ/TW; Kế hoạch số 889-KH/BCSĐ, Nghị quyết số 66/NQ-CP và Kế hoạch này phải được tiến hành nghiêm túc, thiết thực, hiệu quả, phù hợp với tình hình thực tiễn của ngành BHXH Việt Nam và tại địa phương; thường xuyên kiểm tra, giám sát, định kỳ sơ kết, tổng kết, báo cáo kết quả thực hiện Nghị quyết.</w:t>
      </w:r>
    </w:p>
    <w:p>
      <w:r>
        <w:t>II. MỤC TIÊU</w:t>
      </w:r>
    </w:p>
    <w:p>
      <w:r>
        <w:t>Phát triển đội ngũ doanh nhân lớn mạnh về số lượng, chất lượng, cơ cấu hợp lý, có tầm nhìn, trí tuệ, đạo đức, tinh thần kinh doanh, làm giàu chính đáng, năng động, sáng tạo, năng lực quản trị tiên tiến, tuân thủ pháp luật, có đạo đức, văn hóa kinh doanh mang bản sắc dân tộc; có trách nhiệm xã hội, ý thức bảo vệ môi trường, đóng góp xứng đáng cho các mục tiêu phát triển đất nước.</w:t>
      </w:r>
    </w:p>
    <w:p>
      <w:r>
        <w:t>III. NHIỆM VỤ, GIẢI PHÁP CHỦ YẾU</w:t>
      </w:r>
    </w:p>
    <w:p>
      <w:r>
        <w:t>1. Nâng cao nhận thức của đội ngũ doanh nhân trong thực hiện mục tiêu phát triển đất nước và các chính sách an sinh xã hội</w:t>
      </w:r>
    </w:p>
    <w:p>
      <w:r>
        <w:t>a) Trung tâm Truyền thông chủ trì, phối hợp với Tạp chí BHXH và các đơn vị liên quan:</w:t>
      </w:r>
    </w:p>
    <w:p>
      <w:r>
        <w:t>- Tuyên truyền, phổ biến rộng rãi Nghị quyết số 41-NQ/TW; Kế hoạch số 889-KH/BCSĐ, Nghị quyết số 66/NQ-CP và Kế hoạch này nhằm tạo sự đồng thuận xã hội, phát huy tinh thần nỗ lực của các cấp, các ngành và sức mạnh của cộng đồng doanh nghiệp, phấn đấu thực hiện thắng lợi các mục tiêu, nhiệm vụ của Nghị quyết đề ra.</w:t>
      </w:r>
    </w:p>
    <w:p>
      <w:r>
        <w:t>- Truyền thông thúc đẩy phát triển doanh nghiệp, doanh nhân, tăng cường quan hệ hợp tác, đồng hành giữa báo chí và doanh nhân, đẩy mạnh nâng cao nhận thức, trách nhiệm của doanh nhân, doanh nghiệp về ý thức chấp hành, tuân thủ pháp luật BHXH, BHYT, BHTN, đạo đức kinh doanh; phát huy vai trò hỗ trợ doanh nghiệp tiếp cận thông tin, quảng bá thương hiệu, tôn vinh doanh nghiệp hoạt động đúng pháp luật và đóng góp vào phát triển kinh tế xã hội của đất nước nói chung và các chính sách an sinh xã hội nói riêng.</w:t>
      </w:r>
    </w:p>
    <w:p>
      <w:r>
        <w:t>- Truyền thông nâng cao ý thức tuân thủ, chấp hành pháp luật BHXH, BHYT, BHTN của doanh nhân, doanh nghiệp; lan tỏa, phát huy tinh thần tương thân tương ái của doanh nghiệp, các nhà hảo tâm trong giúp đỡ các hoàn cảnh khó khăn tham gia BHXH, BHYT; đồng thời lên án các hành vi tiêu cực, cản trở hoạt động của doanh nghiệp trong thực hiện chính sách BHXH, BHYT, các hành vi lạm dụng, trục lợi quỹ BHXH, BHYT, BHTN.</w:t>
      </w:r>
    </w:p>
    <w:p>
      <w:r>
        <w:t>b) Trung tâm Dịch vụ hỗ trợ chăm sóc khách hàng chủ trì, phối hợp với các đơn vị liên quan:</w:t>
      </w:r>
    </w:p>
    <w:p>
      <w:r>
        <w:t>- Tổ chức Hội nghị đối thoại chính sách BHXH, BHYT, BHTN với các doanh nghiệp để nắm bắt mong muốn, yêu cầu hỗ trợ xử lý trong thẩm quyền các khó khăn, vướng mắc của doanh nghiệp, doanh nhân. Qua đó, giúp doanh nhân là chủ doanh nghiệp thực hiện tốt chính sách BHXH, BHYT, BHTN, đảm bảo quyền lợi cho người lao động.</w:t>
      </w:r>
    </w:p>
    <w:p>
      <w:r>
        <w:t>- Tổ chức các hoạt động gặp mặt cộng đồng doanh nghiệp, doanh nhân tiêu biểu trên phạm vi toàn quốc nhận các sự kiện như: kỷ niệm các ngày lễ trọng đại của đất nước, ngày Doanh nhân Việt Nam, kỷ niệm ngày thành lập ngành BHXH Việt Nam...để kịp thời động viên, khuyến khích, biểu dương các tấm gương doanh nhân, doanh nghiệp tiêu biểu có đóng góp tích cực trong việc thực hiện tốt chính sách BHXH, BHYT, BHTN; góp phần nâng cao nhận thức, trách nhiệm của chủ doanh nghiệp với người lao động trong việc thực hiện, chấp hành chính sách, pháp luật về BHXH, BHYT, BHTN.</w:t>
      </w:r>
    </w:p>
    <w:p>
      <w:r>
        <w:t>2. Hoàn thiện chính sách pháp luật về BHXH, BHYT, BHTN; cải thiện môi trường kinh doanh, nâng cao năng lực cạnh tranh nhằm tạo điều kiện thuận lợi tối đa cho cá nhân, tổ chức, doanh nghiệp khi tham gia giao dịch với cơ quan BHXH</w:t>
      </w:r>
    </w:p>
    <w:p>
      <w:r>
        <w:t>a) Các đơn vị trực thuộc BHXH Việt Nam, BHXH các tỉnh, thành phố tiếp tục tập trung triển khai quyết liệt, thực hiện nghiêm túc theo chức năng, nhiệm vụ và thẩm quyền các nhiệm vụ được giao tại các Kế hoạch, Chương trình hành động của BHXH Việt Nam thực hiện các Nghị quyết của Chính phủ liên quan đến hoạt động của doanh nhân, doanh nghiệp[1].</w:t>
      </w:r>
    </w:p>
    <w:p>
      <w:r>
        <w:t>b) Ban Thực hiện chính sách BHXH chủ trì, phối hợp với các đơn vị liên quan:</w:t>
      </w:r>
    </w:p>
    <w:p>
      <w:r>
        <w:t>Tham gia xây dựng hoàn thiện hệ thống chính sách, pháp luật về BHXH, BHTN theo hướng mở rộng độ bao phủ và phát triển người tham gia; tổ chức triển khai thực hiện tốt Luật BHXH; Luật Việc làm; Luật An toàn, vệ sinh lao động và các Nghị định, Thông tư, văn bản hướng dẫn.</w:t>
      </w:r>
    </w:p>
    <w:p>
      <w:r>
        <w:t>c) Ban Thực hiện chính sách BHYT chủ trì, phối hợp với các đơn vị liên quan:</w:t>
      </w:r>
    </w:p>
    <w:p>
      <w:r>
        <w:t>Tham gia xây dựng hoàn thiện hệ thống chính sách, pháp luật về BHYT; tổ chức triển khai thực hiện tốt Luật BHYT, Luật Dược, Luật Khám bệnh, chữa bệnh và các Nghị định, Thông tư, văn bản hướng dẫn.</w:t>
      </w:r>
    </w:p>
    <w:p>
      <w:r>
        <w:t>d) Văn phòng BHXH Việt Nam chủ trì, phối hợp với các đơn vị liên quan:</w:t>
      </w:r>
    </w:p>
    <w:p>
      <w:r>
        <w:t>Tiếp tục triển khai các nhiệm vụ cải cách thủ tục hành chính (TTHC), thực hiện các giải pháp tái cấu trúc quy trình nghiệp vụ; rà soát, cắt giảm, đơn giản hóa hồ sơ, biểu mẫu, cung cấp dịch vụ công trực tuyến theo thẩm quyền được giao.</w:t>
      </w:r>
    </w:p>
    <w:p>
      <w:r>
        <w:t>đ) Ban Quản lý Thu-Sổ, thẻ chủ trì, phối hợp với các đơn vị liên quan:</w:t>
      </w:r>
    </w:p>
    <w:p>
      <w:r>
        <w:t>Rà soát và đề xuất phương án cắt giảm, đơn giản hóa TTHC liên quan đến hoạt động kinh doanh của doanh nghiệp theo Nghị quyết số 68/NQ-CP năm 2020 của Chính phủ.</w:t>
      </w:r>
    </w:p>
    <w:p>
      <w:r>
        <w:t>e) Trung tâm Công nghệ thông tin (CNTT) chủ trì, phối hợp với các đơn vị liên quan:</w:t>
      </w:r>
    </w:p>
    <w:p>
      <w:r>
        <w:t>Đẩy mạnh ứng dụng CNTT, triển khai toàn diện việc chuyển đổi số của ngành BHXH Việt Nam; hoàn thiện hệ thống phần mềm nghiệp vụ, cơ sở dữ liệu tập trung; thực hiện liên thông, kết nối, chia sẻ dữ liệu với các bộ, ngành, tổ chức, đơn vị liên quan. Tạo điều kiện để doanh nghiệp không phải cung cấp thông tin thủ công, nhiều lần cho cơ quan BHXH, tiết kiệm thời gian, chi phí cho doanh nghiệp.</w:t>
      </w:r>
    </w:p>
    <w:p>
      <w:r>
        <w:t>g) Trung tâm Dịch vụ hỗ trợ chăm sóc khách hàng chủ trì, phối hợp với các đơn vị liên quan:</w:t>
      </w:r>
    </w:p>
    <w:p>
      <w:r>
        <w:t>Khảo sát, lấy ý kiến của người lao động, doanh nghiệp trong việc tham gia và thụ hưởng chính sách BHXH, BHYT, BHTN; đề xuất hoặc kiến nghị các bất cập trong quá trình thực hiện chế độ, chính sách BHXH, BHYT, BHTN. Trên cơ sở đó tổng hợp nhu cầu, mong muốn của người lao động, doanh nghiệp, là một trong những cơ sở thực tiễn quan trọng, đề xuất với các bộ, ngành chức năng, Chính phủ và Quốc hội hoàn thiện chính sách pháp luật BHXH, BHYT, BHTN phù hợp với thực tiễn cuộc sống và đáp ứng nhu cầu, nguyện vọng chính đáng của người dân.</w:t>
      </w:r>
    </w:p>
    <w:p>
      <w:r>
        <w:t>3. Xây dựng đạo đức, trách nhiệm của doanh nhân, doanh nghiệp trong thực hiện chính sách BHXH, BHYT, BHTN</w:t>
      </w:r>
    </w:p>
    <w:p>
      <w:r>
        <w:t>a) Trung tâm Truyền thông chủ trì, phối hợp với Tạp chí BHXH và các đơn vị liên quan:</w:t>
      </w:r>
    </w:p>
    <w:p>
      <w:r>
        <w:t>Đẩy mạnh tuyên truyền nâng cao nhận thức cho đội ngũ doanh nhân, doanh nghiệp thực hiện chuẩn mực đạo đức, văn hóa kinh doanh, gắn với bản sắc dân tộc, có trách nhiệm xã hội. Tham gia tích cực các hoạt động an sinh xã hội như mua thẻ BHYT, hỗ trợ người dân có hoàn cảnh khó khăn, hỗ trợ thân nhân người lao động tham gia BHXH tự nguyện, BHYT.</w:t>
      </w:r>
    </w:p>
    <w:p>
      <w:r>
        <w:t>b) Ban Quản lý Thu - Sổ, thẻ chủ trì, phối hợp với các đơn vị liên quan:</w:t>
      </w:r>
    </w:p>
    <w:p>
      <w:r>
        <w:t>Rà soát sửa đổi quy trình nghiệp vụ thu BHXH, BHYT, BHTN theo hướng cắt giảm tối đa quy trình, biểu mẫu, hồ sơ, thủ tục giấy tờ, thời gian thực hiện nhằm tạo điều kiện để đội ngũ doanh nhân thực hiện trách nhiệm đóng BHXH, BHYT, BHTN đầy đủ, kịp thời cho người lao động theo quy định của pháp luật.</w:t>
      </w:r>
    </w:p>
    <w:p>
      <w:r>
        <w:t>c) Ban Thực hiện chính sách BHXH chủ trì, phối hợp với các đơn vị liên quan:</w:t>
      </w:r>
    </w:p>
    <w:p>
      <w:r>
        <w:t>Tổ chức thực hiện giải quyết hưởng các chế độ BHXH, BHTN cho người lao động làm việc tại các doanh nghiệp đầy đủ, kịp thời, đúng người, đúng chế độ đảm bảo quyền lợi cho người tham gia và thụ hưởng chính sách.</w:t>
      </w:r>
    </w:p>
    <w:p>
      <w:r>
        <w:t>d) Vụ Tài chính - Kế toán chủ trì, phối hợp với các đơn vị liên quan:</w:t>
      </w:r>
    </w:p>
    <w:p>
      <w:r>
        <w:t>- Tổ chức thực hiện chi trả các chế độ BHXH, BHTN cho người lao động làm việc tại các doanh nghiệp đầy đủ, kịp thời, đảm bảo quyền lợi cho người tham gia và thụ hưởng chính sách.</w:t>
      </w:r>
    </w:p>
    <w:p>
      <w:r>
        <w:t>- Triển khai các giải pháp khuyến khích, vận động người lao động trong doanh nghiệp nhận lương hưu, trợ cấp BHXH, trợ cấp thất nghiệp qua phương thức thanh toán không dùng tiền mặt theo đúng chủ trương, định hướng của Nhà nước.</w:t>
      </w:r>
    </w:p>
    <w:p>
      <w:r>
        <w:t>4. Tăng cường sự lãnh đạo của Đảng, quản lý của Nhà nước trong xây dựng và phát huy vai trò đội ngũ doanh nhân trong thực hiện chính sách, pháp luật BHXH, BHYT, BHTN</w:t>
      </w:r>
    </w:p>
    <w:p>
      <w:r>
        <w:t>Thủ trưởng các đơn vị trực thuộc BHXH Việt Nam, Giám đốc BHXH các tỉnh, thành phố tăng cường sự lãnh đạo, chỉ đạo, cụ thể hóa đường lối, chủ trương của Đảng, Nhà nước đối với việc xây dựng, phát huy vai trò của đội ngũ doanh nhân trong thực hiện chính sách, pháp luật BHXH, BHYT, BHTN.</w:t>
      </w:r>
    </w:p>
    <w:p>
      <w:r>
        <w:t>5. Đánh giá mức độ hài lòng của cá nhân, tổ chức đối với sự phục vụ của cơ quan BHXH</w:t>
      </w:r>
    </w:p>
    <w:p>
      <w:r>
        <w:t>Trung tâm Dịch vụ hỗ trợ chăm sóc khách hàng chủ trì, phối hợp với các đơn vị liên quan:</w:t>
      </w:r>
    </w:p>
    <w:p>
      <w:r>
        <w:t>- Tăng cường công tác tư vấn, hỗ trợ, giải đáp cho doanh nghiệp về chính sách BHXH, BHYT, BHTN qua các kênh trực tiếp và gián tiếp.</w:t>
      </w:r>
    </w:p>
    <w:p>
      <w:r>
        <w:t>- Thực hiện đánh giá và công bố mức độ hài lòng của doanh nhân, doanh nghiệp đối với sự phục vụ của ngành BHXH Việt Nam để kịp thời có những biện pháp cải thiện chất lượng phục vụ, mang lại sự hài lòng ngày càng cao cho doanh nhân, doanh nghiệp.</w:t>
      </w:r>
    </w:p>
    <w:p>
      <w:r>
        <w:t>(Nhiệm vụ cụ thể tại Phụ lục kèm theo Kế hoạch này)</w:t>
      </w:r>
    </w:p>
    <w:p>
      <w:r>
        <w:t>IV. TỔ CHỨC THỰC HIỆN</w:t>
      </w:r>
    </w:p>
    <w:p>
      <w:r>
        <w:t>1. Thủ trưởng các đơn vị trực thuộc BHXH Việt Nam, Giám đốc BHXH các tỉnh, thành phố căn cứ chức năng, nhiệm vụ được giao và nhiệm vụ tại Phụ lục cụ thể hóa thành các mục tiêu, nhiệm vụ trong kế hoạch công tác hàng năm của đơn vị, tổ chức triển khai đảm bảo đúng tiến độ, chất lượng; chịu trách nhiệm về kết quả thực hiện Nghị quyết số 66/NQ-CP tại đơn vị mình.</w:t>
      </w:r>
    </w:p>
    <w:p>
      <w:r>
        <w:t>Định kỳ hàng năm, báo cáo kết quả thực hiện các nhiệm vụ được giao về BHXH Việt Nam (Vụ Kế hoạch và Đầu tư) trước ngày 05/11 qua Hệ thống quản lý văn bản và điều hành Eoffice để tổng hợp chung.</w:t>
      </w:r>
    </w:p>
    <w:p>
      <w:r>
        <w:t>2. Giao Vụ Kế hoạch và Đầu tư chủ trì, theo dõi, đôn đốc triển khai thực hiện Kế hoạch, tổng hợp kết quả thực hiện Nghị quyết số 66/NQ-CP của các đơn vị trực thuộc BHXH Việt Nam và BHXH các tỉnh, thành phố, báo cáo Tổng Giám đốc BHXH Việt Nam theo quy định./.</w:t>
      </w:r>
    </w:p>
    <w:p>
      <w:r>
        <w:t>Nơi nhận:</w:t>
      </w:r>
    </w:p>
    <w:p>
      <w:r>
        <w:t>- Văn phòng Chính phủ;</w:t>
      </w:r>
    </w:p>
    <w:p>
      <w:r>
        <w:t>- Bộ Kế hoạch và Đầu tư;</w:t>
      </w:r>
    </w:p>
    <w:p>
      <w:r>
        <w:t>- Tổng Giám đốc (để b/c);</w:t>
      </w:r>
    </w:p>
    <w:p>
      <w:r>
        <w:t>- Các Phó TGĐ;</w:t>
      </w:r>
    </w:p>
    <w:p>
      <w:r>
        <w:t>- Các đơn vị trực thuộc BHXH Việt Nam;</w:t>
      </w:r>
    </w:p>
    <w:p>
      <w:r>
        <w:t>- BHXH các tỉnh, thành phố;</w:t>
      </w:r>
    </w:p>
    <w:p>
      <w:r>
        <w:t>- Cổng thông tin điện tử BHXH Việt Nam;</w:t>
      </w:r>
    </w:p>
    <w:p>
      <w:r>
        <w:t>- Lưu: VT, KHĐT.</w:t>
      </w:r>
    </w:p>
    <w:p>
      <w:r>
        <w:t>KT. TỔNG GIÁM ĐỐC</w:t>
      </w:r>
    </w:p>
    <w:p>
      <w:r>
        <w:t>PHÓ TỔNG GIÁM ĐỐC</w:t>
      </w:r>
    </w:p>
    <w:p>
      <w:r>
        <w:t>Đào Việt Ánh</w:t>
      </w:r>
    </w:p>
    <w:p>
      <w:r>
        <w:t>PHỤ LỤC</w:t>
      </w:r>
    </w:p>
    <w:p>
      <w:r>
        <w:t>NHIỆM VỤ TRỌNG TÂM TRIỂN KHAI THỰC HIỆN NGHỊ QUYẾT SỐ 66/NQ-CP NGÀY 09/5/2024 CỦA CHÍNH PHỦ</w:t>
      </w:r>
    </w:p>
    <w:p>
      <w:r>
        <w:t>(Kèm theo Kế hoạch số: 1990/KH-BHXH ngày 25 tháng 6 năm 2024 của BHXH Việt Nam)</w:t>
      </w:r>
    </w:p>
    <w:p>
      <w:r>
        <w:t>TT</w:t>
      </w:r>
    </w:p>
    <w:p>
      <w:r>
        <w:t>Nội dung công việc</w:t>
      </w:r>
    </w:p>
    <w:p>
      <w:r>
        <w:t>Đơn vị chủ trì</w:t>
      </w:r>
    </w:p>
    <w:p>
      <w:r>
        <w:t>Đơn vị phối hợp</w:t>
      </w:r>
    </w:p>
    <w:p>
      <w:r>
        <w:t>Thời gian thực hiện</w:t>
      </w:r>
    </w:p>
    <w:p>
      <w:r>
        <w:t>I</w:t>
      </w:r>
    </w:p>
    <w:p>
      <w:r>
        <w:t>Nâng cao nhận thức về vị trí, vai trò của đội ngũ doanh nhân trong thực hiện chính sách, pháp luật về BHXH, BHYT</w:t>
      </w:r>
    </w:p>
    <w:p>
      <w:r>
        <w:t>1</w:t>
      </w:r>
    </w:p>
    <w:p>
      <w:r>
        <w:t>Tuyên truyền, phổ biến rộng rãi Nghị quyết số 41-NQ/TW; Kế hoạch số 889-KH/BCSĐ, Nghị quyết số 66/NQ-CP và Kế hoạch này nhằm tạo sự đồng thuận xã hội, phát huy tinh thần nỗ lực của các cấp, các ngành và sức mạnh của cộng đồng doanh nghiệp, phấn đấu thực hiện thắng lợi các mục tiêu, nhiệm vụ của Nghị quyết đề ra.</w:t>
      </w:r>
    </w:p>
    <w:p>
      <w:r>
        <w:t>Trung tâm Truyền thông</w:t>
      </w:r>
    </w:p>
    <w:p>
      <w:r>
        <w:t>Các đơn vị liên quan</w:t>
      </w:r>
    </w:p>
    <w:p>
      <w:r>
        <w:t>Nhiệm vụ thường xuyên</w:t>
      </w:r>
    </w:p>
    <w:p>
      <w:r>
        <w:t>2</w:t>
      </w:r>
    </w:p>
    <w:p>
      <w:r>
        <w:t>Truyền thông thúc đẩy phát triển doanh nghiệp, doanh nhân, tăng cường quan hệ hợp tác, đồng hành giữa báo chí và doanh nhân, đẩy mạnh nâng cao nhận thức, trách nhiệm của doanh nhân, doanh nghiệp về ý thức chấp hành, tuân thủ pháp luật BHXH, BHYT, BHTN, đạo đức kinh doanh; phát huy vai trò hỗ trợ doanh nghiệp tiếp cận thông tin, quảng bá thương hiệu, tôn vinh doanh nghiệp hoạt động đúng pháp luật và đóng góp vào phát triển kinh tế xã hội của đất nước nói chung và các chính sách an sinh xã hội nói riêng.</w:t>
      </w:r>
    </w:p>
    <w:p>
      <w:r>
        <w:t>Trung tâm Truyền thông</w:t>
      </w:r>
    </w:p>
    <w:p>
      <w:r>
        <w:t>Các đơn vị liên quan</w:t>
      </w:r>
    </w:p>
    <w:p>
      <w:r>
        <w:t>Nhiệm vụ thường xuyên</w:t>
      </w:r>
    </w:p>
    <w:p>
      <w:r>
        <w:t>3</w:t>
      </w:r>
    </w:p>
    <w:p>
      <w:r>
        <w:t>Truyền thông nâng cao ý thức tuân thủ, chấp hành pháp luật BHXH, BHYT, BHTN của doanh nhân, doanh nghiệp; lan tỏa, phát huy tinh thần tương thân tương ái của doanh nghiệp, các nhà hảo tâm trong giúp đỡ các hoàn cảnh khó khăn tham gia BHXH, BHYT; đồng thời lên án các hành vi tiêu cực, cản trở hoạt động của doanh nghiệp trong thực hiện chính sách BHXH, BHYT, các hành vi lạm dụng, trục lợi quỹ BHXH, BHYT, BHTN.</w:t>
      </w:r>
    </w:p>
    <w:p>
      <w:r>
        <w:t>Trung tâm Truyền thông</w:t>
      </w:r>
    </w:p>
    <w:p>
      <w:r>
        <w:t>Các đơn vị liên quan</w:t>
      </w:r>
    </w:p>
    <w:p>
      <w:r>
        <w:t>Nhiệm vụ thường xuyên</w:t>
      </w:r>
    </w:p>
    <w:p>
      <w:r>
        <w:t>4</w:t>
      </w:r>
    </w:p>
    <w:p>
      <w:r>
        <w:t>Tổ chức Hội nghị đối thoại chính sách BHXH, BHYT, BHTN với các doanh nghiệp để nắm bắt mong muốn, yêu cầu hỗ trợ xử lý trong thẩm quyền các khó khăn, vướng mắc của doanh nghiệp, doanh nhân. Qua đó, giúp doanh nhân là chủ doanh nghiệp thực hiện tốt chính sách BHXH, BHYT, BHTN, đảm bảo quyền lợi cho người lao động</w:t>
      </w:r>
    </w:p>
    <w:p>
      <w:r>
        <w:t>Trung tâm Dịch vụ hỗ trợ CSKH</w:t>
      </w:r>
    </w:p>
    <w:p>
      <w:r>
        <w:t>Ban Thực hiện chính sách BHXH; Ban Thực hiện chính sách BHYT; Vụ Hợp tác quốc tế; Các đơn vị liên quan</w:t>
      </w:r>
    </w:p>
    <w:p>
      <w:r>
        <w:t>Nhiệm vụ thường xuyên</w:t>
      </w:r>
    </w:p>
    <w:p>
      <w:r>
        <w:t>5</w:t>
      </w:r>
    </w:p>
    <w:p>
      <w:r>
        <w:t>Tổ chức thường niên gặp mặt cộng đồng doanh nghiệp, doanh nhân tiêu biểu trên phạm vi toàn quốc để kịp thời động viên, khuyến khích, biểu dương các tấm gương doanh nhân, doanh nghiệp tiêu biểu có đóng góp tích cực trong việc thực hiện tốt chính sách BHXH, BHYT, BHTN; góp phần nâng cao nhận thức, trách nhiệm của chủ doanh nghiệp với người lao động trong việc thực hiện, chấp hành chính sách, pháp luật về BHXH, BHYT.</w:t>
      </w:r>
    </w:p>
    <w:p>
      <w:r>
        <w:t>Trung tâm Dịch vụ hỗ trợ CSKH</w:t>
      </w:r>
    </w:p>
    <w:p>
      <w:r>
        <w:t>Các đơn vị liên quan</w:t>
      </w:r>
    </w:p>
    <w:p>
      <w:r>
        <w:t>Nhiệm vụ thường xuyên</w:t>
      </w:r>
    </w:p>
    <w:p>
      <w:r>
        <w:t>II</w:t>
      </w:r>
    </w:p>
    <w:p>
      <w:r>
        <w:t>Hoàn thiện chính sách pháp luật về BHXH, BHYT, BHTN; cải thiện môi trường kinh doanh, nâng cao năng lực cạnh tranh nhằm tạo điều kiện thuận lợi tối đa cho cá nhân, tổ chức, doanh nghiệp khi tham gia giao dịch với cơ quan BHXH</w:t>
      </w:r>
    </w:p>
    <w:p>
      <w:r>
        <w:t>1</w:t>
      </w:r>
    </w:p>
    <w:p>
      <w:r>
        <w:t>Tiếp tục tập trung triển khai quyết liệt, thực hiện nghiêm túc theo chức năng, nhiệm vụ và thẩm quyền các nhiệm vụ được giao tại các Kế hoạch, Chương trình hành động của BHXH Việt Nam thực hiện các Nghị quyết của Chính phủ liên quan đến hoạt động của doanh nhân, doanh nghiệp.</w:t>
      </w:r>
    </w:p>
    <w:p>
      <w:r>
        <w:t>Các đơn vị trực thuộc BHXH Việt Nam; BHXH các tỉnh, thành phố trực thuộc Trung ương</w:t>
      </w:r>
    </w:p>
    <w:p>
      <w:r>
        <w:t>Các đơn vị liên quan</w:t>
      </w:r>
    </w:p>
    <w:p>
      <w:r>
        <w:t>Nhiệm vụ thường xuyên</w:t>
      </w:r>
    </w:p>
    <w:p>
      <w:r>
        <w:t>2</w:t>
      </w:r>
    </w:p>
    <w:p>
      <w:r>
        <w:t>Tham gia xây dựng hoàn thiện hệ thống chính sách, pháp luật về BHXH, BHTN theo hướng mở rộng độ bao phủ và phát triển người tham gia; tổ chức triển khai thực hiện tốt Luật BHXH; Luật Việc làm; Luật An toàn, vệ sinh lao động và các Nghị định, Thông tư, văn bản hướng dẫn.</w:t>
      </w:r>
    </w:p>
    <w:p>
      <w:r>
        <w:t>Ban Thực hiện chính sách BHXH</w:t>
      </w:r>
    </w:p>
    <w:p>
      <w:r>
        <w:t>Các đơn vị liên quan</w:t>
      </w:r>
    </w:p>
    <w:p>
      <w:r>
        <w:t>Nhiệm vụ thường xuyên</w:t>
      </w:r>
    </w:p>
    <w:p>
      <w:r>
        <w:t>3</w:t>
      </w:r>
    </w:p>
    <w:p>
      <w:r>
        <w:t>Tham gia xây dựng hoàn thiện hệ thống chính sách, pháp luật về BHYT; tổ chức triển khai thực hiện tốt Luật BHYT, Luật Dược, Luật Khám bệnh, chữa bệnh và các Nghị định, Thông tư, văn bản hướng dẫn.</w:t>
      </w:r>
    </w:p>
    <w:p>
      <w:r>
        <w:t>Ban Thực hiện chính sách BHYT</w:t>
      </w:r>
    </w:p>
    <w:p>
      <w:r>
        <w:t>Các đơn vị liên quan</w:t>
      </w:r>
    </w:p>
    <w:p>
      <w:r>
        <w:t>Nhiệm vụ thường xuyên</w:t>
      </w:r>
    </w:p>
    <w:p>
      <w:r>
        <w:t>4</w:t>
      </w:r>
    </w:p>
    <w:p>
      <w:r>
        <w:t>Tiếp tục triển khai các nhiệm vụ cải cách TTHC, thực hiện các giải pháp tái cấu trúc quy trình nghiệp vụ; rà soát, cắt giảm, đơn giản hóa hồ sơ, biểu mẫu, cung cấp dịch vụ công trực tuyến theo thẩm quyền.</w:t>
      </w:r>
    </w:p>
    <w:p>
      <w:r>
        <w:t>Văn phòng BHXH Việt Nam</w:t>
      </w:r>
    </w:p>
    <w:p>
      <w:r>
        <w:t>Các đơn vị liên quan</w:t>
      </w:r>
    </w:p>
    <w:p>
      <w:r>
        <w:t>Hàng năm</w:t>
      </w:r>
    </w:p>
    <w:p>
      <w:r>
        <w:t>5</w:t>
      </w:r>
    </w:p>
    <w:p>
      <w:r>
        <w:t>Rà soát và đề xuất phương án cắt giảm, đơn giản hóa TTHC liên quan đến hoạt động kinh doanh của doanh nghiệp theo Nghị quyết số 68/NQ-CP năm 2020 của Chính phủ.</w:t>
      </w:r>
    </w:p>
    <w:p>
      <w:r>
        <w:t>Ban Quản lý Thu-Sổ, thẻ</w:t>
      </w:r>
    </w:p>
    <w:p>
      <w:r>
        <w:t>Các đơn vị liên quan</w:t>
      </w:r>
    </w:p>
    <w:p>
      <w:r>
        <w:t>Giai đoạn 2024-2025</w:t>
      </w:r>
    </w:p>
    <w:p>
      <w:r>
        <w:t>6</w:t>
      </w:r>
    </w:p>
    <w:p>
      <w:r>
        <w:t>Đẩy mạnh ứng dụng CNTT, triển khai toàn diện việc chuyển đổi số của ngành BHXH Việt Nam; hoàn thiện hệ thống phần mềm nghiệp vụ, cơ sở dữ liệu tập trung; thực hiện liên thông, kết nối, chia sẻ dữ liệu với các bộ, ngành, tổ chức, đơn vị liên quan. Tạo điều kiện để doanh nghiệp không phải cung cấp thông tin thủ công, nhiều lần cho cơ quan BHXH, tiết kiệm thời gian, chi phí cho doanh nghiệp.</w:t>
      </w:r>
    </w:p>
    <w:p>
      <w:r>
        <w:t>Trung tâm CNTT</w:t>
      </w:r>
    </w:p>
    <w:p>
      <w:r>
        <w:t>Các đơn vị liên quan</w:t>
      </w:r>
    </w:p>
    <w:p>
      <w:r>
        <w:t>Nhiệm vụ thường xuyên</w:t>
      </w:r>
    </w:p>
    <w:p>
      <w:r>
        <w:t>7</w:t>
      </w:r>
    </w:p>
    <w:p>
      <w:r>
        <w:t>Khảo sát, lấy ý kiến của người lao động, doanh nghiệp trong việc tham gia và thụ hưởng chính sách BHXH, BHYT, BHTN; đề xuất hoặc kiến nghị các bất cập trong quá trình thực hiện chế độ, chính sách BHXH, BHYT, BHTN. Trên cơ sở đó tổng hợp nhu cầu, mong muốn của người lao động, doanh nghiệp, là một trong những cơ sở thực tiễn quan trọng, đề xuất với các bộ, ngành chức năng, Chính phủ và Quốc hội hoàn thiện chính sách pháp luật BHXH, BHYT, BHTN phù hợp với thực tiễn cuộc sống và đáp ứng nhu cầu, nguyện vọng chính đáng của người dân.</w:t>
      </w:r>
    </w:p>
    <w:p>
      <w:r>
        <w:t>Trung tâm Dịch vụ hỗ trợ CSKH</w:t>
      </w:r>
    </w:p>
    <w:p>
      <w:r>
        <w:t>BHXH tỉnh, thành phố, Các đơn vị liên quan</w:t>
      </w:r>
    </w:p>
    <w:p>
      <w:r>
        <w:t>Nhiệm vụ thường xuyên</w:t>
      </w:r>
    </w:p>
    <w:p>
      <w:r>
        <w:t>III</w:t>
      </w:r>
    </w:p>
    <w:p>
      <w:r>
        <w:t>Xây dựng đạo đức, trách nhiệm của doanh nhân, doanh nghiệp trong thực hiện chính sách BHXH, BHYT, BHTN</w:t>
      </w:r>
    </w:p>
    <w:p>
      <w:r>
        <w:t>1</w:t>
      </w:r>
    </w:p>
    <w:p>
      <w:r>
        <w:t>Đẩy mạnh tuyên truyền nâng cao nhận thức cho đội ngũ doanh nhân, doanh nghiệp thực hiện chuẩn mực đạo đức, văn hóa kinh doanh, gắn với bản sắc dân tộc, có trách nhiệm xã hội. Tham gia tích cực các hoạt động an sinh xã hội như mua thẻ BHYT, hỗ trợ người dân có hoàn cảnh khó khăn, hỗ trợ thân nhân người lao động tham gia BHXH tự nguyện, BHYT.</w:t>
      </w:r>
    </w:p>
    <w:p>
      <w:r>
        <w:t>Trung tâm Truyền thông</w:t>
      </w:r>
    </w:p>
    <w:p>
      <w:r>
        <w:t>BHXH tỉnh, thành phố; Các đơn vị liên quan</w:t>
      </w:r>
    </w:p>
    <w:p>
      <w:r>
        <w:t>Nhiệm vụ thường xuyên</w:t>
      </w:r>
    </w:p>
    <w:p>
      <w:r>
        <w:t>2</w:t>
      </w:r>
    </w:p>
    <w:p>
      <w:r>
        <w:t>Rà soát sửa đổi quy trình nghiệp vụ thu BHXH, BHYT, BHTN theo hướng cắt giảm tối đa quy trình, biểu mẫu, hồ sơ, thủ tục giấy tờ, thời gian thực hiện nhằm tạo điều kiện để đội ngũ doanh nhân thực hiện trách nhiệm đóng BHXH, BHYT, BHTN đầy đủ, kịp thời cho người lao động theo quy định của pháp luật.</w:t>
      </w:r>
    </w:p>
    <w:p>
      <w:r>
        <w:t>Ban Quản lý Thu-Sổ, thẻ</w:t>
      </w:r>
    </w:p>
    <w:p>
      <w:r>
        <w:t>BHXH tỉnh, thành phố; Các đơn vị liên quan</w:t>
      </w:r>
    </w:p>
    <w:p>
      <w:r>
        <w:t>Nhiệm vụ thường xuyên</w:t>
      </w:r>
    </w:p>
    <w:p>
      <w:r>
        <w:t>3</w:t>
      </w:r>
    </w:p>
    <w:p>
      <w:r>
        <w:t>Tổ chức thực hiện giải quyết hưởng các chế độ BHXH, BHTN cho người lao động làm việc tại các doanh nghiệp đầy đủ, kịp thời, đúng người, đúng chế độ đảm bảo quyền lợi cho người tham gia và thụ hưởng chính sách.</w:t>
      </w:r>
    </w:p>
    <w:p>
      <w:r>
        <w:t>Ban Thực hiện chính sách BHXH</w:t>
      </w:r>
    </w:p>
    <w:p>
      <w:r>
        <w:t>BHXH tỉnh, thành phố; Các đơn vị liên quan</w:t>
      </w:r>
    </w:p>
    <w:p>
      <w:r>
        <w:t>Nhiệm vụ thường xuyên</w:t>
      </w:r>
    </w:p>
    <w:p>
      <w:r>
        <w:t>4</w:t>
      </w:r>
    </w:p>
    <w:p>
      <w:r>
        <w:t>Tổ chức thực hiện chi trả các chế độ BHXH, BHTN cho người lao động làm việc tại các doanh nghiệp đầy đủ, kịp thời, đảm bảo quyền lợi cho người tham gia và thụ hưởng chính sách.</w:t>
      </w:r>
    </w:p>
    <w:p>
      <w:r>
        <w:t>Vụ Tài chính - Kế toán</w:t>
      </w:r>
    </w:p>
    <w:p>
      <w:r>
        <w:t>BHXH tỉnh, thành phố; Các đơn vị liên quan</w:t>
      </w:r>
    </w:p>
    <w:p>
      <w:r>
        <w:t>Nhiệm vụ thường xuyên</w:t>
      </w:r>
    </w:p>
    <w:p>
      <w:r>
        <w:t>5</w:t>
      </w:r>
    </w:p>
    <w:p>
      <w:r>
        <w:t>Triển khai các giải pháp khuyến khích, vận động người lao động trong doanh nghiệp nhận lương hưu, trợ cấp BHXH, trợ cấp thất nghiệp qua phương thức thanh toán không dùng tiền mặt theo đúng chủ trương, định hướng của Nhà nước.</w:t>
      </w:r>
    </w:p>
    <w:p>
      <w:r>
        <w:t>Vụ Tài chính - Kế toán</w:t>
      </w:r>
    </w:p>
    <w:p>
      <w:r>
        <w:t>BHXH tỉnh, thành phố; Các đơn vị liên quan</w:t>
      </w:r>
    </w:p>
    <w:p>
      <w:r>
        <w:t>Nhiệm vụ thường xuyên</w:t>
      </w:r>
    </w:p>
    <w:p>
      <w:r>
        <w:t>IV</w:t>
      </w:r>
    </w:p>
    <w:p>
      <w:r>
        <w:t>Tăng cường sự lãnh đạo của Đảng, quản lý của Nhà nước đối với việc xây dựng và phát huy vai trò đội ngũ doanh nhân trong thực hiện chính sách, pháp luật BHXH, BHYT, BHTN</w:t>
      </w:r>
    </w:p>
    <w:p>
      <w:r>
        <w:t>1</w:t>
      </w:r>
    </w:p>
    <w:p>
      <w:r>
        <w:t>Thủ trưởng các đơn vị trực thuộc BHXH Việt Nam, Giám đốc BHXH các tỉnh, thành phố tăng cường sự lãnh đạo, chỉ đạo, cụ thể hóa đường lối, chủ trương của Đảng, Nhà nước trong việc xây dựng, phát huy vai trò của đội ngũ doanh nhân trong thực hiện chính sách, pháp luật BHXH, BHYT, BHTN</w:t>
      </w:r>
    </w:p>
    <w:p>
      <w:r>
        <w:t>Các đơn vị trực thuộc BHXH Việt Nam; BHXH các tỉnh, thành phố</w:t>
      </w:r>
    </w:p>
    <w:p>
      <w:r>
        <w:t>Nhiệm vụ thường xuyên</w:t>
      </w:r>
    </w:p>
    <w:p>
      <w:r>
        <w:t>V</w:t>
      </w:r>
    </w:p>
    <w:p>
      <w:r>
        <w:t>Đánh giá mức độ hài lòng của cá nhân, tổ chức đối với sự phục vụ của cơ quan BHXH</w:t>
      </w:r>
    </w:p>
    <w:p>
      <w:r>
        <w:t>1</w:t>
      </w:r>
    </w:p>
    <w:p>
      <w:r>
        <w:t>Tăng cường công tác tư vấn, hỗ trợ, giải đáp cho doanh nghiệp về chính sách BHXH, BHYT, BHTN qua các kênh trực tiếp và gián tiếp.</w:t>
      </w:r>
    </w:p>
    <w:p>
      <w:r>
        <w:t>Trung tâm Dịch vụ hỗ trợ CSKH</w:t>
      </w:r>
    </w:p>
    <w:p>
      <w:r>
        <w:t>BHXH tỉnh, thành phố; Các đơn vị liên quan</w:t>
      </w:r>
    </w:p>
    <w:p>
      <w:r>
        <w:t>Nhiệm vụ thường xuyên</w:t>
      </w:r>
    </w:p>
    <w:p>
      <w:r>
        <w:t>2</w:t>
      </w:r>
    </w:p>
    <w:p>
      <w:r>
        <w:t>Thực hiện đánh giá và công bố mức độ hài lòng của doanh nhân, doanh nghiệp đối với sự phục vụ của ngành BHXH Việt Nam để kịp thời có những biện pháp cải thiện chất lượng phục vụ, mang lại sự hài lòng ngày càng cao cho doanh nhân, doanh nghiệp.</w:t>
      </w:r>
    </w:p>
    <w:p>
      <w:r>
        <w:t>Trung tâm Dịch vụ hỗ trợ CSKH</w:t>
      </w:r>
    </w:p>
    <w:p>
      <w:r>
        <w:t>BHXH tỉnh, thành phố; Các đơn vị liên quan</w:t>
      </w:r>
    </w:p>
    <w:p>
      <w:r>
        <w:t>Nhiệm vụ thường xuyên</w:t>
      </w:r>
    </w:p>
    <w:p>
      <w:r>
        <w:t>[1] Kế hoạch số 5445/KH-BHXH ngày 04/12/2017 của BHXH Việt Nam thực hiện Nghị quyết số 99/NQ-CP ngày 03/10/2017 của Chính phủ ban hành Chương trình hành động của Chính phủ thực hiện Nghị quyết số 11-NQ/TW ngày 03/6/2017 của Hội nghị lần thứ năm Ban Chấp hành Trung ương Đảng khóa XII về hoàn thiện thể chế kinh tế thị trường định hướng xã hội chủ nghĩa; Kế hoạch số 5444/KH-BHXH ngày 04/12/2017 của BHXH Việt Nam thực hiện Nghị quyết số 10-NQ/TW ngày 03/6/2017 Hội nghị lần thứ 5 Ban Chấp hành Trung ương khóa XII về phát triển kinh tế tư nhân trở thành một động lực quan trọng của nền kinh tế thị trường định hướng xã hội chủ nghĩa; Kế hoạch số 1829/KH-BHXH ngày 10/6/2020 của BHXH Việt Nam thực hiện Nghị quyết số 68/NQ-CP ngày 12/5/2020 của Chính phủ ban hành Chương trình cắt giảm, đơn giản hóa quy định liên quan đến hoạt động kinh doanh giai đoạn 2020-2025; Nghị quyết số 131/NQ-CP ngày 06/10/2022 của Chính phủ về đẩy mạnh cải cách TTHC và hiện đại hóa phương thức chỉ đạo, điều hành phục vụ người dân, doanh nghiệp; Kế hoạch của BHXH Việt Nam thực hiện Nghị quyết số 02/NQ-CP ngày 05/01/2024 của Chính phủ về những nhiệm vụ, giải pháp chủ yếu cải thiện môi trường kinh doanh, nâng cao năng lực cạnh tranh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