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về Kế hoạch hỗ trợ, phát triển thị trường lao động, giải quyết việc làm cho người lao động trên địa bàn Thành phố Hà Nội 6 tháng cuối năm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199/KH-UBND</w:t>
      </w:r>
    </w:p>
    <w:p>
      <w:r>
        <w:t>Hà Nội, ngày 24 tháng 7 năm 2025</w:t>
      </w:r>
    </w:p>
    <w:p>
      <w:r>
        <w:t>KẾ HOẠCH</w:t>
      </w:r>
    </w:p>
    <w:p>
      <w:r>
        <w:t>KẾ HOẠCH HỖ TRỢ, PHÁT TRIỂN THỊ TRƯỜNG LAO ĐỘNG, GIẢI QUYẾT VIỆC LÀM CHO NGƯỜI LAO ĐỘNG TRÊN ĐỊA BÀN THÀNH PHỐ HÀ NỘI 6 THÁNG CUỐI NĂM NĂM 2025</w:t>
      </w:r>
    </w:p>
    <w:p>
      <w:r>
        <w:t>Ngày 25/12/2024, Ủy ban nhân dân Thành phố đã ban hành Kế hoạch số 379/KH-UBND về việc hỗ trợ, phát triển thị trường lao động, giải quyết việc làm cho người lao động trên địa bàn thành phố Hà Nội năm 2025; theo đó Ủy ban nhân dân Thành phố đề ra chỉ tiêu giải quyết việc làm cho 169.000 lao động, giảm tỷ lệ thất nghiệp thành thị &lt; 3 %, tỷ lệ lao động qua đào tạo năm 2025 đạt 75 %. Với sự nỗ lực, quyết tâm của cả hệ thống chính trị, 6 tháng đầu năm 2025 toàn Thành phố đã giải quyết việc làm cho 125.084 lao động, đạt 74% kế hoạch của cả năm (tăng 0,13% so với cùng kỳ năm 2024)  [1].</w:t>
      </w:r>
    </w:p>
    <w:p>
      <w:r>
        <w:t>Thực hiện Nghị quyết số 74/NQ-CP ngày 07/4/2025 của Chính phủ ban hành Kế hoạch thực hiện sắp xếp đơn vị hành chính và xây dựng mô hình tổ chức chính quyền địa phương 02 cấp; Nghị quyết số 60-NQ/TW ngày 12/4/2025 tại Hội nghị lần thứ 11 Ban chấp hành Trung ương đảng khóa XIII; Kết luận số 137-KL/TW ngày 28/3/2025 của Bộ chính trị, Ban bí thư về Đề án sắp xếp, tổ chức lại đơn vị hành chính các cấp và xây dựng mô hình tổ chức chính quyền địa phương 2 cấp; Nghị quyết 19/NQ-HĐND ngày 29/4/2025 của Hội đồng nhân dân thành phố Hà Nội về việc tán thành chủ trương sắp xếp đơn vị hành chính cấp xã của thành phố Hà Nội; Nghị quyết số 1656/NQ-UBTVQH15 ngày 16/6/2025 của Ủy ban Thường vụ Quốc hội về việc sắp xếp các đơn vị hành chính cấp xã của thành phố Hà Nội năm 2025. Theo đó, từ ngày 01/7/2025, toàn Thành phố hoạt động theo mô hình tổ chức chính quyền địa phương 2 cấp, với 126 xã, phường.</w:t>
      </w:r>
    </w:p>
    <w:p>
      <w:r>
        <w:t>Để phù hợp với tình hình thực tế của Thành phố sau sắp xếp đơn vị hành chính cấp xã đồng thời phát huy tính chủ động, trách nhiệm của địa phương và tạo tiền đề vững chắc cho việc xây dựng, phát triển đồng bộ các yếu tố thị trường lao động, Ủy ban nhân dân Thành phố ban hành Kế hoạch hỗ trợ, phát triển thị trường lao động, giải quyết việc làm cho người lao động trên địa bàn thành phố Hà Nội 6 tháng cuối năm 2025, như sau:</w:t>
      </w:r>
    </w:p>
    <w:p>
      <w:r>
        <w:t>I. Mục đích, yêu cầu</w:t>
      </w:r>
    </w:p>
    <w:p>
      <w:r>
        <w:t>1. Mục đích</w:t>
      </w:r>
    </w:p>
    <w:p>
      <w:r>
        <w:t>- Tiếp tục thực hiện hiệu quả và hoàn thành chỉ tiêu giải quyết việc làm theo Kế hoạch số 379/KH-UBND về việc hỗ trợ, phát triển thị trường lao động, giải  quyết việc làm cho người lao động trên địa bàn thành phố Hà Nội năm 2025 sau khi thực hiện mô hình chính quyền địa phương 2 cấp.</w:t>
      </w:r>
    </w:p>
    <w:p>
      <w:r>
        <w:t>- Góp phần thực hiện các chỉ tiêu phát triển kinh tế xã hội và đảm bảo chỉ tiêu tăng trưởng GRDP trên 8 % trong năm 2025 theo Chương trình hành động số 06/CT-UBND ngày 26/6/2025 của UBND Thành phố về thực hiện các nhiệm vụ, giải pháp phát triển kinh tế-xã hội, dự toán ngân sách nhà nước và cải thiện môi trường kinh doanh, nâng cao năng lực cạnh tranh năm 2025 với mục tiêu tăng trưởng đạt 8% trở lên và thực hiện chỉ đạo của Đồng chí Tổng Bí thư Tô Lâm tại buổi làm việc với Lãnh đạo Thành phố Hà Nội ngày 16/6/2025.</w:t>
      </w:r>
    </w:p>
    <w:p>
      <w:r>
        <w:t>- Tạo tiền đề vững chắc cho việc xây dựng và phát triển đồng bộ các yếu tố thị trường lao động, góp phần huy động, phân bổ và sử dụng có hiệu quả các nguồn lực để thúc đẩy phát triển kinh tế - xã hội, chuyển dịch cơ cấu lao động theo hướng hiện đại, bảo đảm kết nối thị trường lao động trên địa bàn thành phố Hà Nội với thị trường lao động trong và ngoài nước.</w:t>
      </w:r>
    </w:p>
    <w:p>
      <w:r>
        <w:t>2. Yêu cầu</w:t>
      </w:r>
    </w:p>
    <w:p>
      <w:r>
        <w:t>- Cấp ủy, chính quyền, tổ chức chính trị, xã hội hai cấp phải xác định việc hỗ trợ, phát triển thị trường lao động là nhiệm vụ trọng tâm gắn với chiến lược phát triển kinh tế - xã hội trên địa bàn Thành phố.</w:t>
      </w:r>
    </w:p>
    <w:p>
      <w:r>
        <w:t>- Lấy doanh nghiệp, hợp tác xã, hộ kinh doanh, người lao động làm trung tâm phục vụ; Tập trung lãnh đạo, chỉ đạo thực hiện có hiệu quả các giải pháp giải quyết việc làm cho người lao động nhằm khai thác tối đa tiềm năng, lợi thế và phát huy thế mạnh nguồn lực lao động vào sự nghiệp phát triển kinh tế - xã hội, khắc phục sự lãng phí nguồn nhân lực lao động, tạo nguồn thu nhập, làm giàu cho người lao động, gia đình, phát triển cộng đồng - xã hội, góp phần giảm nghèo bền vững, nâng cao cuộc sống, giảm tỷ lệ lao động thất nghiệp và tăng cường an ninh, trật tự xã hội trên địa bàn Thành phố.</w:t>
      </w:r>
    </w:p>
    <w:p>
      <w:r>
        <w:t>- Các Sở, ban, ngành, UBND cấp xã căn cứ chức năng, nhiệm vụ được giao, chủ động xây dựng kế hoạch và các biện pháp cụ thể để hỗ trợ, phát triển thị trường lao động, giải quyết việc làm cho người lao động.</w:t>
      </w:r>
    </w:p>
    <w:p>
      <w:r>
        <w:t>II. Chỉ tiêu</w:t>
      </w:r>
    </w:p>
    <w:p>
      <w:r>
        <w:t>- Giải quyết việc làm mới 6 tháng cuối năm cho 59.768 lao động  [2]</w:t>
      </w:r>
    </w:p>
    <w:p>
      <w:r>
        <w:t>- Năm 2025, giảm tỷ lệ thất nghiệp thành thị &lt; 3 %.</w:t>
      </w:r>
    </w:p>
    <w:p>
      <w:r>
        <w:t>- Tỷ lệ lao động qua đào tạo năm 2025 đạt 75 %.</w:t>
      </w:r>
    </w:p>
    <w:p>
      <w:r>
        <w:t>III. Giải pháp thực hiện:    Tiếp tục triển khai đồng bộ các nhiệm vụ, giải pháp đề ra tại Kế hoạch số 379/KH-UBND ngày 25/12/2024 của UBND Thành phố. Đồng thời tập trung thực hiện một số giải pháp trọng tâm sau:</w:t>
      </w:r>
    </w:p>
    <w:p>
      <w:r>
        <w:t>1. Công tác thông tin tuyên truyền</w:t>
      </w:r>
    </w:p>
    <w:p>
      <w:r>
        <w:t>- Tăng cường công tác tuyên truyền các chính sách, pháp luật của Trung ương và Thành phố về lao động, việc làm, chính sách về đào tạo nghề và giải quyết việc làm cho cán bộ, công chức, viên chức, lao động hợp đồng và người hoạt động không chuyên trách nghỉ việc do sắp xếp tổ chức bộ máy trong các đơn vị hành chính các cấp của thành phố Hà Nội;</w:t>
      </w:r>
    </w:p>
    <w:p>
      <w:r>
        <w:t>- Cung cấp thông tin thị trường lao động, nhu cầu tuyển dụng, nhu cầu tìm việc làm. .. qua các kênh online, các phiên giao dịch việc làm, điểm tư vấn giới thiệu việc làm tại các xã, phường, thị trấn dưới nhiều hình thức đa dạng như: Cổng thông tin điện tử về việc làm, bản tin, website, trên các phương tiện thông tin đại chúng... để người lao động, người sử dụng lao động, các cơ sở giáo dục đào tạo, chính quyền địa phương khai thác, sử dụng, hướng tới kết nối việc làm hiệu quả giữa doanh nghiệp và người lao động.</w:t>
      </w:r>
    </w:p>
    <w:p>
      <w:r>
        <w:t>2. Về cơ chế chính sách</w:t>
      </w:r>
    </w:p>
    <w:p>
      <w:r>
        <w:t>- Xây dựng và ban hành các chính sách thúc đẩy phát triển thị trường lao động, giải quyết việc làm cho người lao động, chính sách đào tạo nghề và giải quyết cho cán bộ, công chức, viên chức, lao động hợp đồng và người hoạt động không chuyên trách nghỉ việc do sắp xếp tổ chức bộ máy trong các đơn vị hành chính các cấp của thành phố Hà Nội.</w:t>
      </w:r>
    </w:p>
    <w:p>
      <w:r>
        <w:t>- Tổ chức thực hiện đầy đủ, đồng bộ, nhất quán các quan điểm, mục tiêu, nhiệm vụ và giải pháp đã nêu tại Nghị quyết số 68-NQ/TW của Bộ Chính trị; Nghị quyết số 198/2025/QH15, ngày 17/5/2025 của Quốc hội về một số cơ chế, chính sách đặc thù phát triển kinh tế tư nhân; Nghị quyết số 138/NQ-CP, ngày 16/5/2025 của Chính phủ ban hành Kế hoạch hành động thực hiện Nghị quyết số 68-NQ/TW và chủ trương, quan điểm của Thành phố, trong đó tập trung các giải pháp cải thiện môi trường đầu tư, kinh doanh, tháo gỡ khó khăn cho sản xuất, kinh doanh, giải quyết triệt để các kiến nghị của doanh nghiệp, đặc biệt là thủ tục hành chính, dịch vụ công, lãi suất vay vốn tại các ngân hàng thương mại và nguồn vốn tín dụng chính sách, thủ tục hoàn thuế, giải phóng mặt bằng, đấu thầu,... thúc đẩy khởi nghiệp, đổi mới sáng tạo, nâng cao chỉ số năng lực cạnh tranh cấp tỉnh (PCI).</w:t>
      </w:r>
    </w:p>
    <w:p>
      <w:r>
        <w:t>- Triển khai thực hiện hoặc lồng ghép nội dung Kế hoạch số 01-KH/BCĐTW ngày 02/6/2025 kế hoạch hành động chiến lược triển khai Nghị quyết số 57-NQ/TW của Bộ Chính trị ngày 22/12/2024 về đột phá phát triển khoa học, công nghệ, đổi mới sáng tạo và chuyển đổi số quốc gia vào các chương trình, kế hoạch phát triển kinh tế - xã hội, chuyển đổi số, đổi mới sáng tạo của địa phương, đơn vị; bảo đảm đồng bộ, khả thi, hiệu quả. Chủ động đề xuất các sáng kiến, mô hình, nhiệm vụ, dự án thí điểm nhằm thúc đẩy phát triển khoa học, công nghệ, đổi mới sáng tạo, chuyển đổi số trên địa bàn, lĩnh vực quản lý; bảo đảm thiết thực, gắn với thực tiễn và phù hợp với định hướng chung.</w:t>
      </w:r>
    </w:p>
    <w:p>
      <w:r>
        <w:t>3. Nâng cấp và vận hành hiệu quả Cổng thông tin việc làm Thành phố</w:t>
      </w:r>
    </w:p>
    <w:p>
      <w:r>
        <w:t>- Ứng dụng chuyển đổi số, AI trong việc vận hành và khai thác dữ liệu tại Cổng thông tin việc làm Thành phố theo hướng hiện đại, kết nối hiệu quả cung - cầu lao động; Theo dõi, đánh giá hiệu quả công tác tư vấn và giới thiệu việc làm trên nền tảng số.</w:t>
      </w:r>
    </w:p>
    <w:p>
      <w:r>
        <w:t>- Xây dựng hệ thống dữ liệu mở, cập nhật liên tục về thông tin thị trường lao động, việc làm, dạy nghề tại mỗi xã, phường, thị trấn và trên phạm vi Thành phố, góp phần phát triển thị trường lao động đa dạng, linh hoạt, hiệu quả, hạn chế tối đa tình trạng thất nghiệp, thiếu lao động, thuê lại lao động ở các doanh nghiệp. Việc tạo lập, kết nối, chia sẻ dữ liệu mở góp phần tạo sự minh bạch, công khai trong tuyển dụng lao động, nhất là nhu cầu tuyển dụng của doanh nghiệp có vốn đầu tư nước ngoài, xuất khẩu lao động, những đơn vị đủ tư cách pháp nhân trong hoạt động tư vấn, giới thiệu việc làm…</w:t>
      </w:r>
    </w:p>
    <w:p>
      <w:r>
        <w:t>- Thu thập thông tin, nhu cầu học nghề và tìm kiếm việc làm của cán bộ, công chức, viên chức, lao động hợp đồng và người hoạt động không chuyên trách nghỉ việc do sắp xếp tổ chức bộ máy trong các đơn vị hành chính các cấp của thành phố Hà Nội; Đánh giá, dự báo xu hướng việc làm có nhu cầu cao của thị trường lao động để định hướng, tư vấn, kết nối và giải quyết việc làm người lao động nghỉ việc do sắp xếp bộ máy hành chính nhà nước phù hợp, kịp thời.</w:t>
      </w:r>
    </w:p>
    <w:p>
      <w:r>
        <w:t>- Khuyến khích doanh nghiệp khi triển khai đầu tư dự án, thành lập doanh nghiệp tại các địa phương ưu tiên tuyển dụng và tạo việc làm cho người lao động tại địa bàn và lao động nghỉ việc do sắp xếp bộ máy hành chính nhà nước tại địa phương và các khu vực lân cận.</w:t>
      </w:r>
    </w:p>
    <w:p>
      <w:r>
        <w:t>- UBND cấp xã nâng cao tinh thần trách nhiệm trong việc liên hệ, kết nối nhu cầu tuyển dụng của các doanh nghiệp trên địa bàn tham gia giải quyết việc làm làm cho người lao động tại địa phương để sử dụng hiệu quả nguồn lao động tại chỗ vào quản lý, vận hành hoạt động của nhà máy, xí nghiệp, doanh nghiệp trên địa bàn, góp phần thúc đẩy, phát triển kinh tế địa phương.</w:t>
      </w:r>
    </w:p>
    <w:p>
      <w:r>
        <w:t>4. Đẩy mạnh cải cách thủ tục hành chính, tạo “luồng xanh” thu hút vốn đầu tư</w:t>
      </w:r>
    </w:p>
    <w:p>
      <w:r>
        <w:t>- Tập trung quyết liệt, đồng bộ và hiệu quả các mục tiêu, nhiệm vụ, giải pháp để hoàn thành mục tiêu, chỉ tiêu tăng trưởng GRDP của thành phố đạt 8% trở lên trong năm 2025, tạo đà cho tăng trưởng hai con số trong giai đoạn 2026-2030 theo Chỉ thị số 04/CT-UBND ngày 28/3/2025 của Chủ tịch UBND Thành phố.</w:t>
      </w:r>
    </w:p>
    <w:p>
      <w:r>
        <w:t>- Hỗ trợ doanh nghiệp thực hiện cơ chế, chính sách thí điểm, đặc thù, đột phá, cơ chế “luồng xanh”, “làn xanh” nhằm đơn giản hóa, rút ngắn thời gian giải quyết thủ tục hành chính; thực hiện phân cấp, phân quyền triệt để, giảm thiểu các bước trung gian; chuyển từ tư duy “quản lý doanh nghiệp” sang “hỗ trợ, phục vụ doanh nghiệp”, tạo nền tảng thuận lợi để thu hút dòng vốn đầu tư trong và ngoài nước.</w:t>
      </w:r>
    </w:p>
    <w:p>
      <w:r>
        <w:t>- Đẩy mạnh thực hiện phân cấp, ủy quyền cho các địa phương trong tiếp nhận và giải quyết thủ tục hành chính; Xây dựng và ban hành các cơ chế, chính sách nhằm tạo thuận lợi nhất cho các doanh nghiệp phát triển, nhất là các doanh nghiệp trong lĩnh vực khoa học công nghệ, đổi mới sáng tạo</w:t>
      </w:r>
    </w:p>
    <w:p>
      <w:r>
        <w:t>5. Nâng cao hiệu quả hoạt động vay vốn giải quyết việc làm từ nguồn ngân sách Thành phố ủy thác qua Chi nhánh Ngân hàng Chính sách xã hội.</w:t>
      </w:r>
    </w:p>
    <w:p>
      <w:r>
        <w:t>- Triển khai tín dụng chính sách xã hội trong thời công nghệ số, thực hiện kết nối tín dụng chính sách xã hội trên ứng dụng iHaNoi để công khai và tạo sự tương tác với nhân dân, các đối tượng thụ hưởng trên địa bàn thành phố về các thông tin và nội dung liên quan đến triển khai tín dụng chính sách xã hội.</w:t>
      </w:r>
    </w:p>
    <w:p>
      <w:r>
        <w:t>- Tập trung nguồn vốn từ ngân sách Thành phố và ngân sách cấp xã, phường ủy thác qua NHCSXH để cho vay đáp ứng nhu cầu của các đối tượng thụ hưởng trên địa bàn, đồng thời cần có cơ chế linh hoạt và tạo điều kiện thuận lợi cho NHCSXH huy động các nguồn vốn cho vay giải quyết việc làm trên địa bàn Thủ đô.</w:t>
      </w:r>
    </w:p>
    <w:p>
      <w:r>
        <w:t>- Tập trung các nguồn lực Trung ương và địa phương triển khai có hiệu quả, chất lượng tín dụng ưu đãi trên địa bàn, đảm bảo 100% hộ nghèo và các đối tượng chính sách khác trên địa bàn Thành phố có nhu cầu và đủ điều kiện đều được vay vốn tín dụng ưu đãi tại Ngân hàng Chính sách xã hội.</w:t>
      </w:r>
    </w:p>
    <w:p>
      <w:r>
        <w:t>6. Tiếp tục thực hiện hiệu quả nhóm giải pháp phát triển thị trường lao động       như đẩy mạnh các hoạt động tư vấn, giới thiệu việc làm; đổi mới, nâng cao chất lượng của các phiên giao dịch việc làm hàng ngày diễn ra đồng bộ trên toàn bộ hệ thống Sàn giao dịch việc làm Hà Nội, đẩy mạnh hợp tác, kết nối với các Sàn giao dịch việc làm với các địa phương trong vùng Thủ đô và các tỉnh khác trên cả nước thông qua các phiên giao dịch việc làm trực tuyến, chuyên đề...; đồng thời đẩy mạnh hiệu quả nhóm giải pháp về tăng cường hoạt động xuất khẩu lao động, kèm theo cơ chế quản lý nhà nước đối với doanh nghiệp hoạt động trong lĩnh vực này, đảm bảo quyền lợi của người lao động.</w:t>
      </w:r>
    </w:p>
    <w:p>
      <w:r>
        <w:t>IV. Tổ chức thực hiện</w:t>
      </w:r>
    </w:p>
    <w:p>
      <w:r>
        <w:t>1.   Các sở, ngành, địa phương căn cứ chức năng, nhiệm vụ được giao tại Kế hoạch số 379/KH-UBND ngày 25/12/2024 của UBND Thành phố và Kế hoạch này để chủ động triển khai, thực hiện hiệu quả chỉ tiêu, mục tiêu đề ra.</w:t>
      </w:r>
    </w:p>
    <w:p>
      <w:r>
        <w:t>Sở Nội vụ - cơ quan thường trực có trách nhiệm chỉ đạo, hướng dẫn UBND các xã, phường triển khai thực hiện kế hoạch này; chỉ đạo Trung tâm Dịch vụ việc làm Hà Nội chủ trì, phối hợp với UBND các xã, phường tổ chức các phiên giao dịch việc làm lưu động phù hợp với mô hình chính quyền địa phương 2 cấp; nghiên cứu phương án tổ chức lại hệ thống các sàn giao dịch việc làm.</w:t>
      </w:r>
    </w:p>
    <w:p>
      <w:r>
        <w:t>2.   UBND 126 xã, phường tập trung triển khai một số nội dung sau:</w:t>
      </w:r>
    </w:p>
    <w:p>
      <w:r>
        <w:t>- Xây dựng Kế hoạch thực hiện, phối hợp với Sở Nội vụ và các Sở, ngành có liên quan triển khai, bố trí kinh phí thực hiện có hiệu quả các nội dung đảm bảo thực hiện đạt chỉ tiêu giải quyết việc làm của địa phương  (theo Phụ lục đính kèm).</w:t>
      </w:r>
    </w:p>
    <w:p>
      <w:r>
        <w:t>- Đối với các xã, phường có sàn giao dịch việc làm vệ tinh đặt trên địa bàn, phối hợp với Sở Nội vụ và các đơn vị liên quan tăng cường công tác tuyên truyền, vận động người dân, doanh nghiệp đến Sàn giao dịch việc làm để được tư vấn, giới thiệu việc.</w:t>
      </w:r>
    </w:p>
    <w:p>
      <w:r>
        <w:t>- Chỉ đạo các phòng, ban, ngành liên quan triển khai đồng bộ các nhóm giải pháp phát triển người tham gia bảo hiểm xã hội, bảo hiểm y tế và thu hồi số tiền chậm đóng bảo hiểm xã hội, bảo hiểm y tế để hoàn thành các chỉ tiêu nhiệm vụ được giao.</w:t>
      </w:r>
    </w:p>
    <w:p>
      <w:r>
        <w:t>- Chủ động phối hợp với Trung tâm DVVL Hà Nội, UBND các xã, phường lân cận đăng ký, tổ chức phiên giao dịch việc làm lưu động quý 3, quý 4 năm 2025 tại địa phương.</w:t>
      </w:r>
    </w:p>
    <w:p>
      <w:r>
        <w:t>3.   Các Sở, ban, ngành, Chi nhánh ngân hàng chính sách xã hội thành phố Hà Nội; UBND xã, phường; Trung tâm dịch vụ việc làm Hà Nội thực hiện chế độ báo cáo hàng tháng, định kỳ 6 tháng, hàng năm theo quy định  [3]. Báo cáo gửi Sở Nội vụ để tổng hợp, báo cáo UBND Thành phố.</w:t>
      </w:r>
    </w:p>
    <w:p>
      <w:r>
        <w:t>UBND Thành phố yêu cầu Giám đốc các Sở, ban, ngành, Thủ trưởng các đơn vị, Chủ tịch UBND 126 xã, phường chỉ đạo các cơ quan, đơn vị có liên quan tổ chức triển khai thực hiện hiệu quả Kế hoạch này./.</w:t>
      </w:r>
    </w:p>
    <w:p>
      <w:r>
        <w:t>Nơi nhận:</w:t>
      </w:r>
    </w:p>
    <w:p>
      <w:r>
        <w:t>- Đ/c Bí thư Thành ủy;</w:t>
      </w:r>
    </w:p>
    <w:p>
      <w:r>
        <w:t>- Bộ Nội vụ;</w:t>
      </w:r>
    </w:p>
    <w:p>
      <w:r>
        <w:t>- Thường trực Thành ủy;</w:t>
      </w:r>
    </w:p>
    <w:p>
      <w:r>
        <w:t>- Chủ tịch UBND Thành phố;</w:t>
      </w:r>
    </w:p>
    <w:p>
      <w:r>
        <w:t>- Thường trực HĐND Thành phố;</w:t>
      </w:r>
    </w:p>
    <w:p>
      <w:r>
        <w:t>- Các Phó Chủ tịch UBND Thành phố;</w:t>
      </w:r>
    </w:p>
    <w:p>
      <w:r>
        <w:t>- Ủy ban MTTQ VN Thành phố;</w:t>
      </w:r>
    </w:p>
    <w:p>
      <w:r>
        <w:t>- Các Sở, ban, ngành Thành phố;</w:t>
      </w:r>
    </w:p>
    <w:p>
      <w:r>
        <w:t>- UBND 126 xã, phường;</w:t>
      </w:r>
    </w:p>
    <w:p>
      <w:r>
        <w:t>- VPUB: CVP, PCVP N.M.Quân; Phòng NC, HC-QT, KTTH, TH;</w:t>
      </w:r>
    </w:p>
    <w:p>
      <w:r>
        <w:t>- Lưu: VT, NC.</w:t>
      </w:r>
    </w:p>
    <w:p>
      <w:r>
        <w:t>TM. ỦY BAN NHÂN DÂN</w:t>
      </w:r>
    </w:p>
    <w:p>
      <w:r>
        <w:t>KT. CHỦ TỊCH</w:t>
      </w:r>
    </w:p>
    <w:p>
      <w:r>
        <w:t>PHÓ CHỦ TỊCH</w:t>
      </w:r>
    </w:p>
    <w:p>
      <w:r>
        <w:t>Lê Hồng Sơn</w:t>
      </w:r>
    </w:p>
    <w:p>
      <w:r>
        <w:t>PHỤ LỤC</w:t>
      </w:r>
    </w:p>
    <w:p>
      <w:r>
        <w:t>CHỈ TIÊU GIẢI QUYẾT VIỆC LÀM CHO NGƯỜI LAO ĐỘNG TRÊN ĐỊA BÀN THÀNH PHỐ 6 THÁNG CUỐI NĂM 2025</w:t>
      </w:r>
    </w:p>
    <w:p>
      <w:r>
        <w:t>(Kèm theo Kế hoạch số 199/KH-UBND ngày 24/7/2025 của UBND thành phố Hà Nội)</w:t>
      </w:r>
    </w:p>
    <w:p>
      <w:r>
        <w:t>STT</w:t>
      </w:r>
    </w:p>
    <w:p>
      <w:r>
        <w:t>Xã, phường</w:t>
      </w:r>
    </w:p>
    <w:p>
      <w:r>
        <w:t>Chỉ tiêu GQVL của 126 xã, phường 6 tháng cuối năm   2025 (người)</w:t>
      </w:r>
    </w:p>
    <w:p>
      <w:r>
        <w:t>1</w:t>
      </w:r>
    </w:p>
    <w:p>
      <w:r>
        <w:t>Phường Hoàn Kiếm</w:t>
      </w:r>
    </w:p>
    <w:p>
      <w:r>
        <w:t>2.125</w:t>
      </w:r>
    </w:p>
    <w:p>
      <w:r>
        <w:t>2</w:t>
      </w:r>
    </w:p>
    <w:p>
      <w:r>
        <w:t>Phường Cửa Nam</w:t>
      </w:r>
    </w:p>
    <w:p>
      <w:r>
        <w:t>1.358</w:t>
      </w:r>
    </w:p>
    <w:p>
      <w:r>
        <w:t>3</w:t>
      </w:r>
    </w:p>
    <w:p>
      <w:r>
        <w:t>Phường Ba Đình</w:t>
      </w:r>
    </w:p>
    <w:p>
      <w:r>
        <w:t>1.015</w:t>
      </w:r>
    </w:p>
    <w:p>
      <w:r>
        <w:t>4</w:t>
      </w:r>
    </w:p>
    <w:p>
      <w:r>
        <w:t>Phường Ngọc Hà</w:t>
      </w:r>
    </w:p>
    <w:p>
      <w:r>
        <w:t>1.150</w:t>
      </w:r>
    </w:p>
    <w:p>
      <w:r>
        <w:t>5</w:t>
      </w:r>
    </w:p>
    <w:p>
      <w:r>
        <w:t>Phường Giảng Võ</w:t>
      </w:r>
    </w:p>
    <w:p>
      <w:r>
        <w:t>1.150</w:t>
      </w:r>
    </w:p>
    <w:p>
      <w:r>
        <w:t>6</w:t>
      </w:r>
    </w:p>
    <w:p>
      <w:r>
        <w:t>Phường Hai Bà Trưng</w:t>
      </w:r>
    </w:p>
    <w:p>
      <w:r>
        <w:t>846</w:t>
      </w:r>
    </w:p>
    <w:p>
      <w:r>
        <w:t>7</w:t>
      </w:r>
    </w:p>
    <w:p>
      <w:r>
        <w:t>Phường Vĩnh Tuy</w:t>
      </w:r>
    </w:p>
    <w:p>
      <w:r>
        <w:t>496</w:t>
      </w:r>
    </w:p>
    <w:p>
      <w:r>
        <w:t>8</w:t>
      </w:r>
    </w:p>
    <w:p>
      <w:r>
        <w:t>Phường Bạch Mai</w:t>
      </w:r>
    </w:p>
    <w:p>
      <w:r>
        <w:t>884</w:t>
      </w:r>
    </w:p>
    <w:p>
      <w:r>
        <w:t>9</w:t>
      </w:r>
    </w:p>
    <w:p>
      <w:r>
        <w:t>Phường Đống Đa</w:t>
      </w:r>
    </w:p>
    <w:p>
      <w:r>
        <w:t>748</w:t>
      </w:r>
    </w:p>
    <w:p>
      <w:r>
        <w:t>10</w:t>
      </w:r>
    </w:p>
    <w:p>
      <w:r>
        <w:t>Phường Kim Liên</w:t>
      </w:r>
    </w:p>
    <w:p>
      <w:r>
        <w:t>747</w:t>
      </w:r>
    </w:p>
    <w:p>
      <w:r>
        <w:t>11</w:t>
      </w:r>
    </w:p>
    <w:p>
      <w:r>
        <w:t>Phường Văn Miếu - Quốc Tử Giám</w:t>
      </w:r>
    </w:p>
    <w:p>
      <w:r>
        <w:t>753</w:t>
      </w:r>
    </w:p>
    <w:p>
      <w:r>
        <w:t>12</w:t>
      </w:r>
    </w:p>
    <w:p>
      <w:r>
        <w:t>Phường Láng</w:t>
      </w:r>
    </w:p>
    <w:p>
      <w:r>
        <w:t>733</w:t>
      </w:r>
    </w:p>
    <w:p>
      <w:r>
        <w:t>13</w:t>
      </w:r>
    </w:p>
    <w:p>
      <w:r>
        <w:t>Phường Ô Chợ Dừa</w:t>
      </w:r>
    </w:p>
    <w:p>
      <w:r>
        <w:t>743</w:t>
      </w:r>
    </w:p>
    <w:p>
      <w:r>
        <w:t>14</w:t>
      </w:r>
    </w:p>
    <w:p>
      <w:r>
        <w:t>Phường Hồng Hà</w:t>
      </w:r>
    </w:p>
    <w:p>
      <w:r>
        <w:t>2.114</w:t>
      </w:r>
    </w:p>
    <w:p>
      <w:r>
        <w:t>15</w:t>
      </w:r>
    </w:p>
    <w:p>
      <w:r>
        <w:t>Phường Tây Hồ</w:t>
      </w:r>
    </w:p>
    <w:p>
      <w:r>
        <w:t>1.500</w:t>
      </w:r>
    </w:p>
    <w:p>
      <w:r>
        <w:t>16</w:t>
      </w:r>
    </w:p>
    <w:p>
      <w:r>
        <w:t>Phường Phú Thượng</w:t>
      </w:r>
    </w:p>
    <w:p>
      <w:r>
        <w:t>371</w:t>
      </w:r>
    </w:p>
    <w:p>
      <w:r>
        <w:t>17</w:t>
      </w:r>
    </w:p>
    <w:p>
      <w:r>
        <w:t>Phường Lĩnh Nam</w:t>
      </w:r>
    </w:p>
    <w:p>
      <w:r>
        <w:t>153</w:t>
      </w:r>
    </w:p>
    <w:p>
      <w:r>
        <w:t>18</w:t>
      </w:r>
    </w:p>
    <w:p>
      <w:r>
        <w:t>Phường Hoàng Mai</w:t>
      </w:r>
    </w:p>
    <w:p>
      <w:r>
        <w:t>463</w:t>
      </w:r>
    </w:p>
    <w:p>
      <w:r>
        <w:t>19</w:t>
      </w:r>
    </w:p>
    <w:p>
      <w:r>
        <w:t>Phường Vĩnh Hưng</w:t>
      </w:r>
    </w:p>
    <w:p>
      <w:r>
        <w:t>348</w:t>
      </w:r>
    </w:p>
    <w:p>
      <w:r>
        <w:t>20</w:t>
      </w:r>
    </w:p>
    <w:p>
      <w:r>
        <w:t>Phường Tương Mai</w:t>
      </w:r>
    </w:p>
    <w:p>
      <w:r>
        <w:t>440</w:t>
      </w:r>
    </w:p>
    <w:p>
      <w:r>
        <w:t>21</w:t>
      </w:r>
    </w:p>
    <w:p>
      <w:r>
        <w:t>Phường Định Công</w:t>
      </w:r>
    </w:p>
    <w:p>
      <w:r>
        <w:t>436</w:t>
      </w:r>
    </w:p>
    <w:p>
      <w:r>
        <w:t>22</w:t>
      </w:r>
    </w:p>
    <w:p>
      <w:r>
        <w:t>Phường Hoàng Liệt</w:t>
      </w:r>
    </w:p>
    <w:p>
      <w:r>
        <w:t>343</w:t>
      </w:r>
    </w:p>
    <w:p>
      <w:r>
        <w:t>23</w:t>
      </w:r>
    </w:p>
    <w:p>
      <w:r>
        <w:t>Phường Yên Sở</w:t>
      </w:r>
    </w:p>
    <w:p>
      <w:r>
        <w:t>333</w:t>
      </w:r>
    </w:p>
    <w:p>
      <w:r>
        <w:t>24</w:t>
      </w:r>
    </w:p>
    <w:p>
      <w:r>
        <w:t>Phường Thanh Xuân</w:t>
      </w:r>
    </w:p>
    <w:p>
      <w:r>
        <w:t>1.193</w:t>
      </w:r>
    </w:p>
    <w:p>
      <w:r>
        <w:t>25</w:t>
      </w:r>
    </w:p>
    <w:p>
      <w:r>
        <w:t>Phường Khương Đình</w:t>
      </w:r>
    </w:p>
    <w:p>
      <w:r>
        <w:t>1.090</w:t>
      </w:r>
    </w:p>
    <w:p>
      <w:r>
        <w:t>26</w:t>
      </w:r>
    </w:p>
    <w:p>
      <w:r>
        <w:t>Phường Phương Liệt</w:t>
      </w:r>
    </w:p>
    <w:p>
      <w:r>
        <w:t>998</w:t>
      </w:r>
    </w:p>
    <w:p>
      <w:r>
        <w:t>27</w:t>
      </w:r>
    </w:p>
    <w:p>
      <w:r>
        <w:t>Phường Cầu Giấy</w:t>
      </w:r>
    </w:p>
    <w:p>
      <w:r>
        <w:t>541</w:t>
      </w:r>
    </w:p>
    <w:p>
      <w:r>
        <w:t>28</w:t>
      </w:r>
    </w:p>
    <w:p>
      <w:r>
        <w:t>Phường Nghĩa Đô</w:t>
      </w:r>
    </w:p>
    <w:p>
      <w:r>
        <w:t>871</w:t>
      </w:r>
    </w:p>
    <w:p>
      <w:r>
        <w:t>29</w:t>
      </w:r>
    </w:p>
    <w:p>
      <w:r>
        <w:t>Phường Yên Hòa</w:t>
      </w:r>
    </w:p>
    <w:p>
      <w:r>
        <w:t>568</w:t>
      </w:r>
    </w:p>
    <w:p>
      <w:r>
        <w:t>30</w:t>
      </w:r>
    </w:p>
    <w:p>
      <w:r>
        <w:t>Phường Tây Tựu</w:t>
      </w:r>
    </w:p>
    <w:p>
      <w:r>
        <w:t>589</w:t>
      </w:r>
    </w:p>
    <w:p>
      <w:r>
        <w:t>31</w:t>
      </w:r>
    </w:p>
    <w:p>
      <w:r>
        <w:t>Phường Phú Diễn</w:t>
      </w:r>
    </w:p>
    <w:p>
      <w:r>
        <w:t>488</w:t>
      </w:r>
    </w:p>
    <w:p>
      <w:r>
        <w:t>32</w:t>
      </w:r>
    </w:p>
    <w:p>
      <w:r>
        <w:t>Phường Xuân Đỉnh</w:t>
      </w:r>
    </w:p>
    <w:p>
      <w:r>
        <w:t>435</w:t>
      </w:r>
    </w:p>
    <w:p>
      <w:r>
        <w:t>33</w:t>
      </w:r>
    </w:p>
    <w:p>
      <w:r>
        <w:t>Phường Đông Ngạc</w:t>
      </w:r>
    </w:p>
    <w:p>
      <w:r>
        <w:t>635</w:t>
      </w:r>
    </w:p>
    <w:p>
      <w:r>
        <w:t>34</w:t>
      </w:r>
    </w:p>
    <w:p>
      <w:r>
        <w:t>Phường Thượng Cát</w:t>
      </w:r>
    </w:p>
    <w:p>
      <w:r>
        <w:t>453</w:t>
      </w:r>
    </w:p>
    <w:p>
      <w:r>
        <w:t>35</w:t>
      </w:r>
    </w:p>
    <w:p>
      <w:r>
        <w:t>Phường Từ Liêm</w:t>
      </w:r>
    </w:p>
    <w:p>
      <w:r>
        <w:t>817</w:t>
      </w:r>
    </w:p>
    <w:p>
      <w:r>
        <w:t>36</w:t>
      </w:r>
    </w:p>
    <w:p>
      <w:r>
        <w:t>Phường Xuân Phương</w:t>
      </w:r>
    </w:p>
    <w:p>
      <w:r>
        <w:t>255</w:t>
      </w:r>
    </w:p>
    <w:p>
      <w:r>
        <w:t>37</w:t>
      </w:r>
    </w:p>
    <w:p>
      <w:r>
        <w:t>Phường Tây Mỗ</w:t>
      </w:r>
    </w:p>
    <w:p>
      <w:r>
        <w:t>106</w:t>
      </w:r>
    </w:p>
    <w:p>
      <w:r>
        <w:t>38</w:t>
      </w:r>
    </w:p>
    <w:p>
      <w:r>
        <w:t>Phường Đại Mỗ</w:t>
      </w:r>
    </w:p>
    <w:p>
      <w:r>
        <w:t>244</w:t>
      </w:r>
    </w:p>
    <w:p>
      <w:r>
        <w:t>39</w:t>
      </w:r>
    </w:p>
    <w:p>
      <w:r>
        <w:t>Phường Long Biên</w:t>
      </w:r>
    </w:p>
    <w:p>
      <w:r>
        <w:t>214</w:t>
      </w:r>
    </w:p>
    <w:p>
      <w:r>
        <w:t>40</w:t>
      </w:r>
    </w:p>
    <w:p>
      <w:r>
        <w:t>Phường Bồ Đề</w:t>
      </w:r>
    </w:p>
    <w:p>
      <w:r>
        <w:t>224</w:t>
      </w:r>
    </w:p>
    <w:p>
      <w:r>
        <w:t>41</w:t>
      </w:r>
    </w:p>
    <w:p>
      <w:r>
        <w:t>Phường Việt Hưng</w:t>
      </w:r>
    </w:p>
    <w:p>
      <w:r>
        <w:t>214</w:t>
      </w:r>
    </w:p>
    <w:p>
      <w:r>
        <w:t>42</w:t>
      </w:r>
    </w:p>
    <w:p>
      <w:r>
        <w:t>Phường Phúc Lợi</w:t>
      </w:r>
    </w:p>
    <w:p>
      <w:r>
        <w:t>204</w:t>
      </w:r>
    </w:p>
    <w:p>
      <w:r>
        <w:t>43</w:t>
      </w:r>
    </w:p>
    <w:p>
      <w:r>
        <w:t>Phường Hà Đông</w:t>
      </w:r>
    </w:p>
    <w:p>
      <w:r>
        <w:t>96</w:t>
      </w:r>
    </w:p>
    <w:p>
      <w:r>
        <w:t>44</w:t>
      </w:r>
    </w:p>
    <w:p>
      <w:r>
        <w:t>Phường Dương Nội</w:t>
      </w:r>
    </w:p>
    <w:p>
      <w:r>
        <w:t>90</w:t>
      </w:r>
    </w:p>
    <w:p>
      <w:r>
        <w:t>45</w:t>
      </w:r>
    </w:p>
    <w:p>
      <w:r>
        <w:t>Phường Yên Nghĩa</w:t>
      </w:r>
    </w:p>
    <w:p>
      <w:r>
        <w:t>92</w:t>
      </w:r>
    </w:p>
    <w:p>
      <w:r>
        <w:t>46</w:t>
      </w:r>
    </w:p>
    <w:p>
      <w:r>
        <w:t>Phường Phú Lương</w:t>
      </w:r>
    </w:p>
    <w:p>
      <w:r>
        <w:t>92</w:t>
      </w:r>
    </w:p>
    <w:p>
      <w:r>
        <w:t>47</w:t>
      </w:r>
    </w:p>
    <w:p>
      <w:r>
        <w:t>Phường Kiến Hưng</w:t>
      </w:r>
    </w:p>
    <w:p>
      <w:r>
        <w:t>90</w:t>
      </w:r>
    </w:p>
    <w:p>
      <w:r>
        <w:t>48</w:t>
      </w:r>
    </w:p>
    <w:p>
      <w:r>
        <w:t>Xã Thanh Trì</w:t>
      </w:r>
    </w:p>
    <w:p>
      <w:r>
        <w:t>689</w:t>
      </w:r>
    </w:p>
    <w:p>
      <w:r>
        <w:t>49</w:t>
      </w:r>
    </w:p>
    <w:p>
      <w:r>
        <w:t>Xã Đại Thanh</w:t>
      </w:r>
    </w:p>
    <w:p>
      <w:r>
        <w:t>1.080</w:t>
      </w:r>
    </w:p>
    <w:p>
      <w:r>
        <w:t>50</w:t>
      </w:r>
    </w:p>
    <w:p>
      <w:r>
        <w:t>Xã Nam Phù</w:t>
      </w:r>
    </w:p>
    <w:p>
      <w:r>
        <w:t>344</w:t>
      </w:r>
    </w:p>
    <w:p>
      <w:r>
        <w:t>51</w:t>
      </w:r>
    </w:p>
    <w:p>
      <w:r>
        <w:t>Xã Ngọc Hồi</w:t>
      </w:r>
    </w:p>
    <w:p>
      <w:r>
        <w:t>226</w:t>
      </w:r>
    </w:p>
    <w:p>
      <w:r>
        <w:t>52</w:t>
      </w:r>
    </w:p>
    <w:p>
      <w:r>
        <w:t>Phường Thanh Liệt</w:t>
      </w:r>
    </w:p>
    <w:p>
      <w:r>
        <w:t>474</w:t>
      </w:r>
    </w:p>
    <w:p>
      <w:r>
        <w:t>53</w:t>
      </w:r>
    </w:p>
    <w:p>
      <w:r>
        <w:t>Xã Thượng Phúc</w:t>
      </w:r>
    </w:p>
    <w:p>
      <w:r>
        <w:t>420</w:t>
      </w:r>
    </w:p>
    <w:p>
      <w:r>
        <w:t>54</w:t>
      </w:r>
    </w:p>
    <w:p>
      <w:r>
        <w:t>Xã Thường Tín</w:t>
      </w:r>
    </w:p>
    <w:p>
      <w:r>
        <w:t>530</w:t>
      </w:r>
    </w:p>
    <w:p>
      <w:r>
        <w:t>55</w:t>
      </w:r>
    </w:p>
    <w:p>
      <w:r>
        <w:t>Xã Chương Dương</w:t>
      </w:r>
    </w:p>
    <w:p>
      <w:r>
        <w:t>400</w:t>
      </w:r>
    </w:p>
    <w:p>
      <w:r>
        <w:t>56</w:t>
      </w:r>
    </w:p>
    <w:p>
      <w:r>
        <w:t>Xã Hồng Vân</w:t>
      </w:r>
    </w:p>
    <w:p>
      <w:r>
        <w:t>488</w:t>
      </w:r>
    </w:p>
    <w:p>
      <w:r>
        <w:t>57</w:t>
      </w:r>
    </w:p>
    <w:p>
      <w:r>
        <w:t>Xã Phú Xuyên</w:t>
      </w:r>
    </w:p>
    <w:p>
      <w:r>
        <w:t>450</w:t>
      </w:r>
    </w:p>
    <w:p>
      <w:r>
        <w:t>58</w:t>
      </w:r>
    </w:p>
    <w:p>
      <w:r>
        <w:t>Xã Phượng Dực</w:t>
      </w:r>
    </w:p>
    <w:p>
      <w:r>
        <w:t>350</w:t>
      </w:r>
    </w:p>
    <w:p>
      <w:r>
        <w:t>59</w:t>
      </w:r>
    </w:p>
    <w:p>
      <w:r>
        <w:t>Xã Chuyên Mỹ</w:t>
      </w:r>
    </w:p>
    <w:p>
      <w:r>
        <w:t>350</w:t>
      </w:r>
    </w:p>
    <w:p>
      <w:r>
        <w:t>60</w:t>
      </w:r>
    </w:p>
    <w:p>
      <w:r>
        <w:t>Xã Đại Xuyên</w:t>
      </w:r>
    </w:p>
    <w:p>
      <w:r>
        <w:t>450</w:t>
      </w:r>
    </w:p>
    <w:p>
      <w:r>
        <w:t>61</w:t>
      </w:r>
    </w:p>
    <w:p>
      <w:r>
        <w:t>Xã Thanh Oai</w:t>
      </w:r>
    </w:p>
    <w:p>
      <w:r>
        <w:t>295</w:t>
      </w:r>
    </w:p>
    <w:p>
      <w:r>
        <w:t>62</w:t>
      </w:r>
    </w:p>
    <w:p>
      <w:r>
        <w:t>Xã Bình Minh</w:t>
      </w:r>
    </w:p>
    <w:p>
      <w:r>
        <w:t>564</w:t>
      </w:r>
    </w:p>
    <w:p>
      <w:r>
        <w:t>63</w:t>
      </w:r>
    </w:p>
    <w:p>
      <w:r>
        <w:t>Xã Tam Hưng</w:t>
      </w:r>
    </w:p>
    <w:p>
      <w:r>
        <w:t>493</w:t>
      </w:r>
    </w:p>
    <w:p>
      <w:r>
        <w:t>64</w:t>
      </w:r>
    </w:p>
    <w:p>
      <w:r>
        <w:t>Xã Dân Hòa</w:t>
      </w:r>
    </w:p>
    <w:p>
      <w:r>
        <w:t>291</w:t>
      </w:r>
    </w:p>
    <w:p>
      <w:r>
        <w:t>65</w:t>
      </w:r>
    </w:p>
    <w:p>
      <w:r>
        <w:t>Xã Vân Đình</w:t>
      </w:r>
    </w:p>
    <w:p>
      <w:r>
        <w:t>295</w:t>
      </w:r>
    </w:p>
    <w:p>
      <w:r>
        <w:t>66</w:t>
      </w:r>
    </w:p>
    <w:p>
      <w:r>
        <w:t>Xã Ứng Thiên</w:t>
      </w:r>
    </w:p>
    <w:p>
      <w:r>
        <w:t>245</w:t>
      </w:r>
    </w:p>
    <w:p>
      <w:r>
        <w:t>67</w:t>
      </w:r>
    </w:p>
    <w:p>
      <w:r>
        <w:t>Xã Hòa Xá</w:t>
      </w:r>
    </w:p>
    <w:p>
      <w:r>
        <w:t>266</w:t>
      </w:r>
    </w:p>
    <w:p>
      <w:r>
        <w:t>68</w:t>
      </w:r>
    </w:p>
    <w:p>
      <w:r>
        <w:t>Xã Ứng Hòa</w:t>
      </w:r>
    </w:p>
    <w:p>
      <w:r>
        <w:t>324</w:t>
      </w:r>
    </w:p>
    <w:p>
      <w:r>
        <w:t>69</w:t>
      </w:r>
    </w:p>
    <w:p>
      <w:r>
        <w:t>Xã Mỹ Đức</w:t>
      </w:r>
    </w:p>
    <w:p>
      <w:r>
        <w:t>231</w:t>
      </w:r>
    </w:p>
    <w:p>
      <w:r>
        <w:t>70</w:t>
      </w:r>
    </w:p>
    <w:p>
      <w:r>
        <w:t>Xã Hồng Sơn</w:t>
      </w:r>
    </w:p>
    <w:p>
      <w:r>
        <w:t>130</w:t>
      </w:r>
    </w:p>
    <w:p>
      <w:r>
        <w:t>71</w:t>
      </w:r>
    </w:p>
    <w:p>
      <w:r>
        <w:t>Xã Phúc Sơn</w:t>
      </w:r>
    </w:p>
    <w:p>
      <w:r>
        <w:t>204</w:t>
      </w:r>
    </w:p>
    <w:p>
      <w:r>
        <w:t>72</w:t>
      </w:r>
    </w:p>
    <w:p>
      <w:r>
        <w:t>Xã Hương Sơn</w:t>
      </w:r>
    </w:p>
    <w:p>
      <w:r>
        <w:t>221</w:t>
      </w:r>
    </w:p>
    <w:p>
      <w:r>
        <w:t>73</w:t>
      </w:r>
    </w:p>
    <w:p>
      <w:r>
        <w:t>Phường Chương Mỹ</w:t>
      </w:r>
    </w:p>
    <w:p>
      <w:r>
        <w:t>342</w:t>
      </w:r>
    </w:p>
    <w:p>
      <w:r>
        <w:t>74</w:t>
      </w:r>
    </w:p>
    <w:p>
      <w:r>
        <w:t>Xã Phú Nghĩa</w:t>
      </w:r>
    </w:p>
    <w:p>
      <w:r>
        <w:t>298</w:t>
      </w:r>
    </w:p>
    <w:p>
      <w:r>
        <w:t>75</w:t>
      </w:r>
    </w:p>
    <w:p>
      <w:r>
        <w:t>Xã Xuân Mai</w:t>
      </w:r>
    </w:p>
    <w:p>
      <w:r>
        <w:t>218</w:t>
      </w:r>
    </w:p>
    <w:p>
      <w:r>
        <w:t>76</w:t>
      </w:r>
    </w:p>
    <w:p>
      <w:r>
        <w:t>Xã Trần Phú</w:t>
      </w:r>
    </w:p>
    <w:p>
      <w:r>
        <w:t>138</w:t>
      </w:r>
    </w:p>
    <w:p>
      <w:r>
        <w:t>77</w:t>
      </w:r>
    </w:p>
    <w:p>
      <w:r>
        <w:t>Xã Hòa Phú</w:t>
      </w:r>
    </w:p>
    <w:p>
      <w:r>
        <w:t>198</w:t>
      </w:r>
    </w:p>
    <w:p>
      <w:r>
        <w:t>78</w:t>
      </w:r>
    </w:p>
    <w:p>
      <w:r>
        <w:t>Xã Quảng Bị</w:t>
      </w:r>
    </w:p>
    <w:p>
      <w:r>
        <w:t>254</w:t>
      </w:r>
    </w:p>
    <w:p>
      <w:r>
        <w:t>79</w:t>
      </w:r>
    </w:p>
    <w:p>
      <w:r>
        <w:t>Xã Minh Châu</w:t>
      </w:r>
    </w:p>
    <w:p>
      <w:r>
        <w:t>35</w:t>
      </w:r>
    </w:p>
    <w:p>
      <w:r>
        <w:t>80</w:t>
      </w:r>
    </w:p>
    <w:p>
      <w:r>
        <w:t>Xã Quảng Oai</w:t>
      </w:r>
    </w:p>
    <w:p>
      <w:r>
        <w:t>150</w:t>
      </w:r>
    </w:p>
    <w:p>
      <w:r>
        <w:t>81</w:t>
      </w:r>
    </w:p>
    <w:p>
      <w:r>
        <w:t>Xã Vật Lại</w:t>
      </w:r>
    </w:p>
    <w:p>
      <w:r>
        <w:t>80</w:t>
      </w:r>
    </w:p>
    <w:p>
      <w:r>
        <w:t>82</w:t>
      </w:r>
    </w:p>
    <w:p>
      <w:r>
        <w:t>Xã Cổ Đô</w:t>
      </w:r>
    </w:p>
    <w:p>
      <w:r>
        <w:t>250</w:t>
      </w:r>
    </w:p>
    <w:p>
      <w:r>
        <w:t>83</w:t>
      </w:r>
    </w:p>
    <w:p>
      <w:r>
        <w:t>Xã Bất Bạt</w:t>
      </w:r>
    </w:p>
    <w:p>
      <w:r>
        <w:t>145</w:t>
      </w:r>
    </w:p>
    <w:p>
      <w:r>
        <w:t>84</w:t>
      </w:r>
    </w:p>
    <w:p>
      <w:r>
        <w:t>Xã Suối Hai</w:t>
      </w:r>
    </w:p>
    <w:p>
      <w:r>
        <w:t>120</w:t>
      </w:r>
    </w:p>
    <w:p>
      <w:r>
        <w:t>85</w:t>
      </w:r>
    </w:p>
    <w:p>
      <w:r>
        <w:t>Xã Ba Vì</w:t>
      </w:r>
    </w:p>
    <w:p>
      <w:r>
        <w:t>80</w:t>
      </w:r>
    </w:p>
    <w:p>
      <w:r>
        <w:t>86</w:t>
      </w:r>
    </w:p>
    <w:p>
      <w:r>
        <w:t>Xã Yên Bài</w:t>
      </w:r>
    </w:p>
    <w:p>
      <w:r>
        <w:t>90</w:t>
      </w:r>
    </w:p>
    <w:p>
      <w:r>
        <w:t>87</w:t>
      </w:r>
    </w:p>
    <w:p>
      <w:r>
        <w:t>Phường Sơn Tây</w:t>
      </w:r>
    </w:p>
    <w:p>
      <w:r>
        <w:t>440</w:t>
      </w:r>
    </w:p>
    <w:p>
      <w:r>
        <w:t>88</w:t>
      </w:r>
    </w:p>
    <w:p>
      <w:r>
        <w:t>Phường Tùng Thiện</w:t>
      </w:r>
    </w:p>
    <w:p>
      <w:r>
        <w:t>270</w:t>
      </w:r>
    </w:p>
    <w:p>
      <w:r>
        <w:t>89</w:t>
      </w:r>
    </w:p>
    <w:p>
      <w:r>
        <w:t>Xã Đoài Phương</w:t>
      </w:r>
    </w:p>
    <w:p>
      <w:r>
        <w:t>98</w:t>
      </w:r>
    </w:p>
    <w:p>
      <w:r>
        <w:t>90</w:t>
      </w:r>
    </w:p>
    <w:p>
      <w:r>
        <w:t>Xã Phúc Thọ</w:t>
      </w:r>
    </w:p>
    <w:p>
      <w:r>
        <w:t>627</w:t>
      </w:r>
    </w:p>
    <w:p>
      <w:r>
        <w:t>91</w:t>
      </w:r>
    </w:p>
    <w:p>
      <w:r>
        <w:t>Xã Phúc Lộc</w:t>
      </w:r>
    </w:p>
    <w:p>
      <w:r>
        <w:t>254</w:t>
      </w:r>
    </w:p>
    <w:p>
      <w:r>
        <w:t>92</w:t>
      </w:r>
    </w:p>
    <w:p>
      <w:r>
        <w:t>Xã Hát Môn</w:t>
      </w:r>
    </w:p>
    <w:p>
      <w:r>
        <w:t>404</w:t>
      </w:r>
    </w:p>
    <w:p>
      <w:r>
        <w:t>93</w:t>
      </w:r>
    </w:p>
    <w:p>
      <w:r>
        <w:t>Xã Thạch Thất</w:t>
      </w:r>
    </w:p>
    <w:p>
      <w:r>
        <w:t>454</w:t>
      </w:r>
    </w:p>
    <w:p>
      <w:r>
        <w:t>94</w:t>
      </w:r>
    </w:p>
    <w:p>
      <w:r>
        <w:t>Xã Hạ Bằng</w:t>
      </w:r>
    </w:p>
    <w:p>
      <w:r>
        <w:t>244</w:t>
      </w:r>
    </w:p>
    <w:p>
      <w:r>
        <w:t>95</w:t>
      </w:r>
    </w:p>
    <w:p>
      <w:r>
        <w:t>Xã Tây Phương</w:t>
      </w:r>
    </w:p>
    <w:p>
      <w:r>
        <w:t>832</w:t>
      </w:r>
    </w:p>
    <w:p>
      <w:r>
        <w:t>96</w:t>
      </w:r>
    </w:p>
    <w:p>
      <w:r>
        <w:t>Xã Hòa Lạc</w:t>
      </w:r>
    </w:p>
    <w:p>
      <w:r>
        <w:t>154</w:t>
      </w:r>
    </w:p>
    <w:p>
      <w:r>
        <w:t>97</w:t>
      </w:r>
    </w:p>
    <w:p>
      <w:r>
        <w:t>Xã Yên Xuân</w:t>
      </w:r>
    </w:p>
    <w:p>
      <w:r>
        <w:t>254</w:t>
      </w:r>
    </w:p>
    <w:p>
      <w:r>
        <w:t>98</w:t>
      </w:r>
    </w:p>
    <w:p>
      <w:r>
        <w:t>Xã Quốc Oai</w:t>
      </w:r>
    </w:p>
    <w:p>
      <w:r>
        <w:t>266</w:t>
      </w:r>
    </w:p>
    <w:p>
      <w:r>
        <w:t>99</w:t>
      </w:r>
    </w:p>
    <w:p>
      <w:r>
        <w:t>Xã Hưng Đạo</w:t>
      </w:r>
    </w:p>
    <w:p>
      <w:r>
        <w:t>188</w:t>
      </w:r>
    </w:p>
    <w:p>
      <w:r>
        <w:t>100</w:t>
      </w:r>
    </w:p>
    <w:p>
      <w:r>
        <w:t>Xã Kiều Phú</w:t>
      </w:r>
    </w:p>
    <w:p>
      <w:r>
        <w:t>227</w:t>
      </w:r>
    </w:p>
    <w:p>
      <w:r>
        <w:t>101</w:t>
      </w:r>
    </w:p>
    <w:p>
      <w:r>
        <w:t>Xã Phú Cát</w:t>
      </w:r>
    </w:p>
    <w:p>
      <w:r>
        <w:t>148</w:t>
      </w:r>
    </w:p>
    <w:p>
      <w:r>
        <w:t>102</w:t>
      </w:r>
    </w:p>
    <w:p>
      <w:r>
        <w:t>Xã Hoài Đức</w:t>
      </w:r>
    </w:p>
    <w:p>
      <w:r>
        <w:t>435</w:t>
      </w:r>
    </w:p>
    <w:p>
      <w:r>
        <w:t>103</w:t>
      </w:r>
    </w:p>
    <w:p>
      <w:r>
        <w:t>Xã Dương Hòa</w:t>
      </w:r>
    </w:p>
    <w:p>
      <w:r>
        <w:t>360</w:t>
      </w:r>
    </w:p>
    <w:p>
      <w:r>
        <w:t>104</w:t>
      </w:r>
    </w:p>
    <w:p>
      <w:r>
        <w:t>Xã Sơn Đồng</w:t>
      </w:r>
    </w:p>
    <w:p>
      <w:r>
        <w:t>370</w:t>
      </w:r>
    </w:p>
    <w:p>
      <w:r>
        <w:t>105</w:t>
      </w:r>
    </w:p>
    <w:p>
      <w:r>
        <w:t>Xã An Khánh</w:t>
      </w:r>
    </w:p>
    <w:p>
      <w:r>
        <w:t>645</w:t>
      </w:r>
    </w:p>
    <w:p>
      <w:r>
        <w:t>106</w:t>
      </w:r>
    </w:p>
    <w:p>
      <w:r>
        <w:t>Xã Đan Phượng</w:t>
      </w:r>
    </w:p>
    <w:p>
      <w:r>
        <w:t>534</w:t>
      </w:r>
    </w:p>
    <w:p>
      <w:r>
        <w:t>107</w:t>
      </w:r>
    </w:p>
    <w:p>
      <w:r>
        <w:t>Xã Ô Diên</w:t>
      </w:r>
    </w:p>
    <w:p>
      <w:r>
        <w:t>767</w:t>
      </w:r>
    </w:p>
    <w:p>
      <w:r>
        <w:t>108</w:t>
      </w:r>
    </w:p>
    <w:p>
      <w:r>
        <w:t>Xã Liên Minh</w:t>
      </w:r>
    </w:p>
    <w:p>
      <w:r>
        <w:t>534</w:t>
      </w:r>
    </w:p>
    <w:p>
      <w:r>
        <w:t>109</w:t>
      </w:r>
    </w:p>
    <w:p>
      <w:r>
        <w:t>Xã Gia Lâm</w:t>
      </w:r>
    </w:p>
    <w:p>
      <w:r>
        <w:t>785</w:t>
      </w:r>
    </w:p>
    <w:p>
      <w:r>
        <w:t>110</w:t>
      </w:r>
    </w:p>
    <w:p>
      <w:r>
        <w:t>Xã Thuận An</w:t>
      </w:r>
    </w:p>
    <w:p>
      <w:r>
        <w:t>689</w:t>
      </w:r>
    </w:p>
    <w:p>
      <w:r>
        <w:t>111</w:t>
      </w:r>
    </w:p>
    <w:p>
      <w:r>
        <w:t>Xã Bát Tràng</w:t>
      </w:r>
    </w:p>
    <w:p>
      <w:r>
        <w:t>396</w:t>
      </w:r>
    </w:p>
    <w:p>
      <w:r>
        <w:t>112</w:t>
      </w:r>
    </w:p>
    <w:p>
      <w:r>
        <w:t>Xã Phù Đổng</w:t>
      </w:r>
    </w:p>
    <w:p>
      <w:r>
        <w:t>1.088</w:t>
      </w:r>
    </w:p>
    <w:p>
      <w:r>
        <w:t>113</w:t>
      </w:r>
    </w:p>
    <w:p>
      <w:r>
        <w:t>Xã Thư Lâm</w:t>
      </w:r>
    </w:p>
    <w:p>
      <w:r>
        <w:t>557</w:t>
      </w:r>
    </w:p>
    <w:p>
      <w:r>
        <w:t>114</w:t>
      </w:r>
    </w:p>
    <w:p>
      <w:r>
        <w:t>Xã Đông Anh</w:t>
      </w:r>
    </w:p>
    <w:p>
      <w:r>
        <w:t>726</w:t>
      </w:r>
    </w:p>
    <w:p>
      <w:r>
        <w:t>115</w:t>
      </w:r>
    </w:p>
    <w:p>
      <w:r>
        <w:t>Xã Phúc Thịnh</w:t>
      </w:r>
    </w:p>
    <w:p>
      <w:r>
        <w:t>511</w:t>
      </w:r>
    </w:p>
    <w:p>
      <w:r>
        <w:t>116</w:t>
      </w:r>
    </w:p>
    <w:p>
      <w:r>
        <w:t>Xã Thiên Lộc</w:t>
      </w:r>
    </w:p>
    <w:p>
      <w:r>
        <w:t>549</w:t>
      </w:r>
    </w:p>
    <w:p>
      <w:r>
        <w:t>117</w:t>
      </w:r>
    </w:p>
    <w:p>
      <w:r>
        <w:t>Xã Vĩnh Thanh</w:t>
      </w:r>
    </w:p>
    <w:p>
      <w:r>
        <w:t>400</w:t>
      </w:r>
    </w:p>
    <w:p>
      <w:r>
        <w:t>118</w:t>
      </w:r>
    </w:p>
    <w:p>
      <w:r>
        <w:t>Xã Mê Linh</w:t>
      </w:r>
    </w:p>
    <w:p>
      <w:r>
        <w:t>260</w:t>
      </w:r>
    </w:p>
    <w:p>
      <w:r>
        <w:t>119</w:t>
      </w:r>
    </w:p>
    <w:p>
      <w:r>
        <w:t>Xã Yên Lãng</w:t>
      </w:r>
    </w:p>
    <w:p>
      <w:r>
        <w:t>230</w:t>
      </w:r>
    </w:p>
    <w:p>
      <w:r>
        <w:t>120</w:t>
      </w:r>
    </w:p>
    <w:p>
      <w:r>
        <w:t>Xã Tiến Thắng</w:t>
      </w:r>
    </w:p>
    <w:p>
      <w:r>
        <w:t>220</w:t>
      </w:r>
    </w:p>
    <w:p>
      <w:r>
        <w:t>121</w:t>
      </w:r>
    </w:p>
    <w:p>
      <w:r>
        <w:t>Xã Quang Minh</w:t>
      </w:r>
    </w:p>
    <w:p>
      <w:r>
        <w:t>380</w:t>
      </w:r>
    </w:p>
    <w:p>
      <w:r>
        <w:t>122</w:t>
      </w:r>
    </w:p>
    <w:p>
      <w:r>
        <w:t>Xã Sóc Sơn</w:t>
      </w:r>
    </w:p>
    <w:p>
      <w:r>
        <w:t>773</w:t>
      </w:r>
    </w:p>
    <w:p>
      <w:r>
        <w:t>123</w:t>
      </w:r>
    </w:p>
    <w:p>
      <w:r>
        <w:t>Xã Đa Phúc</w:t>
      </w:r>
    </w:p>
    <w:p>
      <w:r>
        <w:t>672</w:t>
      </w:r>
    </w:p>
    <w:p>
      <w:r>
        <w:t>124</w:t>
      </w:r>
    </w:p>
    <w:p>
      <w:r>
        <w:t>Xã Nội Bài</w:t>
      </w:r>
    </w:p>
    <w:p>
      <w:r>
        <w:t>445</w:t>
      </w:r>
    </w:p>
    <w:p>
      <w:r>
        <w:t>125</w:t>
      </w:r>
    </w:p>
    <w:p>
      <w:r>
        <w:t>Xã Trung Giã</w:t>
      </w:r>
    </w:p>
    <w:p>
      <w:r>
        <w:t>318</w:t>
      </w:r>
    </w:p>
    <w:p>
      <w:r>
        <w:t>126</w:t>
      </w:r>
    </w:p>
    <w:p>
      <w:r>
        <w:t>Xã Kim Anh</w:t>
      </w:r>
    </w:p>
    <w:p>
      <w:r>
        <w:t>208</w:t>
      </w:r>
    </w:p>
    <w:p>
      <w:r>
        <w:t>Tổng</w:t>
      </w:r>
    </w:p>
    <w:p>
      <w:r>
        <w:t>59.768</w:t>
      </w:r>
    </w:p>
    <w:p>
      <w:r>
        <w:t>[1] 06 tháng đầu năm 2024 toàn Thành phố giải quyết việc làm cho 124.920 người</w:t>
      </w:r>
    </w:p>
    <w:p>
      <w:r>
        <w:t>[2] Trên cơ sở kết quả giải quyết việc làm 6 tháng đầu năm 2025 và đề xuất chỉ tiêu giải quyết việc làm của UBND quận huyện, thị xã đối với 126 xã, phường đã nêu tại Tờ trình báo cáo UBND Thành phố</w:t>
      </w:r>
    </w:p>
    <w:p>
      <w:r>
        <w:t>[3] Báo cáo tháng trước ngày 15 hàng tháng; Báo cáo 6 tháng trước ngày 15/6/2025; Báo cáo năm gửi trước ngày 15/12/2025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