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năm 2024 thực hiện Nghị quyết 03/2024/NQ-HĐND quy định tiêu chí thành lập Tổ bảo vệ an ninh, trật tự; tiêu chí về số lượng thành viên Tổ bảo vệ an ninh, trật tự và một số chế độ, chính sách đối với lực lượng tham gia bảo vệ an ninh, trật tự ở cơ sở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199/KH-UBND</w:t>
      </w:r>
    </w:p>
    <w:p>
      <w:r>
        <w:t>Bình Định, ngày 27 tháng 11 năm 2024</w:t>
      </w:r>
    </w:p>
    <w:p>
      <w:r>
        <w:t>KẾ HOẠCH</w:t>
      </w:r>
    </w:p>
    <w:p>
      <w:r>
        <w:t>TRIỂN KHAI THỰC HIỆN NGHỊ QUYẾT SỐ 03/2024/NQ-HĐND NGÀY 12/6/2024 CỦA HĐND TỈNH QUY ĐỊNH TIÊU CHÍ THÀNH LẬP TỔ BẢO VỆ AN NINH, TRẬT TỰ; TIÊU CHÍ VỀ SỐ LƯỢNG THÀNH VIÊN TỔ BẢO VỆ AN NINH, TRẬT TỰ VÀ MỘT SỐ CHẾ ĐỘ, CHÍNH SÁCH ĐỐI VỚI LỰC LƯỢNG THAM GIA BẢO VỆ AN NINH, TRẬT TỰ Ở CƠ SỞ TRÊN ĐỊA BÀN TỈNH BÌNH ĐỊNH</w:t>
      </w:r>
    </w:p>
    <w:p>
      <w:r>
        <w:t>Thực hiện Nghị quyết số 03/2024/NQ-HĐND ngày 12/6/2024 của HĐND tỉnh Quy định tiêu chí thành lập Tổ bảo vệ an ninh, trật tự; tiêu chí về số lượng thành viên Tổ bảo vệ an ninh, trật tự và một số chế độ, chính sách đối với lực lượng tham gia bảo vệ an ninh, trật tự ở cơ sở trên địa bàn tỉnh Bình Định (sau đây gọi tắt là Nghị quyết số 03/2024/NQ-HĐND); UBND tỉnh ban hành kế hoạch triển khai thực hiện như sau:</w:t>
      </w:r>
    </w:p>
    <w:p>
      <w:r>
        <w:t>I. MỤC ĐÍCH, YÊU CẦU</w:t>
      </w:r>
    </w:p>
    <w:p>
      <w:r>
        <w:t>1.  Quán triệt và triển khai thực hiện nghiêm túc, có hiệu quả Nghị quyết số 03/2024/NQ-HĐND; đảm bảo việc xây dựng và nâng cao chất lượng, hiệu quả hoạt động của lực lượng tham gia bảo vệ an ninh, trật tự (viết tắt là ANTT) ở cơ sở trên địa bàn tỉnh.</w:t>
      </w:r>
    </w:p>
    <w:p>
      <w:r>
        <w:t>2.  Các sở, ban, ngành, địa phương nêu cao tinh thần trách nhiệm trong việc triển khai và thực hiện nghiêm túc các nội dung của Nghị quyết số 03/2024/NQ- HĐND; xây dựng lực lượng tham gia bảo vệ ANTT ở cơ sở trên địa bàn tỉnh đủ về số lượng, đảm bảo chất lượng, hỗ trợ đắc lực cho lực lượng Công an cấp xã trong công tác bảo vệ an ninh, trật tự và xây dựng phong trào toàn dân bảo vệ an ninh Tổ quốc ở cơ sở.</w:t>
      </w:r>
    </w:p>
    <w:p>
      <w:r>
        <w:t>II. NHIỆM VỤ TRỌNG TÂM</w:t>
      </w:r>
    </w:p>
    <w:p>
      <w:r>
        <w:t>1.  Tổ chức phổ biến, quán triệt sâu, rộng đến toàn thể cán bộ và các tầng lớp Nhân dân, đặc biệt là lực lượng tham gia bảo vệ ANTT ở cơ sở trên địa bàn tỉnh về nội dung của Nghị quyết số 03/2024/NQ-HĐND nhằm tạo sự đồng thuận, thống nhất, đảm bảo triển khai thực hiện kịp thời, nghiêm túc, có hiệu quả và đúng quy định.</w:t>
      </w:r>
    </w:p>
    <w:p>
      <w:r>
        <w:t>2.  Quản lý về tổ chức, hoạt động, chỉ đạo, điều hành lực lượng tham gia bảo vệ ANTT ở cơ sở; hướng dẫn, phân công, kiểm tra thực hiện nhiệm vụ của lực lượng tham gia bảo vệ ANTT ở cơ sở theo quy định. Thành lập Tổ bảo vệ ANTT; kiện toàn, tuyển chọn, quyết định công nhận thành viên Tổ bảo vệ ANTT ở cơ sở đủ về số lượng, đảm bảo chất lượng theo đúng quy định; phát huy hiệu quả, vai trò nòng cốt của lực lượng tham gia bảo vệ ANTT ở cơ sở trong hỗ trợ Công an cấp xã giúp UBND cùng cấp trong bảo vệ ANTT và xây dựng phong trào toàn dân bảo vệ an ninh Tổ quốc, góp phần bảo đảm tình hình ANTT ở địa phương.</w:t>
      </w:r>
    </w:p>
    <w:p>
      <w:r>
        <w:t>3.  Thực hiện đúng, đủ các chế độ, chính sách cho lực lượng tham gia bảo vệ ANTT ở cơ sở theo quy định của Nghị quyết số 03/2024/NQ-HĐND. Quan tâm giải quyết chế độ thôi việc cho các đối tượng là Công an xã bán chuyên trách không còn tham gia sau khi sắp xếp thành lập Tổ bảo vệ ANTT ở cơ sở.</w:t>
      </w:r>
    </w:p>
    <w:p>
      <w:r>
        <w:t>4.  Đảm bảo điều kiện hoạt động, hỗ trợ mua sắm, sửa chữa phương tiện, thiết bị; kịp thời trang bị trang phục, huy hiệu, phù hiệu, biển hiện, giấy chứng nhận theo quy định; định kỳ, thường xuyên tổ chức tập huấn, bồi dưỡng về chính trị, pháp luật, nghiệp vụ, tổ chức diễn tập, hội thi, phát động phong trào thi đua trong lực lượng tham gia bảo vệ ANTT ở cơ sở trên địa bàn tỉnh.</w:t>
      </w:r>
    </w:p>
    <w:p>
      <w:r>
        <w:t>5.  Hướng dẫn, kiểm tra, giám sát việc thực hiện Nghị quyết số 03/2024/NQ- HĐND và việc quản lý, sử dụng nguồn kinh phí tại các đơn vị, địa phương, đảm bảo việc huy động, quản lý, sử dụng đúng mục đích, đúng quy định và phát huy hiệu quả.</w:t>
      </w:r>
    </w:p>
    <w:p>
      <w:r>
        <w:t>III. PHÂN CÔNG NHIỆM VỤ</w:t>
      </w:r>
    </w:p>
    <w:p>
      <w:r>
        <w:t>1. Công an tỉnh</w:t>
      </w:r>
    </w:p>
    <w:p>
      <w:r>
        <w:t>- Chủ trì, phối hợp với các sở, ban, ngành, địa phương có liên quan triển khai thực hiện nghiêm túc, có hiệu quả Nghị quyết số 03/2024/NQ-HĐND; đồng thời theo dõi, đôn đốc, hướng dẫn việc thực hiện; định kỳ hoặc đột xuất tổng hợp tình hình, báo cáo theo quy định.</w:t>
      </w:r>
    </w:p>
    <w:p>
      <w:r>
        <w:t>- Chỉ đạo các Phòng nghiệp vụ; Công an các huyện, thị xã, thành phố và Trưởng Công an các xã, phường, thị trấn tham mưu cho UBND cùng cấp triển khai thực hiện hiệu quả Nghị quyết số 03/2024/NQ-HĐND theo chức năng, nhiệm vụ được giao.</w:t>
      </w:r>
    </w:p>
    <w:p>
      <w:r>
        <w:t>- Mua sắm trang phục, huy hiệu, phù hiệu, biển hiệu, giấy chứng nhận; mua sắm, sữa chữa phương tiện, thiết bị; tổ chức tập huấn, bồi dưỡng, diễn tập, hội thi và tổ chức phong trào thi đua, tham mưu việc khen thưởng đối với lực lượng tham gia bảo vệ ANTT ở cơ sở trên địa bàn tỉnh.</w:t>
      </w:r>
    </w:p>
    <w:p>
      <w:r>
        <w:t>- Chỉ đạo Công an cấp xã giúp UBND cùng cấp trực tiếp quản lý về tổ chức, hoạt động, chỉ đạo, điều hành lực lượng tham gia bảo vệ ANTT ở cơ sở; hướng dẫn, phân công, kiểm tra việc thực hiện nhiệm vụ của lực lượng tham gia bảo vệ ANTT ở cơ sở; tham mưu UBND cùng cấp quyết định thành lập Tổ bảo vệ ANTT, quyết định kiện toàn, tuyển chọn, công nhận thành viên Tổ bảo vệ ANTT ở thôn, làng (sau đây gọi là thôn) khu phố, khối phố, khu vực (sau đây gọi là khu phố) trên địa bàn đảm bảo đủ về số lượng và chất lượng.</w:t>
      </w:r>
    </w:p>
    <w:p>
      <w:r>
        <w:t>- Hằng năm dự trù kinh phí phục vụ các hoạt động của lực lượng tham gia bảo vệ ANTT ở cơ sở theo nhiệm vụ chi của địa phương trình Sở Tài chính thẩm định, báo cáo UBND tỉnh. Đồng thời báo cáo đề nghị Bộ Công an cấp kinh phí, trang bị phương tiện, thiết bị, công cụ hỗ trợ theo quy định.</w:t>
      </w:r>
    </w:p>
    <w:p>
      <w:r>
        <w:t>2. Sở Nội vụ:  Phối hợp với Công an tỉnh và UBND các huyện, thị xã, thành phố tổ chức kiểm tra, đánh giá chất lượng hoạt động của lực lượng tham gia bảo vệ ANTT ở cơ sở.</w:t>
      </w:r>
    </w:p>
    <w:p>
      <w:r>
        <w:t>3. Sở Tài chính:  Chủ trì, phối hợp với Công an tỉnh, UBND các huyện, thị xã, thành phố báo cáo đề xuất UBND tỉnh xem xét, bố trí kinh phí đảm bảo thực hiện các chế độ, chính sách đối với lực lượng tham gia bảo vệ ANTT ở cơ sở được quy định tại Nghị quyết số 03/2024/NQ-HĐND và các quy định của pháp luật hiện hành.</w:t>
      </w:r>
    </w:p>
    <w:p>
      <w:r>
        <w:t>4. Sở Lao động - Thương binh và Xã hội:  Chủ trì, phối hợp với Công an tỉnh và các cơ quan, đơn vị có liên quan hướng dẫn giải quyết chế độ, chính sách cho người tham gia lực lượng tham gia bảo vệ ANTT ở cơ sở chưa tham gia bảo hiểm y tế mà ốm đau, bị tai nạn, bị thương khi thực hiện nhiệm vụ hoặc chưa tham gia bảo hiểm xã hội mà bị tai nạn, chết khi thực hiện nhiệm vụ.</w:t>
      </w:r>
    </w:p>
    <w:p>
      <w:r>
        <w:t>5. Sở Y tế:  Phối hợp với Công an tỉnh, Bảo hiểm xã hội tỉnh thực hiện chế độ khám chữa bệnh, bảo hiểm y tế đối với lực lượng tham gia bảo vệ ANTT ở cơ sở theo quy định của pháp luật.</w:t>
      </w:r>
    </w:p>
    <w:p>
      <w:r>
        <w:t>6. Bảo hiểm xã hội tỉnh Bình Định:</w:t>
      </w:r>
    </w:p>
    <w:p>
      <w:r>
        <w:t>- Chủ trì, phối hợp với Công an tỉnh, Sở Lao động - Thương binh và Xã hội, Sở Y tế và các cơ quan, đơn vị có liên quan thực hiện chế độ chính sách khám chữa bệnh, bảo hiểm y tế, bảo hiểm xã hội đối với lực lượng tham gia bảo vệ ANTT ở cơ sở theo quy định của pháp luật.</w:t>
      </w:r>
    </w:p>
    <w:p>
      <w:r>
        <w:t>- Phối hợp với các sở, ban, ngành tăng cường công tác tuyên truyền chính sách pháp luật về bảo hiểm xã hội, bảo hiểm y tế theo quy định của pháp luật.</w:t>
      </w:r>
    </w:p>
    <w:p>
      <w:r>
        <w:t>- Chỉ đạo Bảo hiểm xã hội cấp huyện: Tham mưu UBND cấp huyện; phối hợp với Công an cùng cấp, UBND xã, phường, thị trấn tổ chức dịch vụ thu vận động thành viên Tổ bảo vệ an ninh, trật tự trên địa bàn tham gia đóng bảo hiểm xã hội tự nguyện, bảo hiểm y tế theo quy định.</w:t>
      </w:r>
    </w:p>
    <w:p>
      <w:r>
        <w:t>7. UBND các huyện, thị xã, thành phố</w:t>
      </w:r>
    </w:p>
    <w:p>
      <w:r>
        <w:t>- Hàng năm, căn cứ Nghị quyết số 03/2024/NQ-HĐND và số lượng thành viên Tổ bảo vệ ANTT tại thôn, khu phố trên địa bàn chủ động phối hợp với Sở Tài chính, Công an tỉnh và các cơ quan có liên quan dự toán, cân đối, bố trí ngân sách chi hỗ trợ hàng tháng, hỗ trợ tham gia bảo hiểm xã hội tự nguyện, bảo hiểm y tế, hỗ trợ mua sắm, sửa chữa phương tiện, thiết bị, trang phục; chi công tác tập huấn, diễn tập, hội thi, các chế độ chính sách được quy định của Luật và giải quyết chế độ thôi việc cho các đối tượng là Công an xã bán chuyên trách không còn tham gia sau khi sắp xếp và thành lập Tổ bảo vệ ANTT ở cơ sở.</w:t>
      </w:r>
    </w:p>
    <w:p>
      <w:r>
        <w:t>- Chỉ đạo UBND cấp xã thành lập Tổ bảo vệ ANTT, kiện toàn, tuyển chọn và quyết định công nhận thành viên Tổ bảo vệ ANTT ở từng thôn, khu phố theo quy định; đồng thời quản lý về tổ chức, hoạt động của lực lượng tham gia bảo vệ an ninh, trật tự ở cơ sở; thực hiện đầy đủ chế độ, chính sách và bố trí địa điểm, nơi làm việc cho lực lượng tham gia bảo vệ an ninh, trật tự ở cơ sở phù hợp với yêu cầu thực hiện nhiệm vụ và khả năng đảm bảo của địa phương.</w:t>
      </w:r>
    </w:p>
    <w:p>
      <w:r>
        <w:t>- Thường xuyên đôn đốc, hướng dẫn, kiểm tra UBND các xã, phường, thị trấn và các đơn vị liên quan trực thuộc triển khai thực hiện hiệu quả nội dung Nghị quyết số 03/2024/NQ-HĐND.</w:t>
      </w:r>
    </w:p>
    <w:p>
      <w:r>
        <w:t>IV. TỔ CHỨC THỰC HIỆN</w:t>
      </w:r>
    </w:p>
    <w:p>
      <w:r>
        <w:t>1.  Căn cứ Kế hoạch này, Thủ trưởng các sở, ngành liên quan và Chủ tịch UBND các huyện, thị xã, thành phố tổ chức triển khai thực hiện nghiêm túc; định kỳ báo cáo kết quả về UBND tỉnh (qua Công an tỉnh) để theo dõi, chỉ đạo.</w:t>
      </w:r>
    </w:p>
    <w:p>
      <w:r>
        <w:t>2.  Giao Công an tỉnh chủ trì, phối hợp với các đơn vị liên quan theo dõi, đôn đốc, kiểm tra, hướng dẫn việc thực hiện Kế hoạch này; định kỳ hoặc đột xuất tổng hợp tình hình, báo cáo, đề xuất theo quy định.</w:t>
      </w:r>
    </w:p>
    <w:p>
      <w:r>
        <w:t>3.  Trong quá trình thực hiện Kế hoạch này, nếu có khó khăn, vướng mắc, đề nghị các cơ quan, đơn vị, địa phương kịp thời báo cáo về UBND tỉnh (qua Công an tỉnh) để xem xét, hướng dẫn và thống nhất thực hiện./.</w:t>
      </w:r>
    </w:p>
    <w:p>
      <w:r>
        <w:t>Nơi nhận:</w:t>
      </w:r>
    </w:p>
    <w:p>
      <w:r>
        <w:t>- Bộ Công an;</w:t>
      </w:r>
    </w:p>
    <w:p>
      <w:r>
        <w:t>- TT. Tỉnh ủy;</w:t>
      </w:r>
    </w:p>
    <w:p>
      <w:r>
        <w:t>- TT. HĐND tỉnh;</w:t>
      </w:r>
    </w:p>
    <w:p>
      <w:r>
        <w:t>- CT, các PCT UBND tỉnh;</w:t>
      </w:r>
    </w:p>
    <w:p>
      <w:r>
        <w:t>- Công an tỉnh;</w:t>
      </w:r>
    </w:p>
    <w:p>
      <w:r>
        <w:t>- Các Sở: Tài chính, Nội vụ, LĐ-TB&amp;XH, Y tế;</w:t>
      </w:r>
    </w:p>
    <w:p>
      <w:r>
        <w:t>- Bảo hiểm xã hội tỉnh;</w:t>
      </w:r>
    </w:p>
    <w:p>
      <w:r>
        <w:t>- Các sở, ngành liên quan;</w:t>
      </w:r>
    </w:p>
    <w:p>
      <w:r>
        <w:t>- UBND các huyện, thị xã, thành phố;</w:t>
      </w:r>
    </w:p>
    <w:p>
      <w:r>
        <w:t>- CVP UBND tỉnh;</w:t>
      </w:r>
    </w:p>
    <w:p>
      <w:r>
        <w:t>- Lưu: VT, K18.</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