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198/KH-UBND năm 2025 thực hiện Sổ sức khỏe điện tử trên ứng dụng VNeID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29/09/2025</w:t>
            </w:r>
          </w:p>
        </w:tc>
      </w:tr>
      <w:tr>
        <w:tc>
          <w:tcPr>
            <w:tcW w:type="dxa" w:w="4320"/>
          </w:tcPr>
          <w:p>
            <w:r>
              <w:t>Ngày hiệu lực</w:t>
            </w:r>
          </w:p>
        </w:tc>
        <w:tc>
          <w:tcPr>
            <w:tcW w:type="dxa" w:w="4320"/>
          </w:tcPr>
          <w:p>
            <w:r>
              <w:t>29/09/2025</w:t>
            </w:r>
          </w:p>
        </w:tc>
      </w:tr>
      <w:tr>
        <w:tc>
          <w:tcPr>
            <w:tcW w:type="dxa" w:w="4320"/>
          </w:tcPr>
          <w:p>
            <w:r>
              <w:t>Tình trạng</w:t>
            </w:r>
          </w:p>
        </w:tc>
        <w:tc>
          <w:tcPr>
            <w:tcW w:type="dxa" w:w="4320"/>
          </w:tcPr>
          <w:p>
            <w:r>
              <w:t>Chưa xác định</w:t>
            </w:r>
          </w:p>
        </w:tc>
      </w:tr>
    </w:tbl>
    <w:p/>
    <w:p>
      <w:r>
        <w:t>UỶ BAN NHÂN DÂN</w:t>
      </w:r>
    </w:p>
    <w:p>
      <w:r>
        <w:t>TỈNH SƠN LA</w:t>
      </w:r>
    </w:p>
    <w:p>
      <w:r>
        <w:t>-------</w:t>
      </w:r>
    </w:p>
    <w:p>
      <w:r>
        <w:t>CỘNG HÒA XÃ HỘI CHỦ NGHĨA VIỆT NAM</w:t>
      </w:r>
    </w:p>
    <w:p>
      <w:r>
        <w:t>Độc lập - Tự do - Hạnh phúc</w:t>
      </w:r>
    </w:p>
    <w:p>
      <w:r>
        <w:t>---------------</w:t>
      </w:r>
    </w:p>
    <w:p>
      <w:r>
        <w:t>Số: 198/KH-UBND</w:t>
      </w:r>
    </w:p>
    <w:p>
      <w:r>
        <w:t>Sơn La, ngày 29 tháng 9 năm 2025</w:t>
      </w:r>
    </w:p>
    <w:p>
      <w:r>
        <w:t>KẾ HOẠCH</w:t>
      </w:r>
    </w:p>
    <w:p>
      <w:r>
        <w:t>TRIỂN KHAI THỰC HIỆN SỔ SỨC KHỎE ĐIỆN TỬ TRÊN ỨNG DỤNG VNEID TRÊN ĐỊA BÀN TỈNH SƠN LA</w:t>
      </w:r>
    </w:p>
    <w:p>
      <w:r>
        <w:t>Căn cứ Quyết định số 06/QĐ-TTg ngày 06/01/2022 của Thủ tướng Chính phủ phê duyệt “Đề án phát triển ứng dụng dữ liệu về dân cư, định danh và xác thực điện tử phục vụ chuyển đổi số quốc gia giai đoạn 2022-2025, tầm nhìn đến năm 2030” (sau đây gọi tắt là Đề án 06); Chỉ thị số 07/CT-TTg ngày 14/3/2025 của Thủ tướng Chính phủ về việc đẩy mạnh triển khai Đề án 06 tại các bộ, ngành, địa phương năm 2025 và những năm tiếp theo; Quyết định số 3074/QĐ-TTg ngày 11/11/2022 của Bộ trưởng Y tế về việc quy định nhóm thông tin cơ bản về y tế thuộc cơ sở dữ liệu quốc gia về bảo hiểm; Thông tư số 48/2017/TT-BYT ngày 28/12/2017 của Bộ trưởng Bộ Y tế quy định trích chuyển dữ liệu điện tử trong quản lý và thanh toán chi phí khám, chữa bệnh bảo hiểm y tế (BHYT); Quyết định số 1332/QĐ-BYT ngày 21/5/2024 của Bộ trưởng Bộ Y tế về ban hành Sổ sức khỏe điện tử phục vụ tích hợp trên ứng dụng VNeID; Quyết định số 2733/QĐ- BYT ngày 17/9/2024 của Bộ trưởng Bộ Y tế về ban hành Hướng dẫn thí điểm thực hiện Sổ sức khỏe điện tử phục vụ tích hợp trên ứng dụng VNeID; Quyết định số 2955/QĐ-BYT ngày 28/10/2022 của Bộ trưởng Bộ Y tế phê duyệt Kế hoạch thúc đẩy phát triển và sử dụng các nền tảng số y tế thực hiện Chương trình chuyển đổi số quốc gia đến năm 2025, định hướng đến năm 2030; Kế hoạch số 226/KH- UBND ngày 12/11/2024 của UBND tỉnh Sơn La về việc triển khai thí điểm thực hiện Sổ sức khoẻ điện tử trên ứng dụng VNeID trên địa bàn tỉnh Sơn La; Kế hoạch số 138/KH-UBND ngày 23/5/2025 của UBND tỉnh Sơn La về việc triển khai thực hiện cao điểm “Tích hợp thẻ Bảo hiểm y tế trên ứng dụng VNeID trên địa bàn tỉnh Sơn La”; Công văn số 3640/STC-TCHCSN ngày 19/9/2025 của Sở Tài chính về việc tham gia ý kiến vào dự thảo Kế hoạch triển khai Sổ sức khỏe điện tử trên ứng dụng VneID trên địa bàn tỉnh Sơn La;</w:t>
      </w:r>
    </w:p>
    <w:p>
      <w:r>
        <w:t>Ủy ban nhân dân tỉnh ban hành Kế hoạch triển khai thực hiện Sổ sức khoẻ điện tử phục vụ tích hợp thẻ bảo hiểm y tế (BHYT) trên ứng dụng VNeID (sau đây gọi tắt là Sổ sức khoẻ điện tử VNeID) trên địa bàn tỉnh Sơn La với các nội dung như sau:</w:t>
      </w:r>
    </w:p>
    <w:p>
      <w:r>
        <w:t>I. MỤC ĐÍCH, YÊU CẦU</w:t>
      </w:r>
    </w:p>
    <w:p>
      <w:r>
        <w:t>1. Mục đích</w:t>
      </w:r>
    </w:p>
    <w:p>
      <w:r>
        <w:t>- Đảm bảo số hóa dữ liệu sức khỏe của người dân tại các cơ sở khám, chữa bệnh; kết nối, chia sẻ, hiển thị thông tin sức khỏe của người dân trên ứng dụng Sổ sức khỏe điện tử VNeID theo chỉ đạo của Tổ công tác triển khai Đề án 06 của Chính phủ, Bộ Công an, Bộ Y tế.</w:t>
      </w:r>
    </w:p>
    <w:p>
      <w:r>
        <w:t>- Giúp người dân có thể theo dõi, quản lý thông tin sức khỏe của bản thân thuận tiện; chủ động trong việc phòng, chữa bệnh, chăm sóc sức khỏe cá nhân, giảm thời gian, chi phí khám, chữa bệnh tại các cơ sở y tế trên địa bàn.</w:t>
      </w:r>
    </w:p>
    <w:p>
      <w:r>
        <w:t>- Phục vụ công tác quản lý ngành Y tế đầy đủ, chính xác, kịp thời; hỗ trợ tổng hợp, phân tích dữ liệu, dự báo, hoạch định chính sách và chỉ đạo hiệu quả về công tác bảo vệ, chăm sóc, nâng cao sức khỏe nhân dân.</w:t>
      </w:r>
    </w:p>
    <w:p>
      <w:r>
        <w:t>- Kết nối, chia sẻ, liên thông dữ liệu giữa các cơ sở khám, chữa bệnh, bảo hiểm xã hội và Cơ sở dữ liệu quốc gia về dân cư, góp phần thúc đẩy chuyển đổi số y tế, cải cách hành chính, hiện đại hóa hệ thống y tế.</w:t>
      </w:r>
    </w:p>
    <w:p>
      <w:r>
        <w:t>2. Yêu cầu</w:t>
      </w:r>
    </w:p>
    <w:p>
      <w:r>
        <w:t>- Trong quá trình sử dụng, khai thác dữ liệu Sổ sức khỏe điện tử VNeID của người dân cần bảo đảm bảo mật tuyệt đối thông tin cá nhân.</w:t>
      </w:r>
    </w:p>
    <w:p>
      <w:r>
        <w:t>- Dữ liệu liên thông phải tuân thủ quy định, hướng dẫn của Bộ Y tế; đảm bảo tính chính xác, đồng bộ, kịp thời.</w:t>
      </w:r>
    </w:p>
    <w:p>
      <w:r>
        <w:t>- Thực hiện chế độ báo cáo tình hình triển khai định kỳ theo quy định của Bộ Y tế và chỉ đạo của UBND tỉnh.</w:t>
      </w:r>
    </w:p>
    <w:p>
      <w:r>
        <w:t>- Việc triển khai phải bảo đảm đúng quy định pháp luật, phân công rõ trách nhiệm của từng cấp, từng ngành, từng đơn vị trong điều kiện chính quyền địa phương 02 cấp.</w:t>
      </w:r>
    </w:p>
    <w:p>
      <w:r>
        <w:t>- Thực hiện đồng bộ các giải pháp: hạ tầng công nghệ thông tin (CNTT), kỹ thuật, tuyên truyền, đào tạo, tập huấn; bảo đảm bền vững, hiệu quả, khả thi, lâu dài.</w:t>
      </w:r>
    </w:p>
    <w:p>
      <w:r>
        <w:t>- Tăng cường kiểm tra, giám sát, đánh giá; kịp thời tháo gỡ khó khăn, vướng mắc, bảo đảm kế hoạch đạt được mục tiêu đề ra.</w:t>
      </w:r>
    </w:p>
    <w:p>
      <w:r>
        <w:t>II. PHẠM VI, LỘ TRÌNH THỰC HIỆN</w:t>
      </w:r>
    </w:p>
    <w:p>
      <w:r>
        <w:t>1. Phạm vi</w:t>
      </w:r>
    </w:p>
    <w:p>
      <w:r>
        <w:t>- Thực hiện trên toàn tỉnh Sơn La, áp dụng cho tất cả cơ sở khám bệnh, chữa bệnh công lập và ngoài công lập đủ điều kiện theo Luật Khám bệnh, chữa bệnh (sử dụng cho tất cả loại hình khám bệnh ngoại trú, điều trị ngoại trú, điều trị nội trú, điều trị ban ngày, kê đơn lĩnh thuốc theo hẹn, khám chữa bệnh từ xa…).</w:t>
      </w:r>
    </w:p>
    <w:p>
      <w:r>
        <w:t>- Đối tượng: Toàn bộ công dân có tài khoản định danh điện tử mức 2, có tham gia BHYT được tích hợp trên ứng dụng VNeID.</w:t>
      </w:r>
    </w:p>
    <w:p>
      <w:r>
        <w:t>2. Lộ trình thực hiện</w:t>
      </w:r>
    </w:p>
    <w:p>
      <w:r>
        <w:t>2.1. Đến ngày 30/9/2025: Hoàn thành công tác tuyên truyền, tập huấn, chuẩn bị hạ tầng CNTT; triển khai đồng bộ tại các cơ sở khám, chữa bệnh BHYT công lập và tư nhân.</w:t>
      </w:r>
    </w:p>
    <w:p>
      <w:r>
        <w:t>2.2. Từ ngày 01/10/2025: Mở rộng triển khai tại tất cả cơ sở y tế công lập và tư nhân trên địa bàn tỉnh, áp dụng cho mọi hình thức khám ngoại trú, nội trú, khám từ xa…</w:t>
      </w:r>
    </w:p>
    <w:p>
      <w:r>
        <w:t>2.3. Từ ngày 01/01/2026: Duy trì, cập nhật dữ liệu thường xuyên; chuẩn hóa, đồng bộ liên thông với cơ sở dữ liệu BHYT, CSDL quốc gia về dân cư; nâng cao chất lượng dữ liệu và tính năng trên VNeID.</w:t>
      </w:r>
    </w:p>
    <w:p>
      <w:r>
        <w:t>III. NỘI DUNG TRIỂN KHAI</w:t>
      </w:r>
    </w:p>
    <w:p>
      <w:r>
        <w:t>1. Công tác tuyên truyền</w:t>
      </w:r>
    </w:p>
    <w:p>
      <w:r>
        <w:t>- Đẩy mạnh tuyên truyền trên báo, đài, cổng thông tin điện tử, hệ thống loa truyền thanh cơ sở và mạng xã hội, bảo đảm người dân dễ tiếp cận, dễ hiểu, nắm rõ chủ trương, lợi ích của việc sử dụng Sổ sức khỏe điện tử VNeID.</w:t>
      </w:r>
    </w:p>
    <w:p>
      <w:r>
        <w:t>- Phát huy vai trò các Tổ công nghệ số cộng đồng, đoàn viên thanh niên, hội phụ nữ trong việc trực tiếp hướng dẫn, hỗ trợ người dân.</w:t>
      </w:r>
    </w:p>
    <w:p>
      <w:r>
        <w:t>- Nội dung tuyên truyền tập trung vào lợi ích khi sử dụng Sổ sức khỏe điện tử trên VNeID (tiện lợi, nhanh chóng, tiết kiệm chi phí, dễ quản lý thông tin sức khỏe) và tích hợp thẻ BHYT vào VNeID thay thế giấy tờ truyền thống, giúp người dân nhận thức được quyền lợi và sự tiện ích; Bảo đảm bảo mật thông tin cá nhân và quyền lợi khám chữa bệnh.</w:t>
      </w:r>
    </w:p>
    <w:p>
      <w:r>
        <w:t>- Rút kinh nghiệm kết quả triển khai thực hiện thí điểm (Kế hoạch 226/KH- UBND), triển khai tuyên truyền đồng bộ, sâu rộng, tránh hình thức, có phân công trách nhiệm rõ ràng, có cơ chế giám sát, đánh giá hiệu quả thực tế.</w:t>
      </w:r>
    </w:p>
    <w:p>
      <w:r>
        <w:t>2. Chuẩn bị hạ tầng, kỹ thuật</w:t>
      </w:r>
    </w:p>
    <w:p>
      <w:r>
        <w:t>- Khảo sát hiện trạng hạ tầng công nghệ thông tin tại các cơ sở y tế, xây dựng lộ trình nâng cấp, bổ sung thiết bị và phần mềm đáp ứng yêu cầu kết nối, liên thông dữ liệu theo chuẩn Bộ Y tế.</w:t>
      </w:r>
    </w:p>
    <w:p>
      <w:r>
        <w:t>- Nâng cấp phần mềm quản lý (HIS, LIS, PACS) bảo đảm tương thích, có khả năng ghi nhận thông tin của Sổ sức khỏe điện tử VNeID, đồng thời cấu hình để liên thông dữ liệu theo chuẩn tại Quyết định số 130/QĐ-BYT và Quyết định số 4750/QĐ-BYT.</w:t>
      </w:r>
    </w:p>
    <w:p>
      <w:r>
        <w:t>- Trang bị máy tính, máy quét, kết nối Internet tốc độ cao, chữ ký số và chứng thư số cho tất cả cơ sở y tế.</w:t>
      </w:r>
    </w:p>
    <w:p>
      <w:r>
        <w:t>- Bảo đảm an toàn thông tin mạng, bảo mật dữ liệu; xây dựng phương án sao lưu, dự phòng, khắc phục sự cố kỹ thuật.</w:t>
      </w:r>
    </w:p>
    <w:p>
      <w:r>
        <w:t>- Các cơ sở y tế phải ban hành quy chế nội bộ, quy trình triển khai Sổ sức khỏe điện tử VNeID, do thủ trưởng cơ sở phê duyệt và chịu trách nhiệm.</w:t>
      </w:r>
    </w:p>
    <w:p>
      <w:r>
        <w:t>3. Liên thông và cập nhật dữ liệu</w:t>
      </w:r>
    </w:p>
    <w:p>
      <w:r>
        <w:t>Thực hiện liên thông dữ liệu theo Quyết định số 1332/QĐ-BYT (ban hành Sổ sức khỏe điện tử VNeID), Quyết định số 130/QĐ-BYT và Quyết định số 4750/QĐ-BYT (chuẩn và định dạng dữ liệu).</w:t>
      </w:r>
    </w:p>
    <w:p>
      <w:r>
        <w:t>- Các cơ sở y tế tiếp nhận đăng ký khám, chữa bệnh bằng một trong các số định danh sau: số thẻ BHYT, CCCD, số định danh cá nhân hoặc trên VneID cho tất cả đối tượng người bệnh; hướng dẫn người dân sử dụng Sổ sức khỏe điện tử VneID khi đi khám chữa bệnh; bảo đảm dữ liệu được cập nhật tự động lên hệ thống quản lý sức khỏe điện tử.</w:t>
      </w:r>
    </w:p>
    <w:p>
      <w:r>
        <w:t>- Dữ liệu khám, chữa bệnh phải được liên thông với Cổng tiếp nhận dữ liệu giám định BHYT và hiển thị trên VNeID trong vòng 24 giờ kể từ khi phát sinh.</w:t>
      </w:r>
    </w:p>
    <w:p>
      <w:r>
        <w:t>- Tăng cường cập nhật thông tin từ hồ sơ sức khỏe ban đầu, tiêm chủng, khám định kỳ, bệnh mạn tính… để hình thành bộ dữ liệu sức khỏe đầy đủ, chính xác, kịp thời.</w:t>
      </w:r>
    </w:p>
    <w:p>
      <w:r>
        <w:t>4. Quy trình liên thông dữ liệu Sổ sức khỏe điện tử VNeID</w:t>
      </w:r>
    </w:p>
    <w:p>
      <w:r>
        <w:t>- Đăng ký mã liên thông dữ liệu:  cơ sở chưa có mã phải đăng ký với cơ quan quản lý chuyên môn y tế.</w:t>
      </w:r>
    </w:p>
    <w:p>
      <w:r>
        <w:t>- Đăng ký tài khoản liên thông:  thực hiện theo hướng dẫn của Bộ Y tế và Bảo hiểm xã hội Việt Nam.</w:t>
      </w:r>
    </w:p>
    <w:p>
      <w:r>
        <w:t>- Cấu hình liên thông dữ liệu:  theo chuẩn tại Quyết định 130/QĐ-BYT và 4750/QĐ-BYT.</w:t>
      </w:r>
    </w:p>
    <w:p>
      <w:r>
        <w:t>- Tiếp nhận đăng ký khám, chữa bệnh:  bằng số thẻ BHYT, CCCD, số định danh cá nhân hoặc trên VNeID.</w:t>
      </w:r>
    </w:p>
    <w:p>
      <w:r>
        <w:t>- Ghi nhận thông tin khám, chữa bệnh:  bác sĩ, nhân viên y tế nhập dữ liệu vào phần mềm theo mẫu của Quyết định 1332/QĐ-BYT.</w:t>
      </w:r>
    </w:p>
    <w:p>
      <w:r>
        <w:t>- Ký số và liên thông dữ liệu:  cơ sở ký số dữ liệu và gửi lên Cổng tiếp nhận dữ liệu giám định BHYT sau khi kết thúc đợt khám chữa bệnh.</w:t>
      </w:r>
    </w:p>
    <w:p>
      <w:r>
        <w:t>- Chia sẻ và hiển thị dữ liệu:  BHXH Việt Nam trích xuất dữ liệu theo Quyết định 1332/QĐ-BYT, hiển thị trên VNeID trong vòng 24 giờ.</w:t>
      </w:r>
    </w:p>
    <w:p>
      <w:r>
        <w:t>5. Sử dụng Sổ sức khỏe điện tử VNeID khi đi khám, chữa bệnh</w:t>
      </w:r>
    </w:p>
    <w:p>
      <w:r>
        <w:t>- Người dân:  Cài đặt ứng dụng VNeID, xác thực mức độ 2, tích hợp thẻ BHYT, kích hoạt chức năng “Sổ sức khỏe điện tử”.</w:t>
      </w:r>
    </w:p>
    <w:p>
      <w:r>
        <w:t>- Tại cơ sở y tế:  Người dân xuất trình Sổ sức khỏe điện tử trên VNeID thay cho sổ giấy; bác sĩ, nhân viên y tế khai thác thông tin cá nhân, lịch sử khám chữa bệnh, phiếu hẹn, giấy chuyển tuyến… từ ứng dụng VNeID (có giá trị pháp lý như bản giấy).</w:t>
      </w:r>
    </w:p>
    <w:p>
      <w:r>
        <w:t>- Sau khi khám bệnh:  Kết quả khám, chữa bệnh được ghi nhận trên hệ thống phần mềm, ký số và liên thông về Cổng tiếp nhận dữ liệu BHYT; đồng thời hiển thị trên VNeID để phục vụ lần khám tiếp theo.</w:t>
      </w:r>
    </w:p>
    <w:p>
      <w:r>
        <w:t>6. Hướng dẫn, hỗ trợ người dân</w:t>
      </w:r>
    </w:p>
    <w:p>
      <w:r>
        <w:t>-  UBND cấp xã bố trí ít nhất 01 điểm hỗ trợ với máy tính kết nối Internet và nhân sự trực thường xuyên để giúp người dân cài đặt, tích hợp BHYT, sử dụng Sổ sức khỏe điện tử VNeID.</w:t>
      </w:r>
    </w:p>
    <w:p>
      <w:r>
        <w:t>- Huy động đoàn viên thanh niên, Tổ công nghệ số cộng đồng, y tế thôn bản trực tiếp “cầm tay chỉ việc” cho người dân, bảo đảm mọi đối tượng đều tiếp cận được, đặc biệt là người già, người dân tộc thiểu số, người ở vùng sâu, vùng xa.</w:t>
      </w:r>
    </w:p>
    <w:p>
      <w:r>
        <w:t>- UBND cấp xã chịu trách nhiệm tổ chức triển khai trực tiếp tại địa bàn, phù hợp mô hình chính quyền địa phương 2 cấp.</w:t>
      </w:r>
    </w:p>
    <w:p>
      <w:r>
        <w:t>7. Báo cáo, theo dõi, đánh giá</w:t>
      </w:r>
    </w:p>
    <w:p>
      <w:r>
        <w:t>- Các sở, ban, ngành, UBND cấp xã và các cơ quan, đơn vị liên quan thực hiện báo cáo tình hình triển khai Sổ sức khoẻ điện tử VNeID hằng ngày trong Đợt cao điểm, định kỳ hằng tháng  (trước ngày 25 hằng tháng)  thuộc phạm vi quản lý về Sở Y tế để tổng hợp, báo cáo UBND tỉnh và Bộ Y tế.</w:t>
      </w:r>
    </w:p>
    <w:p>
      <w:r>
        <w:t>- Giao Sở Y tế đầu mối tổng hợp tình hình triển khai Sổ sức khoẻ điện tử VNeID trên địa bàn tỉnh, báo cáo Bộ Y tế và Tổ công tác Đề án 06 của tỉnh theo quy định; chủ trì, phối hợp với các đơn vị liên quan tổ chức sơ kết, tổng kết, đánh giá hiệu quả triển khai; rút kinh nghiệm từ hạn chế của giai đoạn thí điểm, đề xuất giải pháp bổ sung để kế hoạch thực hiện đồng bộ, thực chất và hiệu quả cao hơn.</w:t>
      </w:r>
    </w:p>
    <w:p>
      <w:r>
        <w:t>8. Bảo mật thông tin cá nhân</w:t>
      </w:r>
    </w:p>
    <w:p>
      <w:r>
        <w:t>- Thông tin sức khỏe cá nhân trên VNeID được bảo mật như các thông tin định danh khác; chỉ cơ quan, tổ chức, cá nhân có thẩm quyền mới được phép truy cập.</w:t>
      </w:r>
    </w:p>
    <w:p>
      <w:r>
        <w:t>- Bác sĩ, nhân viên y tế được quyền khai thác dữ liệu khi trực tiếp khám, chữa bệnh.</w:t>
      </w:r>
    </w:p>
    <w:p>
      <w:r>
        <w:t>- Người giám hộ, đại diện hợp pháp được phép quản lý Sổ sức khỏe điện tử của người phụ thuộc (trẻ em, người già, người khuyết tật...).</w:t>
      </w:r>
    </w:p>
    <w:p>
      <w:r>
        <w:t>- Bộ Y tế là cơ quan kiểm soát dữ liệu; việc chia sẻ phải có sự đồng ý của Bộ Y tế theo đúng quy định.</w:t>
      </w:r>
    </w:p>
    <w:p>
      <w:r>
        <w:t>IV. NGUỒN KINH PHÍ</w:t>
      </w:r>
    </w:p>
    <w:p>
      <w:r>
        <w:t>Ngân sách nhà nước đảm bảo theo phân cấp ngân sách hiện hành và các nguồn kinh phí khác theo quy định của pháp luật.</w:t>
      </w:r>
    </w:p>
    <w:p>
      <w:r>
        <w:t>V. TỔ CHỨC THỰC HIỆN</w:t>
      </w:r>
    </w:p>
    <w:p>
      <w:r>
        <w:t>1. Sở Y tế</w:t>
      </w:r>
    </w:p>
    <w:p>
      <w:r>
        <w:t>- Chủ trì, phối hợp với các cơ quan, đơn vị liên quan tổ chức triển khai Sổ sức khỏe điện tử VNeID trên địa bàn tỉnh.</w:t>
      </w:r>
    </w:p>
    <w:p>
      <w:r>
        <w:t>- Chỉ đạo, kiểm tra, đôn đốc các cơ sở khám, chữa bệnh triển khai liên thông dữ liệu Sổ sức khoẻ điện tử VNeID theo quy định; rà soát, cấp mã cơ sở khám, chữa bệnh cho các cơ sở chưa có mã.</w:t>
      </w:r>
    </w:p>
    <w:p>
      <w:r>
        <w:t>- Là đầu mối liên hệ với các đơn vị thuộc Bộ Y tế để phối hợp triển khai các nhiệm vụ chung.</w:t>
      </w:r>
    </w:p>
    <w:p>
      <w:r>
        <w:t>- Chủ trì, phối hợp với Bảo hiểm xã hội tỉnh tổ chức đào tạo, tập huấn, hướng dẫn các cơ sở khám bệnh, chữa bệnh trên địa bàn triển khai liên thông dữ liệu lên Cổng tiếp nhận dữ liệu giám định BHYT.</w:t>
      </w:r>
    </w:p>
    <w:p>
      <w:r>
        <w:t>- Chủ trì báo cáo tiến độ, đánh giá những kết quả đạt được, hạn chế, bất cập và đề xuất, kiến nghị các giải pháp nhằm nâng cao hiệu quả công tác sử dụng Sổ sức khỏe điện tử VNeID.</w:t>
      </w:r>
    </w:p>
    <w:p>
      <w:r>
        <w:t>- Rà soát, đánh giá khả năng đáp ứng kết nối liên thông dữ liệu của các cơ sở khám, chữa bệnh trên địa bàn tỉnh lên Cổng tiếp nhận dữ liệu giám định BHYT.</w:t>
      </w:r>
    </w:p>
    <w:p>
      <w:r>
        <w:t>- Ban hành quy định bảo đảm an ninh, an toàn thông tin mạng tại cơ sở y tế và bảo đảm bảo mật thông tin khi kết nối, chia sẻ và liên thông dữ liệu.</w:t>
      </w:r>
    </w:p>
    <w:p>
      <w:r>
        <w:t>- Chỉ đạo các cơ sở khám bệnh, chữa bệnh trực thuộc trên địa bàn tỉnh tiếp nhận khám, chữa bệnh bằng một trong các số định danh sau: Thẻ Căn cước, Số định danh cá nhân, Số thẻ BHYT cho tất cả đối tượng người bệnh. Gửi dữ liệu nhóm thông tin cơ bản lên Cơ sở dữ liệu quốc gia về Bảo hiểm ngay khi người bệnh kết thúc khám chữa bệnh tại đơn vị.</w:t>
      </w:r>
    </w:p>
    <w:p>
      <w:r>
        <w:t>- Phối hợp với Sở Khoa học và Công nghệ (lĩnh vực thông tin, truyền thông) và các đơn vị liên quan thực hiện công tác tuyên truyền trên các phương tiện thông tin đại chúng về Sổ sức khoẻ điện tử trên ứng dụng VNeID đến người dân.</w:t>
      </w:r>
    </w:p>
    <w:p>
      <w:r>
        <w:t>- Phối hợp chặt chẽ với Công an tỉnh trong công tác định danh điện tử, thống kê, kiểm đếm kết quả triển khai; phối hợp với Bảo hiểm xã hội tỉnh trong việc chia sẻ, đối soát dữ liệu khám chữa bệnh và dữ liệu hiển thị trên VNeID.</w:t>
      </w:r>
    </w:p>
    <w:p>
      <w:r>
        <w:t>- Phối hợp với Sở Tài chính, Sở Khoa học và Công nghệ đề xuất kinh phí triển khai Sổ sức khỏe điện tử VNeID trên địa bàn tỉnh Sơn La, báo cáo UBND tỉnh phê duyệt.</w:t>
      </w:r>
    </w:p>
    <w:p>
      <w:r>
        <w:t>- Tổ chức giám sát, kiểm tra, đôn đốc thực hiện, tổng hợp báo cáo UBND tỉnh và Bộ Y tế theo quy định.</w:t>
      </w:r>
    </w:p>
    <w:p>
      <w:r>
        <w:t>- Rà soát, đánh giá hiện trạng hạ tầng, đường truyền của 12 Trung tâm y tế khu vực và các trạm y tế, điểm y tế tại xã, phường để đảm bảo việc triển khai Sổ sức khỏe điện tử VNeID. Trường hợp thực hiện có khó khăn vướng mắc, Sở Y tế báo cáo, đề xuất UBND tỉnh xem xét, quyết định.</w:t>
      </w:r>
    </w:p>
    <w:p>
      <w:r>
        <w:t>* Chỉ đạo các cơ sở khám bệnh, chữa bệnh trên địa bàn tỉnh</w:t>
      </w:r>
    </w:p>
    <w:p>
      <w:r>
        <w:t>Chịu trách nhiệm thực hiện triển khai thí điểm thực hiện Sổ sức khỏe điện tử VNeID tại đơn vị theo Kế hoạch, hướng dẫn của Bộ Y tế và Sở Y tế, cụ thể:</w:t>
      </w:r>
    </w:p>
    <w:p>
      <w:r>
        <w:t>- Xây dựng kế hoạch thực hiện, quy chế sử dụng, quy trình triển khai (quy trình ghi nhận thông tin, quy trình liên thông dữ liệu kịp thời) tại đơn vị. Đôn đốc, kiểm tra giám sát chất lượng dữ liệu.</w:t>
      </w:r>
    </w:p>
    <w:p>
      <w:r>
        <w:t>- Chuẩn bị các điều kiện để triển khai Sổ sức khỏe điện tử VNeID theo hướng dẫn của Bộ Y tế, Bảo hiểm xã hội Việt Nam và Sở Y tế, như: Máy tính có kết nối Internet; Phần mềm quản lý thông tin khám, chữa bệnh có thể ghi nhận được các thông tin của Sổ sức khoẻ điện tử VNeID, đồng thời được cấu hình để liên thông dữ liệu theo chuẩn và định dạng dữ liệu ban hành kèm theo Quyết định 130/QĐ-BYT và Quyết định 4750/QĐ-BYT của Bộ Y tế; Chữ ký số, chứng thư số của cơ sở khám, chữa bệnh để ký số xác thực dữ liệu trước khi liên thông lên Cổng tiếp nhận dữ liệu giám định BHYT; bảo đảm an ninh, an toàn thông tin mạng tại cơ sở và bảo đảm bảo mật thông tin khi kết nối, chia sẻ và liên thông dữ liệu.</w:t>
      </w:r>
    </w:p>
    <w:p>
      <w:r>
        <w:t>- Tổ chức đào tạo, tập huấn cho 100% đội ngũ y bác sĩ và nhân viên y tế bảo đảm việc ghi chép hồ sơ bệnh án theo đúng quy định; thực hiện tóm tắt hồ sơ bệnh án, tóm tắt quá trình điều trị để cung cấp thông tin cho Số sức khỏe điện tử VNeID.</w:t>
      </w:r>
    </w:p>
    <w:p>
      <w:r>
        <w:t>- Triển khai việc tiếp nhận khám, chữa bệnh bằng một trong các số định danh sau: Thẻ Căn cước, Số định danh cá nhân, Số thẻ BHYT cho tất cả đối tượng người bệnh; hướng dẫn người dân sử dụng Sổ sức khỏe điện tử VNeID khi đi khám chữa bệnh.</w:t>
      </w:r>
    </w:p>
    <w:p>
      <w:r>
        <w:t>- Bảo đảm việc ghi nhận, ký số và thực hiện liên thông, trích chuyển dữ liệu khám, chữa bệnh bảo hiểm y tế theo Quyết định số 4750/QĐ-BYT về Hệ thống thông tin giám định Bảo hiểm y tế của Bảo hiểm xã hội Việt Nam sau khi người bệnh kết thúc đợt khám bệnh, chữa bệnh, tiếp nhận khám bệnh, chữa bệnh bằng sử dụng dữ liệu liên quan trong Sổ sức khỏe điện tử VNeID.</w:t>
      </w:r>
    </w:p>
    <w:p>
      <w:r>
        <w:t>* Chỉ đạo các Trung tâm Y tế khu vực</w:t>
      </w:r>
    </w:p>
    <w:p>
      <w:r>
        <w:t>- Là đầu mối tổ chức triển khai tại khu vực quản lý, chịu trách nhiệm trực tiếp chỉ đạo, giám sát, đôn đốc và hỗ trợ các trạm y tế xã, phường trong việc cập nhật, quản lý và khai thác dữ liệu Sổ sức khỏe điện tử VNeID.</w:t>
      </w:r>
    </w:p>
    <w:p>
      <w:r>
        <w:t>- Phân công cán bộ chuyên trách phụ trách công tác nhập liệu, quản lý, giám sát chất lượng và tiến độ cập nhật dữ liệu của các trạm y tế; kịp thời hướng dẫn, hỗ trợ kỹ thuật khi có khó khăn.</w:t>
      </w:r>
    </w:p>
    <w:p>
      <w:r>
        <w:t>-  Thiết lập cơ chế kiểm tra, giám sát định kỳ và đột xuất, bảo đảm dữ liệu được nhập, liên thông chính xác, đầy đủ, đúng chuẩn theo quy định của Bộ Y tế và BHXH Việt Nam.</w:t>
      </w:r>
    </w:p>
    <w:p>
      <w:r>
        <w:t>-  Tổng hợp, báo cáo hằng tuần/tháng tình hình triển khai, kết quả cập nhật dữ liệu, những khó khăn, vướng mắc từ tuyến cơ sở và đề xuất giải pháp gửi Sở Y tế.</w:t>
      </w:r>
    </w:p>
    <w:p>
      <w:r>
        <w:t>- Chủ động phối hợp với UBND xã, phường, Tổ chuyển đổi số cộng đồng, đoàn thể chính trị - xã hội để tổ chức các điểm hỗ trợ cố định và lưu động giúp người dân cài đặt, tích hợp và sử dụng Sổ sức khỏe điện tử VNeID.</w:t>
      </w:r>
    </w:p>
    <w:p>
      <w:r>
        <w:t>- Báo cáo, đề xuất Sở Y tế, các sở ngành liên quan giải pháp bổ sung hạ tầng CNTT, trang thiết bị, kinh phí phục vụ công tác triển khai tại địa phương.</w:t>
      </w:r>
    </w:p>
    <w:p>
      <w:r>
        <w:t>2. Công an tỉnh Sơn La</w:t>
      </w:r>
    </w:p>
    <w:p>
      <w:r>
        <w:t>- Đẩy mạnh tuyên truyền, tổ chức thu nhận hồ sơ cấp tài khoản định danh điện tử mức 2 cho nhân dân trên địa bàn tỉnh; phối hợp hướng dẫn nhân dân thực hiện tích hợp thông tin thẻ Bảo hiểm y tế vào VNeID và sử dụng hiệu quả tiện ích Sổ sức khỏe điện tử VNeID trong cuộc sống hàng ngày.</w:t>
      </w:r>
    </w:p>
    <w:p>
      <w:r>
        <w:t>- Kiến nghị, đề xuất Bộ Công an hoàn thiện các tính năng Sổ sức khoẻ điện tử VNeID; cung cấp số liệu triển khai Sổ sức khỏe điện tử tại địa phương, phối hợp với Sở Y tế và BHXH tỉnh để đối soát, đánh giá chất lượng dữ liệu và mức độ tham gia của người dân.</w:t>
      </w:r>
    </w:p>
    <w:p>
      <w:r>
        <w:t>- Đề xuất Cục Cảnh sát Quản lý hành chính về Trật tự xã hội, Bộ Công an cấp tài khoản phân quyền Sở Y tế để theo dõi, tra cứu thông tin, số liệu Sổ sức khỏe điện tử được liên thông, tích hợp với ứng dụng VNeID để chủ động theo dõi tiến độ và đôn đốc các đơn vị thực hiện, nâng cao tỷ lệ Sổ sức khỏe điện tử được tích hợp trên VNeID của người dân trên địa bàn tỉnh.</w:t>
      </w:r>
    </w:p>
    <w:p>
      <w:r>
        <w:t>- Phối hợp với Sở Y tế và các đơn vị liên quan trong quá trình tổ chức triển khai thực hiện Kế hoạch.</w:t>
      </w:r>
    </w:p>
    <w:p>
      <w:r>
        <w:t>3. Bảo hiểm xã hội tỉnh</w:t>
      </w:r>
    </w:p>
    <w:p>
      <w:r>
        <w:t>- Đầu mối liên hệ với Bảo hiểm xã hội Việt Nam đảm bảo thực hiện triển khai thí điểm thực hiện Sổ sức khỏe điện tử VNeID trên địa bàn tỉnh, cụ thể:</w:t>
      </w:r>
    </w:p>
    <w:p>
      <w:r>
        <w:t>+ Đảm bảo hạ tầng và hỗ trợ kỹ thuật liên thông dữ liệu Sổ sức khoẻ điện tử VNeID từ cơ sở khám bệnh, chữa bệnh lên Cổng tiếp nhận dữ liệu Giám định BHYT;</w:t>
      </w:r>
    </w:p>
    <w:p>
      <w:r>
        <w:t>+ Chia sẻ dữ liệu Sổ sức khoẻ điện tử VNeID để hiển thị lên ứng dụng VNeID trong vòng 24 giờ kể từ khi nhận được dữ liệu;</w:t>
      </w:r>
    </w:p>
    <w:p>
      <w:r>
        <w:t>+ Hỗ trợ kỹ thuật cho các cơ sở khám bệnh, chữa bệnh trong quá trình thực hiện liên thông dữ liệu Sổ sức khoẻ điện tử VNeID.</w:t>
      </w:r>
    </w:p>
    <w:p>
      <w:r>
        <w:t>+ Hướng dẫn quy trình, kỹ thuật và cấp tài khoản cho các cơ sở khám bệnh, chữa bệnh chưa ký hợp đồng khám bệnh, chữa bệnh Bảo hiểm y tế để liên thông dữ liệu lên cổng tiếp nhận dữ liệu giám định BHYT.</w:t>
      </w:r>
    </w:p>
    <w:p>
      <w:r>
        <w:t>- Phối hợp với Sở Y tế: Tổ chức đào tạo, tập huấn, hướng dẫn các cơ sở khám bệnh, chữa bệnh trên địa bàn tỉnh triển khai liên thông dữ liệu lên Cổng tiếp nhận dữ liệu giám định BHYT.</w:t>
      </w:r>
    </w:p>
    <w:p>
      <w:r>
        <w:t>- Phối hợp Sở Y tế và Công an tỉnh trong việc đối soát, kiểm đếm, cung cấp số liệu người định danh mức độ 2 đã tích hợp thẻ BHYT, người định danh mức độ 2 chưa tích hợp thẻ BHYT, số người có thẻ BHYT chưa cài đặt định danh ở mức độ 2… để đánh giá tiến độ, chất lượng và hiệu quả triển khai; xử lý các trường hợp phát sinh vướng mắc khi tích hợp thông tin thẻ BHYT và Sổ sức khỏe điện tử lên ứng dụng VNeID.</w:t>
      </w:r>
    </w:p>
    <w:p>
      <w:r>
        <w:t>4. Sở Khoa học và Công nghệ</w:t>
      </w:r>
    </w:p>
    <w:p>
      <w:r>
        <w:t>- Phối hợp Sở Y tế và các cơ quan liên quan giám sát, hỗ trợ kỹ thuật công nghệ thông tin trong quá trình thực hiện.</w:t>
      </w:r>
    </w:p>
    <w:p>
      <w:r>
        <w:t>- Chỉ đạo các doanh nghiệp bưu chính, viễn thông, cung cấp dịch vụ số trên địa bàn tỉnh phối hợp tuyên truyền, hướng dẫn, hỗ trợ người dân tích hợp thẻ BHYT và thông tin Sổ sức khỏe điện tử trên ứng dụng VNeID.</w:t>
      </w:r>
    </w:p>
    <w:p>
      <w:r>
        <w:t>5. Sở Tài chính</w:t>
      </w:r>
    </w:p>
    <w:p>
      <w:r>
        <w:t>Chủ trì, phối hợp với Sở Y tế, các đơn vị có liên quan tham mưu Uỷ ban nhân dân tỉnh về việc đảm bảo kinh phí thực hiện Kế hoạch này.</w:t>
      </w:r>
    </w:p>
    <w:p>
      <w:r>
        <w:t>6. Sở Giáo dục và Đào tạo</w:t>
      </w:r>
    </w:p>
    <w:p>
      <w:r>
        <w:t>Phối hợp với Sở Y tế và các cơ quan, đơn vị liên quan tuyên truyền cho cán bộ công chức, viên chức, học sinh (nhất là học sinh THCS, THPT) thuộc phạm vi quản lý về lợi ích triển khai Sổ sức khỏe điện tử VNeID.</w:t>
      </w:r>
    </w:p>
    <w:p>
      <w:r>
        <w:t>7. Báo và Phát thanh, Truyền hình Sơn La</w:t>
      </w:r>
    </w:p>
    <w:p>
      <w:r>
        <w:t>Phối hợp với Sở Y tế và các cơ quan, đơn vị liên quan tuyên truyền về lợi ích triển khai Sổ sức khỏe điện tử VNeID. Tăng cường chuyên trang, chuyên mục, thời lượng phát sóng, tin bài tuyên truyền về lợi ích, ý nghĩa của việc sử dụng Sổ sức khỏe điện tử VNeID khi đi khám, chữa bệnh.”</w:t>
      </w:r>
    </w:p>
    <w:p>
      <w:r>
        <w:t>8. Các sở, ban, ngành, tổ chức đoàn thể tỉnh</w:t>
      </w:r>
    </w:p>
    <w:p>
      <w:r>
        <w:t>Căn cứ chức năng, nhiệm vụ, tổ chức quán triệt, chỉ đạo cán bộ, công chức, viên chức khẩn trương triển khai thực hiện tích hợp thẻ BHYT vào ứng dụng VNeID và phối hợp tuyên truyền đến người dân trên địa bàn tỉnh. Người đứng đầu các đơn vị chịu trách nhiệm trước UBND tỉnh về tiến độ, hiệu quả của Kế hoạch.</w:t>
      </w:r>
    </w:p>
    <w:p>
      <w:r>
        <w:t>Đoàn Thanh niên Cộng sản Hồ Chí Minh: Phát huy vai trò xung kích, tình nguyện của đoàn viên, thanh niên, hội viên trong việc tuyên truyền, hướng dẫn, hỗ trợ người dân cài đặt, kích hoạt tài khoản định danh điện tử mức 2, tích hợp thẻ BHYT, sử dụng Sổ sức khỏe điện tử VNeID; Tổ chức các đội hình thanh niên tình nguyện, tổ công nghệ số cộng đồng tham gia hỗ trợ tại xã, phường, thôn, bản, đặc biệt ở vùng sâu, vùng xa, vùng đồng bào dân tộc thiểu số; Phối hợp với chính quyền, Trung tâm Y tế khu vực và UBND xã/phường triển khai các điểm hỗ trợ cố định và lưu động giúp người dân thao tác, cập nhật dữ liệu sức khỏe ban đầu.</w:t>
      </w:r>
    </w:p>
    <w:p>
      <w:r>
        <w:t>Hội Phụ nữ và các đoàn thể khác tăng cường tuyên truyền, vận động hội viên và gia đình chủ động sử dụng Sổ sức khỏe điện tử, qua đó nâng cao nhận thức cộng đồng về chăm sóc, bảo vệ sức khỏe.</w:t>
      </w:r>
    </w:p>
    <w:p>
      <w:r>
        <w:t>Phối hợp kiểm tra, giám sát, phản ánh kịp thời những khó khăn, vướng mắc từ cơ sở để các cơ quan chuyên môn xem xét, tháo gỡ.</w:t>
      </w:r>
    </w:p>
    <w:p>
      <w:r>
        <w:t>9. Ủy ban nhân dân các xã, phường</w:t>
      </w:r>
    </w:p>
    <w:p>
      <w:r>
        <w:t>- Căn cứ kế hoạch của UBND tỉnh, xây dựng kế hoạch thực hiện cụ thể, phù hợp tại địa phương và tổ chức triển khai thực hiện. Phối hợp với các đơn vị liên quan thống kê số lượng người dân đã tích hợp thẻ BHYT trên ứng dụng VNeID và số lượng chưa tích hợp trên tổng dân số địa phương để có căn cứ bố trí nguồn lực thực hiện.</w:t>
      </w:r>
    </w:p>
    <w:p>
      <w:r>
        <w:t>- Chỉ đạo Tổ chuyển đổi số cộng đồng (thôn, bản, tổ dân phố, xã/phường): Hỗ trợ trực tiếp người dân trong việc cài đặt, kích hoạt tài khoản định danh điện tử mức độ 2 trên ứng dụng VNeID; tích hợp thẻ BHYT và sử dụng Sổ sức khỏe điện tử khi đi khám, chữa bệnh; hướng dẫn người dân cập nhật dữ liệu sức khỏe ban đầu, bao gồm: thông tin hành chính, tiêm chủng, khám sức khỏe định kỳ, bệnh mạn tính, kết quả xét nghiệm… bảo đảm dữ liệu được cập nhật chính xác, đầy đủ; là lực lượng nòng cốt trong công tác tuyên truyền, vận động tại cơ sở; phối hợp với đoàn viên thanh niên, hội viên phụ nữ, các đoàn thể chính trị – xã hội tuyên truyền rộng rãi lợi ích của Sổ sức khỏe điện tử trên VNeID; phối hợp với Trung tâm Y tế khu vực và trạm y tế xã, phường trong việc tổ chức các điểm hỗ trợ cố định và lưu động, nhằm tạo điều kiện thuận lợi nhất cho người dân, nhất là ở vùng sâu, vùng xa, vùng đồng bào dân tộc thiểu số; phản ánh kịp thời khó khăn, vướng mắc của người dân trong quá trình sử dụng ứng dụng, báo cáo UBND xã/phường và Trung tâm Y tế khu vực để tổng hợp, xử lý.</w:t>
      </w:r>
    </w:p>
    <w:p>
      <w:r>
        <w:t>- Chủ động rà soát, chuẩn bị các điều kiện về hạ tầng: Máy tính, máy in, máy quét, kết nối mạng Internet cho các cán bộ tham gia sử dụng phần mềm; bố trí cán bộ (hoặc huy động Tổ chuyển đổi số cộng đồng, lực lượng đoàn viên thanh niên), thiết bị để hỗ trợ người dân cài đặt ứng dụng VNeID, kích hoạt tài khoản định danh điện tử mức 2, tích hợp thẻ BHYT và thông tin Sổ sức khỏe điện tử vào VNeID.</w:t>
      </w:r>
    </w:p>
    <w:p>
      <w:r>
        <w:t>- Chỉ đạo hệ thống đài truyền thanh các xã, phường trên địa bàn tăng cường công tác tuyên truyền về việc sử dụng Sổ sức khỏe điện tử VNeID khi đi khám, chữa bệnh.</w:t>
      </w:r>
    </w:p>
    <w:p>
      <w:r>
        <w:t>- Rà soát, bổ sung dự toán cho các cơ quan, đơn vị trên địa bàn để triển khai cao điểm theo quy định.</w:t>
      </w:r>
    </w:p>
    <w:p>
      <w:r>
        <w:t>Kế hoạch này thay thế Kế hoạch số 226/KH-UBND ngày 12/11/2024 của UBND tỉnh về việc triển khai thí điểm thực hiện Sổ sức khoẻ điện tử trên ứng dụng VNeID trên địa bàn tỉnh Sơn La. Yêu cầu các sở, ban, ngành, UBND các xã, phường, cơ sở khám, chữa bệnh và các cơ quan, đơn vị liên quan nghiêm túc triển khai thực hiện. Trong quá trình thực hiện, nếu phát sinh khó khăn, vướng mắc đề nghị phản ánh về Sở Y tế  (cơ quan Thường trực triển khai Kế hoạch)  để tổng hợp, tham mưu, đề xuất Uỷ ban nhân dân tỉnh chỉ đạo, giải quyết./.</w:t>
      </w:r>
    </w:p>
    <w:p>
      <w:r>
        <w:t>Nơi nhận:</w:t>
      </w:r>
    </w:p>
    <w:p>
      <w:r>
        <w:t>- Bộ Y tế;</w:t>
      </w:r>
    </w:p>
    <w:p>
      <w:r>
        <w:t>- Bộ Công an;</w:t>
      </w:r>
    </w:p>
    <w:p>
      <w:r>
        <w:t>- Bảo hiểm XHVN;</w:t>
      </w:r>
    </w:p>
    <w:p>
      <w:r>
        <w:t>- Chủ tịch UBND tỉnh;</w:t>
      </w:r>
    </w:p>
    <w:p>
      <w:r>
        <w:t>- Các Phó Chủ tịch UBND tỉnh;</w:t>
      </w:r>
    </w:p>
    <w:p>
      <w:r>
        <w:t>- Các Sở: Tài chính; Khoa học và Công nghệ; Giáo dục và Đào tạo;</w:t>
      </w:r>
    </w:p>
    <w:p>
      <w:r>
        <w:t>- Trung tâm Thông tin y tế Quốc gia;</w:t>
      </w:r>
    </w:p>
    <w:p>
      <w:r>
        <w:t>- UBND các xã, phường;</w:t>
      </w:r>
    </w:p>
    <w:p>
      <w:r>
        <w:t>- Các đơn vị trực thuộc Sở Y tế;</w:t>
      </w:r>
    </w:p>
    <w:p>
      <w:r>
        <w:t>- Các cơ sở khám, chữa bệnh;</w:t>
      </w:r>
    </w:p>
    <w:p>
      <w:r>
        <w:t>- Các Trung tâm Y tế khu vực;</w:t>
      </w:r>
    </w:p>
    <w:p>
      <w:r>
        <w:t>- Trung tâm Thông tin;</w:t>
      </w:r>
    </w:p>
    <w:p>
      <w:r>
        <w:t>- Lưu: VT, KGVX, Lê Anh.</w:t>
      </w:r>
    </w:p>
    <w:p>
      <w:r>
        <w:t>TM. UỶ BAN NHÂN DÂN</w:t>
      </w:r>
    </w:p>
    <w:p>
      <w:r>
        <w:t>KT. CHỦ TỊCH</w:t>
      </w:r>
    </w:p>
    <w:p>
      <w:r>
        <w:t>PHÓ CHỦ TỊCH THƯỜNG TRỰC</w:t>
      </w:r>
    </w:p>
    <w:p>
      <w:r>
        <w:t>Tráng Thị Xuân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