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2024 công tác thông tin đối ngoại năm 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198/KH-UBND</w:t>
      </w:r>
    </w:p>
    <w:p>
      <w:r>
        <w:t>Bạc Liêu, ngày 18 tháng 12 năm 2024</w:t>
      </w:r>
    </w:p>
    <w:p>
      <w:r>
        <w:t>KẾ HOẠCH</w:t>
      </w:r>
    </w:p>
    <w:p>
      <w:r>
        <w:t>CÔNG TÁC THÔNG TIN ĐỐI NGOẠI NĂM 2025 TRÊN ĐỊA BÀN TỈNH BẠC LIÊU</w:t>
      </w:r>
    </w:p>
    <w:p>
      <w:r>
        <w:t>Thực hiện Công văn số 3837/BTTTT-TTĐN ngày 16/9/2024 của Bộ Thông tin và Truyền thông về việc hướng dẫn xây dựng Kế hoạch công tác thông tin đối ngoại năm 2025, Ủy ban nhân dân tỉnh Bạc Liêu xây dựng Kế hoạch công tác thông tin đối ngoại năm 2025 trên địa bàn tỉnh Bạc Liêu, cụ thể như sau:</w:t>
      </w:r>
    </w:p>
    <w:p>
      <w:r>
        <w:t>I. MỤC ĐÍCH, YÊU CẦU</w:t>
      </w:r>
    </w:p>
    <w:p>
      <w:r>
        <w:t>- Nâng cao nhận thức của cán bộ, Nhân dân địa phương về công tác thông tin đối ngoại, nhằm phát huy sức mạnh tổng hợp của cả hệ thống chính trị, các tổ chức, cá nhân trong hoạt động thông tin đối ngoại, phục vụ chiến lược phát triển kinh tế - xã hội, quốc phòng - an ninh, góp phần tăng cường hiệu lực và hiệu quả công tác quản lý nhà nước đối với các hoạt động thông tin đối ngoại trên địa bàn tỉnh.</w:t>
      </w:r>
    </w:p>
    <w:p>
      <w:r>
        <w:t>- Tuyên truyền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 Tuyên truyền thông tin đối ngoại góp phần xây dựng biên giới hòa bình, hợp tác và phát triển và các Chương trình mục tiêu quốc gia giai đoạn 2021- 2025...</w:t>
      </w:r>
    </w:p>
    <w:p>
      <w:r>
        <w:t>- Chấp hành nghiêm túc chế độ bảo mật thông tin, bảo vệ bí mật nhà nước trong hoạt động thông tin đối ngoại theo các quy định hiện hành;</w:t>
      </w:r>
    </w:p>
    <w:p>
      <w:r>
        <w:t>- Lồng ghép các hoạt động, các nguồn kinh phí trong quá trình thực hiện các hoạt động thông tin đối ngoại, đảm bảo có hiệu quả, tiết kiệm.</w:t>
      </w:r>
    </w:p>
    <w:p>
      <w:r>
        <w:t>II. NỘI DUNG THỰC HIỆN</w:t>
      </w:r>
    </w:p>
    <w:p>
      <w:r>
        <w:t>1. Triển khai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w:t>
      </w:r>
    </w:p>
    <w:p>
      <w:r>
        <w:t>- Tiếp tục thực hiện Kế hoạch số 83/KH-UBND ngày 07 tháng 6 năm 2024 của UBND tỉnh về việc thực hiện Nghị quyết số 47/NQ-CP ngày 15/4/2024 của Chính phủ về Chương trình hành động của Chính phủ đến năm 2030 thực hiện Kết luận số 57-KL/TW ngày 15/6/2023 của Bộ Chính trị về tiếp tục nâng cao chất lượng, hiệu quả công tác thông tin đối ngoại trong tình hình mới trên địa bàn tỉnh Bạc Liêu.</w:t>
      </w:r>
    </w:p>
    <w:p>
      <w:r>
        <w:t>- Triển khai thực hiện các hoạt động thông tin đối ngoại trên không gian mạng, trong đó, ứng dụng khoa học công nghệ, chuyển đổi số để đổi mới cách làm thông tin đối ngoại.</w:t>
      </w:r>
    </w:p>
    <w:p>
      <w:r>
        <w:t>- Phối hợp với Bộ Thông tin và Truyền thông xây dựng Nghị định sửa đổi, bổ sung Nghị định số 72/2015/NĐ-CP ngày 07/9/2015 của Chính phủ về quản lý hoạt động thông tin đối ngoại.</w:t>
      </w:r>
    </w:p>
    <w:p>
      <w:r>
        <w:t>- Triển khai các lớp tập huấn, bồi dưỡng nghiệp vụ thông tin đối ngoại cho các đối tượng cán bộ quản lý cấp tỉnh, huyện, xã; cán bộ phụ trách công tác thông tin đối ngoại, các Sở, Ban, Ngành, thành viên Ban Chỉ đạo công tác thông tin đối ngoại cấp tỉnh, huyện; các cơ quan báo chí trên địa bàn tỉnh; các doanh nghiệp, tổ chức tham gia hoạt động thông tin đối ngoại, nhằm nâng cao nhận thức về vai trò, vị trí của công tác thông tin đối ngoại là bộ phận quan trọng trong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đã đề ra tại Nghị quyết XIII của Đảng...</w:t>
      </w:r>
    </w:p>
    <w:p>
      <w:r>
        <w:t>- Thực hiện theo dõi và tổng hợp dư luận báo chí trong và ngoài tỉnh về tình hình của tỉnh; chủ động triển khai các biện pháp thông tin, tuyên truyền, thông tin đối ngoại để bảo vệ và nâng cao uy tín, hình ảnh của tỉnh, trong đó, tập trung triển khai tuyên truyền, thông tin đối ngoại giải thích, làm rõ, đấu tranh phản bác các thông tin sai lệch trên không gian mạng và các nền tảng xã hội.</w:t>
      </w:r>
    </w:p>
    <w:p>
      <w:r>
        <w:t>2. Truyền thông quảng bá hình ảnh của tỉnh</w:t>
      </w:r>
    </w:p>
    <w:p>
      <w:r>
        <w:t>- Phối hợp với Bộ Thông tin và Truyền thông quảng bá hình ảnh địa phương trên Cổng Vietnam.vn; tuyên truyền về cuộc thi “Vietnam hạnh phúc - Happy Việt Nam năm 2025” trên địa bàn tỉnh Bạc Liêu.</w:t>
      </w:r>
    </w:p>
    <w:p>
      <w:r>
        <w:t>- Phối hợp với các cơ quan báo chí trong, ngoài tỉnh và phóng viên nước ngoài thực hiện truyền thông giới thiệu, quảng bá hình ảnh của tỉnh.</w:t>
      </w:r>
    </w:p>
    <w:p>
      <w:r>
        <w:t>- Phối hợp với Bộ Thông tin và Truyền thông sử dụng, khai thác các KOLs trong các chiến dịch quảng bá hình ảnh của tỉnh.</w:t>
      </w:r>
    </w:p>
    <w:p>
      <w:r>
        <w:t>3. Tuyên truyền bảo vệ chủ quyền, lãnh thổ, biển, đảo, các ngày lễ lớn năm 2025</w:t>
      </w:r>
    </w:p>
    <w:p>
      <w:r>
        <w:t>3.1 Công tác tuyên truyền, thông tin đối ngoại bảo vệ chủ quyền, lãnh thổ, biển đảo</w:t>
      </w:r>
    </w:p>
    <w:p>
      <w:r>
        <w:t>- Tuyên truyền, thông tin đối ngoại về kết quả thực thi 03 văn kiện pháp lý biên giới trên đất liền Việt Nam - Trung Quốc; các văn bản pháp lý liên quan đến biên giới Việt Nam - Lào; thành quả phân giới cắm mốc  (khoảng 84%)  đường biên giới đất liền Việt Nam - Campuchia, đối với phát triển kinh tế - xã hội của địa phương; góp phần bảo đảm quốc phòng - an ninh khu vực biên giới, tăng cường mối quan hệ láng giềng tốt đẹp, đoàn kết truyền thống giữa Việt Nam với các quốc gia có chung đường biên giới.</w:t>
      </w:r>
    </w:p>
    <w:p>
      <w:r>
        <w:t>- Nâng cao nhận thức người dân, đặc biệt là cộng đồng các dân tộc thiểu số về công tác xây dựng và bảo vệ biên giới trên đất liền, nhận diện được hoạt động của các loại tội phạm đang diễn biến phức tạp trên các tuyến biên giới, nhất là tội phạm ma túy, mua bán người, buôn lậu, gian lận thương mại, xuất, nhập cảnh trái phép, ma túy.</w:t>
      </w:r>
    </w:p>
    <w:p>
      <w:r>
        <w:t>Đẩy mạnh tuyên truyền, thông tin đối ngoại những chứng cứ lịch sử, pháp lý, thực tiễn khẳng định chủ quyền Việt Nam đối với hai quần đảo Trường Sa và Hoàng Sa; đường lối, chủ trương của Đảng, chính sách, pháp luật của Nhà nước về phát triển kinh tế gắn với bảo đảm quốc phòng, an ninh trên biển; quan điểm của Đảng ta về giải quyết tranh chấp ở Biển Đông, Công ước Liên hợp quốc về Luật Biển năm 1982...</w:t>
      </w:r>
    </w:p>
    <w:p>
      <w:r>
        <w:t>Nâng cao hiệu quả công tác thông tin, truyền thông, thông tin đối ngoại; vận động, nâng cao nhận thức, ý thức trách nhiệm của các lực lượng chức năng, các tầng lớp nhân dân, đặc biệt, ngư dân sống ven biển, đối với công tác chống khai thác IUU nhằm phát triển bền vững ngành thủy sản, bảo vệ uy tín hình ảnh quốc gia.</w:t>
      </w:r>
    </w:p>
    <w:p>
      <w:r>
        <w:t>- Chủ động, triển khai các biện pháp tuyên truyền, thông tin đối ngoại, giải thích, làm rõ, phản bác,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w:t>
      </w:r>
    </w:p>
    <w:p>
      <w:r>
        <w:t>- Lồng ghép thông tin đối ngoại với các hoạt động xúc tiến đầu tư, thương mại, du lịch ... đặc biệt là các hoạt động giao lưu biên phòng, giao lưu hữu nghị nhân dân, giao lưu giữa các Đoàn thể xã hội, nhất là thế hệ trẻ giữa các địa phương biên giới nhằm thúc đẩy hoạt động thương mại biên giới, góp phần củng cố nền tảng hữu nghị vững chắc cho quan hệ Việt Nam với các nước láng giềng tiếp tục phát triển lành mạnh, ổn định.</w:t>
      </w:r>
    </w:p>
    <w:p>
      <w:r>
        <w:t>- Tuyên truyền các ngày lễ lớn của đất nước trong năm 2025 theo kết luận của Ban Bí thư, gồm 05 sự kiện kỷ niệm lớn: kỷ niệm 95 năm ngày thành lập Đảng (3/2/1930 - 3/2/2025); 135 năm ngày sinh của Bác Hồ kính yêu (19/5/1890 - 19/5/2025); 80 năm ngày truyền thống Công an nhân dân Việt Nam (19/8/1945 - 19/8/2025) và 20 năm Ngày hội Toàn dân bảo vệ an ninh Tổ quốc (19/8/2005 - 19/8/2025); đặc biệt là kỷ niệm 50 năm Ngày giải phóng miền Nam, thống nhất đất nước (30/4/1975 - 30/4/2025) và 80 năm Ngày thành lập nước Việt Nam Dân chủ cộng hòa, nay là nước Cộng hòa xã hội chủ nghĩa Việt Nam (2/9/1945 - 2/9/2025).</w:t>
      </w:r>
    </w:p>
    <w:p>
      <w:r>
        <w:t>III. KINH PHÍ THỰC HIỆN</w:t>
      </w:r>
    </w:p>
    <w:p>
      <w:r>
        <w:t>Kinh phí thực hiện:  250.000.000đ   (bằng chữ: Hai trăm năm mươi triệu đồng) (dự toán chi tiết tại Phụ lục kèm theo).</w:t>
      </w:r>
    </w:p>
    <w:p>
      <w:r>
        <w:t>- Nguồn kinh phí: Chi từ ngân sách nhà nước theo quy định của Luật Ngân sách nhà nước.</w:t>
      </w:r>
    </w:p>
    <w:p>
      <w:r>
        <w:t>- Căn cứ nhiệm vụ hàng năm các đơn vị, địa phương có liên quan xây dựng kế hoạch và dự toán kinh phí thực hiện, tổng hợp chung trong kế hoạch dự toán ngân sách hằng năm của đơn vị, địa phương trình cấp có thẩm quyền phê duyệt.</w:t>
      </w:r>
    </w:p>
    <w:p>
      <w:r>
        <w:t>- Huy động từ nguồn tài trợ, đóng góp của các tổ chức, doanh nghiệp và các nguồn hợp pháp khác  (nếu có).</w:t>
      </w:r>
    </w:p>
    <w:p>
      <w:r>
        <w:t>IV. TỔ CHỨC THỰC HIỆN</w:t>
      </w:r>
    </w:p>
    <w:p>
      <w:r>
        <w:t>1. Sở Thông tin và Truyền thông</w:t>
      </w:r>
    </w:p>
    <w:p>
      <w:r>
        <w:t>- Chủ trì, phối hợp với các Sở, Ban, Ngành tham mưu UBND tỉnh triển khai Kế hoạch này; theo dõi, tổng hợp báo cáo tình hình và kết quả thực hiện gửi cơ quan có thẩm quyền.</w:t>
      </w:r>
    </w:p>
    <w:p>
      <w:r>
        <w:t>- Phối hợp với Bộ Thông tin và Truyền thông quảng bá hình ảnh địa phương trên Cổng Vietnam.vn; tuyên truyền về cuộc thi “Vietnam hạnh phúc - Happy Việt Nam năm 2025” trên địa bàn tỉnh Bạc Liêu.</w:t>
      </w:r>
    </w:p>
    <w:p>
      <w:r>
        <w:t>- Phối hợp với các đơn vị có liên quan triển khai các lớp tập huấn, bồi dưỡng nghiệp vụ thông tin đối ngoại cho các đối tượng cán bộ quản lý cấp tỉnh, huyện, xã; cán bộ phụ trách công tác thông tin đối ngoại trên địa bàn tỉnh Bạc Liêu.</w:t>
      </w:r>
    </w:p>
    <w:p>
      <w:r>
        <w:t>- Căn cứ Chương trình phối hợp số 922/CTPH-BTTTT-UBND ngày 04/6/2024 giữa Bộ Thông tin và Truyền thông và Ủy ban Dân tộc trong công tác dân tộc về lĩnh vực thông tin truyền thông, phối hợp với Ban Dân tộc và Tôn giáo tỉnh xây dựng Chương trình phối hợp phù hợp với tình hình thực tế trên địa bàn tỉnh.</w:t>
      </w:r>
    </w:p>
    <w:p>
      <w:r>
        <w:t>- Phối hợp với Ban Chỉ đạo công tác Nhân quyền của tỉnh thường xuyên cung cấp thông tin cho các cơ quan thông tấn báo chí tuyên truyền các chủ trương của Đảng, chính sách pháp luật của Nhà nước Việt Nam về quyền con người; các cam kết quốc tế về quyền con người, các cam kết quốc tế song phương và đa phương mà Việt Nam là thành viên hoặc có kế hoạch gia nhập...</w:t>
      </w:r>
    </w:p>
    <w:p>
      <w:r>
        <w:t>- Phối hợp với các cơ quan báo Ngành, Trung ương, địa phương tuyên truyền phát triển kinh tế - xã hội của tỉnh; biển, đảo, bảo vệ biên giới quốc gia; các nội dung liên quan đến quảng bá hình ảnh Bạc Liêu nhằm nâng cao năng lực cạnh tranh phát triển của địa phương với các tỉnh trong hoạt động thu hút đầu tư, phát triển kinh tế - xã hội của tỉnh...</w:t>
      </w:r>
    </w:p>
    <w:p>
      <w:r>
        <w:t>- Tăng cường công tác quản lý thông tin, thanh tra, kiểm tra, xử lý vi phạm kịp thời trong hoạt động báo chí, truyền thông về thông tin đối ngoại trên địa bàn tỉnh.</w:t>
      </w:r>
    </w:p>
    <w:p>
      <w:r>
        <w:t>2. Đề nghị Ban Tuyên giáo Tỉnh ủy</w:t>
      </w:r>
    </w:p>
    <w:p>
      <w:r>
        <w:t>- Định hướng các cơ quan báo chí trong và ngoài tỉnh tuyên truyền, phổ biến pháp luật nâng cao nhận thức của cán bộ, đảng viên và nhân dân trên địa bàn về vị trí, vai trò, tầm quan trọng của biển, đảo Việt Nam đối với sự nghiệp xây dựng và bảo vệ Tổ quốc; đường lối, chủ trương, quan điểm, chính sách của Đảng, pháp luật của Nhà nước liên quan đến biển, đảo; nhiệm vụ bảo vệ chủ quyền biển, đảo của Tổ quốc trong giai đoạn hiện nay; xây dựng, củng cố, bảo vệ và phát triển mối quan hệ hòa bình, hữu nghị, hợp tác với các quốc gia có liên quan trên Biển Đông; tuyên truyền quảng bá văn hóa, kinh tế, xã hội... của tỉnh Bạc Liêu ra trong và ngoài nước...</w:t>
      </w:r>
    </w:p>
    <w:p>
      <w:r>
        <w:t>- Phối hợp với Sở Thông tin và Truyền thông cung cấp thông tin cho các cơ quan báo chí đấu tranh phản bác các thông tin sai lệch, đấu tranh hiệu quả với hoạt động của các thế lực thù địch, phản động, cơ hội ở trong và ngoài nước âm mưu lợi dụng các vấn đề liên quan đến dân tộc, tôn giáo, chủ quyền lãnh thổ, biên giới, biển, đảo Việt Nam làm tổn hại khối đại đoàn kết toàn dân tộc và mối quan hệ đối ngoại của Việt Nam.</w:t>
      </w:r>
    </w:p>
    <w:p>
      <w:r>
        <w:t>3. Sở Tài chính</w:t>
      </w:r>
    </w:p>
    <w:p>
      <w:r>
        <w:t>Trên cơ sở đề xuất kinh phí của các cơ quan, đơn vị, Sở Tài chính thẩm định dự toán, tham mưu trình UBND tỉnh xem xét bố trí kinh phí cho các cơ quan, đơn vị thực hiện theo khả năng cân đối ngân sách.</w:t>
      </w:r>
    </w:p>
    <w:p>
      <w:r>
        <w:t>4. Sở Kế hoạch và Đầu tư</w:t>
      </w:r>
    </w:p>
    <w:p>
      <w:r>
        <w:t>Phát huy hiệu quả công tác mời gọi đầu tư; thực hiện các dự án hợp tác, thỏa thuận quốc tế mà tỉnh đã ký kết; tạo môi trường thông thoáng nhằm thu hút các doanh nghiệp ngoài tỉnh, ngoài nước đến đầu tư...</w:t>
      </w:r>
    </w:p>
    <w:p>
      <w:r>
        <w:t>5. Sở Công Thương</w:t>
      </w:r>
    </w:p>
    <w:p>
      <w:r>
        <w:t>Tổ chức các hoạt động xúc tiến đầu tư, thương mại, du lịch... đặc biệt đẩy mạnh hoạt động xúc tiến đầu tư trong và ngoài nước.</w:t>
      </w:r>
    </w:p>
    <w:p>
      <w:r>
        <w:t>6. Sở Văn hóa, Thể thao và Du lịch</w:t>
      </w:r>
    </w:p>
    <w:p>
      <w:r>
        <w:t>Tăng cường công tác quảng bá, xúc tiến du lịch tỉnh Bạc Liêu thông qua các hoạt động hội nghị, hội thảo, sự kiện, ...; đồng thời, tổ chức, khai thác hiệu quả các tour và tuyến du lịch hiện có, phát triển các sản phẩm du lịch mới gắn với văn hóa, lịch sử, và đặc trưng của địa phương, nhằm đáp ứng tốt nhu cầu của du khách trong nước và quốc tế, góp phần thúc đẩy kinh tế - xã hội trên địa bàn tỉnh.</w:t>
      </w:r>
    </w:p>
    <w:p>
      <w:r>
        <w:t>7. Ban Dân tộc và Tôn giáo</w:t>
      </w:r>
    </w:p>
    <w:p>
      <w:r>
        <w:t>- Phối hợp với các đơn vị có liên quan tuyên truyền và thực hiện một số nội dung trong Chương trình mục tiêu quốc gia phát triển kinh tế - xã hội vùng đồng bào dân tộc thiểu số và miền núi giai đoạn 2021-2030 trên địa bàn tỉnh.</w:t>
      </w:r>
    </w:p>
    <w:p>
      <w:r>
        <w:t>- Phối hợp với Sở Thông tin và Truyền thông xây dựng Chương trình phối hợp công tác dân tộc về lĩnh vực thông tin, truyền thông trên địa bàn tỉnh.</w:t>
      </w:r>
    </w:p>
    <w:p>
      <w:r>
        <w:t>8. Văn phòng Ủy ban nhân dân tỉnh</w:t>
      </w:r>
    </w:p>
    <w:p>
      <w:r>
        <w:t>- Phối hợp với các đơn vị liên quan tạo điều kiện cho các cơ quan thông tấn báo chí, truyền thông, phóng viên nước ngoài hoạt động trên địa bàn tỉnh.</w:t>
      </w:r>
    </w:p>
    <w:p>
      <w:r>
        <w:t>- Xây dựng và nâng cao chất lượng cổng thông tin điện tử của tỉnh với những ngôn ngữ phù hợp để cung cấp những thông tin đối ngoại nhanh chóng, kịp thời; ...</w:t>
      </w:r>
    </w:p>
    <w:p>
      <w:r>
        <w:t>- Tuyên truyền các hoạt động đối ngoại của Lãnh đạo tỉnh; phối hợp và liên kết chia sẻ thông tin giữa các Trang thông tin điện tử của tỉnh với Trang Thông tin điện tử đối ngoại http://vietnam.vn của Cục Thông tin đối ngoại để được hỗ trợ các hoạt động quảng bá hình ảnh tỉnh; tuyên truyền về cuộc thi “Vietnam hạnh phúc - Happy Việt Nam năm 2025” trên địa bàn tỉnh Bạc Liêu;</w:t>
      </w:r>
    </w:p>
    <w:p>
      <w:r>
        <w:t>9. Bộ Chỉ huy Bộ đội Biên phòng</w:t>
      </w:r>
    </w:p>
    <w:p>
      <w:r>
        <w:t>Phối hợp các đơn vị có liên quan tổ chức thông tin, truyền thông về bảo vệ chủ quyền biên giới, lãnh thổ; phối hợp với các cơ quan Báo, Đài trong tỉnh tuyên truyền trên các chuyên trang, chuyên mục về bảo vệ chủ quyền biên giới, lãnh thổ...</w:t>
      </w:r>
    </w:p>
    <w:p>
      <w:r>
        <w:t>10. Công an tỉnh</w:t>
      </w:r>
    </w:p>
    <w:p>
      <w:r>
        <w:t>- Hướng dẫn và theo dõi việc chấp hành các quy định về bảo vệ bí mật nhà nước trong công tác thông tin đối ngoại.</w:t>
      </w:r>
    </w:p>
    <w:p>
      <w:r>
        <w:t>- Chủ động thực hiện các biện pháp nghiệp vụ theo chức năng, để kịp thời phát hiện những luận điệu, thông tin tuyên truyền xuyên tạc, làm ảnh hưởng đến quan hệ trong công tác thông tin đối ngoại. Theo dõi, tổng hợp thông tin có liên quan đến an ninh quốc gia trên báo chí và mạng xã hội về tình hình phát triển kinh tế - xã hội, tình hình an ninh, trật tự, các vấn đề về dân tộc, tôn giáo của tỉnh... đấu tranh phản bác các quan điểm sai trái, thù địch; thông tin sai sự thật ảnh hưởng đến công tác thông tin đối ngoại.</w:t>
      </w:r>
    </w:p>
    <w:p>
      <w:r>
        <w:t>11. Các Sở, Ban, Ngành cấp tỉnh</w:t>
      </w:r>
    </w:p>
    <w:p>
      <w:r>
        <w:t>- Tổ chức thực hiện nhiệm vụ thông tin đối ngoại trong phạm vi, lĩnh vực quản lý của cơ quan; tuyên truyền nội dung Kế hoạch công tác thông tin đối ngoại năm 2025 đến cán bộ, công chức, viên chức, người lao động đơn vị được biết.</w:t>
      </w:r>
    </w:p>
    <w:p>
      <w:r>
        <w:t>- Cung cấp thông tin cho báo chí về các vấn đề liên quan đến lĩnh vực chuyên ngành mà đơn vị, địa phương quản lý khi có yêu cầu và giải thích làm rõ.</w:t>
      </w:r>
    </w:p>
    <w:p>
      <w:r>
        <w:t>- Thực hiện chế độ bảo mật thông tin, bảo vệ bí mật an ninh, quốc phòng trong công tác thông tin đối ngoại theo quy định của pháp luật.</w:t>
      </w:r>
    </w:p>
    <w:p>
      <w:r>
        <w:t>- Triển khai hiệu quả công tác dự báo, theo dõi dư luận báo chí trong và ngoài tỉnh về tình hình của địa phương; kịp thời cung cấp thông tin cho các cơ quan báo chí trên địa bàn để giải thích, làm rõ, đấu tranh phản bác các thông tin sai lệch ảnh hưởng uy tín, hình ảnh của địa phương, của tỉnh và đất nước.</w:t>
      </w:r>
    </w:p>
    <w:p>
      <w:r>
        <w:t>- Mỗi cơ quan, đơn vị bố trí ít nhất 01 vị trí phụ trách về thông tin đối ngoại.</w:t>
      </w:r>
    </w:p>
    <w:p>
      <w:r>
        <w:t>- Chia sẻ thông tin Trang Thông tin điện tử đối ngoại http://vietnam.vn của Cục Thông tin đối ngoại với Trang thông tin điện tử của các đơn vị để được hỗ trợ các hoạt động quảng bá hình của đơn vị.</w:t>
      </w:r>
    </w:p>
    <w:p>
      <w:r>
        <w:t>12. Đài Phát thanh - Truyền hình Bạc Liêu, Báo Bạc Liêu, Tạp chí Văn hóa - Văn nghệ Bạc Liêu</w:t>
      </w:r>
    </w:p>
    <w:p>
      <w:r>
        <w:t>- Tiếp tục đẩy mạnh công tác truyền thông chủ trương của Đảng, chính sách pháp luật của Nhà nước về thông tin đối ngoại trên địa bàn tỉnh, nhằm nâng cao nhận thức của cán bộ, đảng viên và nhân dân, tạo sự đồng thuận trong xã hội; thông tin phản ánh kịp thời, chính xác tình hình thời sự trong nước và quốc tế; tăng cường xây dựng các tuyến bài tuyên truyền nhiều kỳ, có trọng tâm, trọng điểm nhằm thông tin toàn diện hoạt động trên các lĩnh vực chính trị, kinh tế, văn hóa, xã hội.</w:t>
      </w:r>
    </w:p>
    <w:p>
      <w:r>
        <w:t>- Xây dựng các chuyên trang, chuyên mục tuyên truyền về các hoạt động thông tin đối ngoại của lãnh đạo tỉnh, về những chuyến thăm và làm việc của lãnh đạo tỉnh và các nước bạn, đặc biệt là các nước có chương trình hợp tác, dự án đầu tư tại Bạc Liêu...</w:t>
      </w:r>
    </w:p>
    <w:p>
      <w:r>
        <w:t>- Tuyên truyền nội dung Kế hoạch công tác thông tin đối ngoại năm 2025; về biển, đảo; phân giới, cắm mốc và quản lý biên giới trên đất liền; ... trên bản tin, chương trình; đồng thời đưa tin phản bác các thông tin sai lệch ảnh hưởng uy tín, hình ảnh của tỉnh và tuyên truyền về cuộc thi “Vietnam hạnh phúc - Happy Việt Nam năm 2025”.</w:t>
      </w:r>
    </w:p>
    <w:p>
      <w:r>
        <w:t>13. Ủy ban nhân dân các huyện, thị xã, thành phố</w:t>
      </w:r>
    </w:p>
    <w:p>
      <w:r>
        <w:t>- Chỉ đạo các Phòng, Ban trực thuộc tổ chức tuyên truyền nội dung Kế hoạch công tác thông tin đối ngoại năm 2025 đến cán bộ, công chức, viên chức, người lao động đơn vị được biết.</w:t>
      </w:r>
    </w:p>
    <w:p>
      <w:r>
        <w:t>- Phối hợp với Ban Tuyên giáo Tỉnh ủy, Sở Thông tin và Truyền thông trong việc cung cấp thông tin cho báo chí trong và ngoài nước về các vấn đề liên quan đến lĩnh vực và địa bàn quản lý theo quy định.</w:t>
      </w:r>
    </w:p>
    <w:p>
      <w:r>
        <w:t>- Chia sẻ thông tin Trang Thông tin điện tử đối ngoại http://vietnam.vn của Cục Thông tin đối ngoại với Trang thông tin điện tử của các địa phương để được hỗ trợ các hoạt động quảng bá hình ảnh của địa phương đến các địa phương trong và ngoài nước được biết.</w:t>
      </w:r>
    </w:p>
    <w:p>
      <w:r>
        <w:t>Định kỳ trước ngày 30 tháng 11 hằng năm, các Sở, Ban, Ngành, UBND các huyện, thị xã, thành phố báo cáo kết quả thực hiện về Sở Thông tin và Truyền thông để tổng hợp báo cáo đúng quy định.</w:t>
      </w:r>
    </w:p>
    <w:p>
      <w:r>
        <w:t>Trên đây là Kế hoạch công tác thông tin đối ngoại năm 2025 trên địa bàn tỉnh Bạc Liêu, yêu cầu các Sở, Ban, Ngành và các địa phương căn cứ Kế hoạch này triển khai thực hiện tại địa phương, đơn vị đạt chất lượng, hiệu quả./.</w:t>
      </w:r>
    </w:p>
    <w:p>
      <w:r>
        <w:t>Nơi nhận:</w:t>
      </w:r>
    </w:p>
    <w:p>
      <w:r>
        <w:t>- TT TU, TT HĐND tỉnh;</w:t>
      </w:r>
    </w:p>
    <w:p>
      <w:r>
        <w:t>- CT, các PCT UBND tỉnh;</w:t>
      </w:r>
    </w:p>
    <w:p>
      <w:r>
        <w:t>- Các đơn vị (Mục IV);</w:t>
      </w:r>
    </w:p>
    <w:p>
      <w:r>
        <w:t>- TP KGVX;</w:t>
      </w:r>
    </w:p>
    <w:p>
      <w:r>
        <w:t>- Phòng Ngoại vụ  (TP, CV Hoa Mai);</w:t>
      </w:r>
    </w:p>
    <w:p>
      <w:r>
        <w:t>- Cổng TTĐT tỉnh;</w:t>
      </w:r>
    </w:p>
    <w:p>
      <w:r>
        <w:t>- Lưu: VT (TT593).</w:t>
      </w:r>
    </w:p>
    <w:p>
      <w:r>
        <w:t>KT. CHỦ TỊCH</w:t>
      </w:r>
    </w:p>
    <w:p>
      <w:r>
        <w:t>PHÓ CHỦ TỊCH</w:t>
      </w:r>
    </w:p>
    <w:p>
      <w:r>
        <w:t>Ngô Vũ Thăng</w:t>
      </w:r>
    </w:p>
    <w:p>
      <w:r>
        <w:t>PHỤ LỤC</w:t>
      </w:r>
    </w:p>
    <w:p>
      <w:r>
        <w:t>DỰ TOÁN KINH PHÍ</w:t>
      </w:r>
    </w:p>
    <w:p>
      <w:r>
        <w:t>(Ban hành kèm theo Kế hoạch Số: 198/KH-UBND ngày 18/12/2024 của UBND tỉnh)</w:t>
      </w:r>
    </w:p>
    <w:p>
      <w:r>
        <w:t>Đơn vị tính: Đồng</w:t>
      </w:r>
    </w:p>
    <w:p>
      <w:r>
        <w:t>STT</w:t>
      </w:r>
    </w:p>
    <w:p>
      <w:r>
        <w:t>DIỄN GIẢI</w:t>
      </w:r>
    </w:p>
    <w:p>
      <w:r>
        <w:t>SỐ TIỀN</w:t>
      </w:r>
    </w:p>
    <w:p>
      <w:r>
        <w:t>1</w:t>
      </w:r>
    </w:p>
    <w:p>
      <w:r>
        <w:t>Hợp đồng với các cơ quan báo Ngành trung ương tuyên truyền hoạt động thông tin đối ngoại thực hiện mục tiêu phát triển kinh tế - xã hội của tỉnh; tuyên truyền các nội dung liên quan đến quảng bá hình ảnh Bạc Liêu nhằm nâng cao năng lực cạnh tranh phát triển của địa phương với các tỉnh trong hoạt động thu hút đầu tư, phát triển kinh tế - xã hội của tỉnh ...(dự kiến: 05 bài tuyên truyền trên các báo Trung ương).</w:t>
      </w:r>
    </w:p>
    <w:p>
      <w:r>
        <w:t>05 bài x 30.000.000 đ =150.000.000 đ  (tạm tính)</w:t>
      </w:r>
    </w:p>
    <w:p>
      <w:r>
        <w:t>150.000.000</w:t>
      </w:r>
    </w:p>
    <w:p>
      <w:r>
        <w:t>2</w:t>
      </w:r>
    </w:p>
    <w:p>
      <w:r>
        <w:t>Tổ chức tập huấn theo yêu cầu đặc thù của địa phương, kết hợp truyền thông truyền thống với truyền thông mới để nâng cao nghiệp vụ cho các lực lượng tham gia hoạt động thông tin đối ngoại  (dự kiến:01 lớp).</w:t>
      </w:r>
    </w:p>
    <w:p>
      <w:r>
        <w:t>01 lớp x 50.000.000 đ = 50.000.000 đ  (tạm tính)</w:t>
      </w:r>
    </w:p>
    <w:p>
      <w:r>
        <w:t>50.000.000</w:t>
      </w:r>
    </w:p>
    <w:p>
      <w:r>
        <w:t>3</w:t>
      </w:r>
    </w:p>
    <w:p>
      <w:r>
        <w:t>Kinh phí tham gia các hội nghị, tập huấn do Bộ Thông tin và Truyền thông và Bộ Ngoại giao tổ chức tại các tỉnh khác ngoài tỉnh Bạc Liêu  (dự kiến: 02 cuộc).</w:t>
      </w:r>
    </w:p>
    <w:p>
      <w:r>
        <w:t>02 cuộc x 25.000.000 đ = 50.000.000 đ  (tạm tính)</w:t>
      </w:r>
    </w:p>
    <w:p>
      <w:r>
        <w:t>50.000.000</w:t>
      </w:r>
    </w:p>
    <w:p>
      <w:r>
        <w:t>Tổng cộng 1+2+3</w:t>
      </w:r>
    </w:p>
    <w:p>
      <w:r>
        <w:t>250.000.000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