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2024 bảo vệ, chăm sóc sức khoẻ tâm thần, chăm sóc trẻ em mồ côi trên địa bàn tỉnh An Giang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198/KH-UBND</w:t>
      </w:r>
    </w:p>
    <w:p>
      <w:r>
        <w:t>An Giang, ngày 06 tháng 3 năm 2024</w:t>
      </w:r>
    </w:p>
    <w:p>
      <w:r>
        <w:t>KẾ HOẠCH</w:t>
      </w:r>
    </w:p>
    <w:p>
      <w:r>
        <w:t>BẢO VỆ, CHĂM SÓC SỨC KHỎE TÂM THẦN TRẺ EM, CHĂM SÓC TRẺ EM MỒ CÔI TRÊN ĐỊA BÀN TỈNH AN GIANG GIAI ĐOẠN 2024 - 2030</w:t>
      </w:r>
    </w:p>
    <w:p>
      <w:r>
        <w:t>Căn cứ Quyết định số 1591/QĐ-TTg ngày 08 tháng 12 năm 2023 của Thủ tướng Chính phủ về việc phê duyệt Chương trình bảo vệ, chăm sóc sức khỏe tâm thần trẻ em, chăm sóc trẻ em mồ côi giai đoạn 2023 - 2030;</w:t>
      </w:r>
    </w:p>
    <w:p>
      <w:r>
        <w:t>Ủy ban nhân dân tỉnh An Giang xây dựng Kế hoạch bảo vệ, chăm sóc sức khoẻ tâm thần, chăm sóc trẻ em mồ côi trên địa bàn tỉnh An Giang giai đoạn 2024 - 2030, như sau:</w:t>
      </w:r>
    </w:p>
    <w:p>
      <w:r>
        <w:t>A. ĐẶC ĐIỂM, TÌNH HÌNH</w:t>
      </w:r>
    </w:p>
    <w:p>
      <w:r>
        <w:t>Sức khoẻ tâm thần là một trong những yếu tố rất quan trọng của sức khoẻ con người. Trong cuộc sống hiện đại không chỉ người lớn mà trẻ em cũng chịu rất nhiều ảnh hưởng từ môi trường, thiên tai, dịch bệnh, stress, học tập,... và cả việc mất đi người thân - sự mất mát về tinh thần cũng như vật chất của trẻ em mồ côi là rất lớn.</w:t>
      </w:r>
    </w:p>
    <w:p>
      <w:r>
        <w:t>An Giang là tỉnh đầu nguồn của đồng bằng sông Cửu Long với diện tích tự nhiên 353.676 ha, gồm 11 huyện, thị xã, thành phố. Toàn tỉnh An Giang có 438.708 trẻ, trong đó số trẻ em có hoàn cảnh đặc biệt theo Luật Trẻ em là 4.113 trẻ, tỷ lệ trẻ em có hoàn cảnh đặc biệt được chăm sóc đạt 85%; số trẻ em có nguy cơ rơi vào hoàn cảnh đặc biệt là 33.882 trẻ, tỷ lệ trẻ em có nguy cơ rơi vào hoàn cảnh đặc biệt được chăm sóc đạt 67%. Bên cạnh đó trẻ em mồ côi cả cha lẫn mẹ là 491 trẻ; trẻ em mồ côi cha hoặc mẹ là 2020. Trên toàn tỉnh, hiện chưa có Phòng khám tâm lý tâm thần dành riêng cho trẻ em. Phòng khám Tâm thần tại bệnh viện Đa khoa Trung tâm An Giang hiện tại đang theo dõi và điều trị cho khoảng 100 - 200 trẻ có các vấn đề về bệnh lý tâm thần, phần lớn trẻ em phải điều trị ở các tuyến trên.</w:t>
      </w:r>
    </w:p>
    <w:p>
      <w:r>
        <w:t>Chăm sóc sức khỏe tinh thần, hỗ trợ cho trẻ em mồ côi là nội dung quan trọng trong việc chăm sóc sức khỏe về thể chất, song thực tế lại chưa nhận được sự quan tâm đúng mức. Việc giúp cho cộng đồng nhận thức được tầm quan trọng của vấn đề này cũng như nắm bắt được các biện pháp cơ bản để chăm sóc tinh thần cho trẻ em có ý nghĩa rất quan trọng trong sự nghiệp chăm sóc, bảo vệ và giáo dục trẻ em để thế hệ tương lai lớn lên, trưởng thành có ích cho xã hội.</w:t>
      </w:r>
    </w:p>
    <w:p>
      <w:r>
        <w:t>Chính vì vậy, việc chăm sóc sức khoẻ tâm thần, giáo dục trẻ mồ côi là nhiệm vụ vô cùng cấp bách của toàn xã hội. Sự quan tâm, chỉ đạo của cả hệ thống chính trị từ Trung ương đến địa phương, sự hỗ trợ của toàn xã hội sẽ giúp cho trẻ em mồ côi, trẻ em tâm thần có cơ hội và điều kiện vượt qua khó khăn, ổn định và phát triển toàn diện.</w:t>
      </w:r>
    </w:p>
    <w:p>
      <w:r>
        <w:t>B. KẾ HOẠCH BẢO VỆ, CHĂM SÓC SỨC KHOẺ TÂM THẦN, CHĂM SÓC TRẺ EM MỒ CÔI TRÊN ĐỊA BÀN TỈNH AN GIANG GIAI ĐOẠN 2024 - 2030</w:t>
      </w:r>
    </w:p>
    <w:p>
      <w:r>
        <w:t>I. MỤC TIÊU</w:t>
      </w:r>
    </w:p>
    <w:p>
      <w:r>
        <w:t>1. Mục tiêu tổng quát</w:t>
      </w:r>
    </w:p>
    <w:p>
      <w:r>
        <w:t>- Trẻ em được bảo vệ, chăm sóc sức khỏe tâm thần, trẻ em có vấn đề về sức khỏe tâm thần, trẻ em mồ côi được tiếp cận các dịch vụ hỗ trợ phù hợp nhằm thực hiện các quyền của trẻ em, chăm sóc phát triển toàn diện cho trẻ em.</w:t>
      </w:r>
    </w:p>
    <w:p>
      <w:r>
        <w:t>- Huy động sự tham gia của toàn xã hội trong việc bảo vệ, chăm sóc, giáo dục trẻ em nhất là trẻ em mồ côi và trẻ em có vấn đề về sức khoẻ tâm thần.</w:t>
      </w:r>
    </w:p>
    <w:p>
      <w:r>
        <w:t>2. Mục tiêu cụ thể</w:t>
      </w:r>
    </w:p>
    <w:p>
      <w:r>
        <w:t>2.1. Giai đoạn 2024 - 2025</w:t>
      </w:r>
    </w:p>
    <w:p>
      <w:r>
        <w:t>- Phấn đấu 50% trẻ em có vấn đề về sức khoẻ tâm thần, trẻ em có nguy cơ cao rối loạn sức khoẻ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Phấn đấu 80%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2.2. Giai đoạn 2026 - 2028</w:t>
      </w:r>
    </w:p>
    <w:p>
      <w:r>
        <w:t>- Phấn đấu 65% trẻ em có vấn đề về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Phấn đấu 90% trẻ em mồ côi được chăm sóc thay thế bởi người thân, cá nhân, gia đình không phải là người thân, được nhận làm con nuôi hoặc được chăm sóc nuôi dưỡng tạm thời, tại các cơ sở trợ giúp xã hội, được tiếp cận các dịch vụ chăm sóc, hỗ trợ phù hợp.</w:t>
      </w:r>
    </w:p>
    <w:p>
      <w:r>
        <w:t>2.3. Giai đoạn 2029 - 2030</w:t>
      </w:r>
    </w:p>
    <w:p>
      <w:r>
        <w:t>- Phấn đấu 75% trẻ em có vấn đề về sức khoẻ tâm thần, trẻ em có nguy cơ cao rối loạn sức khoẻ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Phấn đấu 100% trẻ em mồ côi được chăm sóc thay thế bởi người thân, cá nhân, gia đình không phải là người thân, được nhận làm con nuôi hoặc được chăm sóc, nuôi dưỡng tạm thời tại các cơ sở trợ giúp xã hội, được tiếp cận các dịch vụ chăm sóc, hỗ trợ phù hợp.</w:t>
      </w:r>
    </w:p>
    <w:p>
      <w:r>
        <w:t>II. ĐỐI TƯỢNG, PHẠM VI, THỜI GIAN THỰC HIỆN KẾ HOẠCH</w:t>
      </w:r>
    </w:p>
    <w:p>
      <w:r>
        <w:t>1. Đối tượng</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địa bàn tỉnh An Giang.</w:t>
      </w:r>
    </w:p>
    <w:p>
      <w:r>
        <w:t>III. CÁC NHIỆM VỤ VÀ GIẢI PHÁP THỰC HIỆN KẾ HOẠCH</w:t>
      </w:r>
    </w:p>
    <w:p>
      <w:r>
        <w:t>1.  Rà soát, tham mưu đề xuất các văn bản quy phạm pháp luật nhằm triển khai thực hiện chính sách, pháp luật về chăm sóc sức khỏe tâm thần cho trẻ em, chăm sóc trẻ em mồ côi thiết thực và hiệu quả nhất với các hình thức, mô hình đa dạng, linh hoạt, trong đó chú trọng chăm sóc thay thế cho trẻ em tại gia đình. Rà soát, góp ý đề xuất hoàn thiện các chính sách, dịch vụ chăm sóc, nuôi dưỡng trẻ em mồ côi tại các cơ sở nuôi dưỡng tập trung trên toàn tỉnh. Tham mưu Hội đồng nhân dân tỉnh ban hành các chính sách đặc thù để hỗ trợ cho trẻ em có hoàn cảnh đặc biệt, trong đó có trẻ em mồ côi.</w:t>
      </w:r>
    </w:p>
    <w:p>
      <w:r>
        <w:t>2.  Truyền thông nâng cao nhận thức của các cấp, các ngành, gia đình, cộng đồng về bảo vệ,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Tổ chức các hoạt động truyền thông trực tiếp thông qua các hội nghị, diễn đàn, tọa đàm, cuộc thi, thông qua đội ngũ cộng tác viên tại cộng đồng với nhiều hình thức phong phú và đa dạng trên các phương tiện truyền thông đại chúng, báo, đài phát thanh - truyền hình về đảm bảo quyền của trẻ em tại gia đình, cộng đồng.</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Tập huấn cho cán bộ sở, ban, ngành và đoàn thể có liên quan, cán bộ làm công tác bảo vệ, chăm sóc trẻ em cấp huyện, cấp xã, cộng tác viên, giáo viên tại cơ sở, cán bộ trạm y tế, người chăm sóc trẻ về bảo vệ, chăm sóc trẻ em tại gia đình và cộng đồng các kiến thức, kỹ năng và cách triển khai các hoạt động hỗ trợ đảm bảo quyền của trẻ em; các chính sách, pháp luật liên quan đến hỗ trợ trẻ em; các quy định về tiêu chuẩn, tiêu chí về chăm sóc trẻ em; kỹ năng bảo vệ, chăm sóc trẻ em tại gia đình và cộng đồng, cơ sở bảo trợ xã hội bao gồm: Chăm sóc sức khỏe, dinh dưỡng, phục hồi chức năng, tư vấn, chăm sóc trẻ em tại gia đình, hỗ trợ giáo dục và dạy nghề, bảo vệ trẻ em, chăm sóc thay thế, vui chơi, giải trí, hỗ trợ hòa nhập cộng đồng; hỗ trợ trẻ em được tiếp cận các dịch vụ bảo vệ, chăm sóc tại cộng đồng; triển khai các mô hình hỗ trợ trẻ em tại cộng đồng.</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biểu hiện, vấn đề về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d) Thành lập Phòng khám tâm lý tâm thần trẻ em tại các cơ sở y tế có điều kiện như: Bệnh viện Sản - Nhi An Giang, bệnh viện Đa khoa Trung tâm An Giang,… nhằm tiếp nhận và điều trị cho trẻ có các bệnh lý tâm thần.</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chăm sóc thay thế. Tăng cường dịch vụ công tác xã hội triển khai chăm sóc thay thế trẻ em. Hướng dẫn tiêu chuẩn chăm sóc, nuôi dưỡng, cung cấp các dịch vụ cho trẻ em tại các cơ sở trợ giúp xã hội và làng trẻ em SOS theo quy định của pháp luật.</w:t>
      </w:r>
    </w:p>
    <w:p>
      <w:r>
        <w:t>c) Tăng cường chuyển trẻ em mồ côi, trẻ em có hoàn cảnh đặc biệt đến cơ sở trợ giúp xã hội, cơ sở nuôi dưỡng trẻ em tập trung, cá nhân và gia đình chăm sóc thay thế, nhận con nuôi.</w:t>
      </w:r>
    </w:p>
    <w:p>
      <w:r>
        <w:t>d)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Chương trình. Nghiên cứu, khảo sát, đánh giá về tình hình chăm sóc sức khoẻ tâm thần trẻ em, chăm sóc trẻ em mồ côi.</w:t>
      </w:r>
    </w:p>
    <w:p>
      <w:r>
        <w:t>8.  Đẩy mạnh xã hội hóa, tăng cường hợp tác quốc tế, vận động mọi nguồn lực xã hội, kinh nghiệm, sáng kiến để chăm sóc sức khỏe tâm thần, chăm sóc trẻ em mồ côi.</w:t>
      </w:r>
    </w:p>
    <w:p>
      <w:r>
        <w:t>IV. KINH PHÍ THỰC HIỆN</w:t>
      </w:r>
    </w:p>
    <w:p>
      <w:r>
        <w:t>Ngân sách nhà nước bố trí trong dự toán chi ngân sách hằng năm của các cơ quan, đơn vị, địa phương theo phân cấp ngân sách và sử dụng lồng ghép trong kinh phí thực hiện các Chương trình mục tiêu quốc gia và các chương trình, dự án, đề án khác có liên quan và nguồn thu hợp pháp khác theo quy định của pháp luật.</w:t>
      </w:r>
    </w:p>
    <w:p>
      <w:r>
        <w:t>Căn cứ nhiệm vụ được giao tại Kế hoạch này, các sở, ban, ngành, đoàn thể cấp tỉnh và Ủy ban nhân dân cấp huyện chủ động lập dự toán chi hằng năm, trình cơ quan có thẩm quyền phê duyệt.</w:t>
      </w:r>
    </w:p>
    <w:p>
      <w:r>
        <w:t>V. TỔ CHỨC THỰC HIỆN</w:t>
      </w:r>
    </w:p>
    <w:p>
      <w:r>
        <w:t>1.  Sở Lao động - Thương binh và Xã hội</w:t>
      </w:r>
    </w:p>
    <w:p>
      <w:r>
        <w:t>Chủ trì phối hợp với các sở, ban, ngành, đoàn thể có liên quan và UBND cấp huyện tổ chức triển khai hướng dẫn thực hiện Kế hoạch; điều phối các hoạt động trên địa bàn tỉnh:</w:t>
      </w:r>
    </w:p>
    <w:p>
      <w:r>
        <w:t>- Rà soát, sửa đổi bổ sung theo thẩm quyền hoặc kiến nghị cơ quan có thẩm quyền sửa đổi, bổ sung hệ thống pháp luật, chính sách về chăm sóc sức khỏe tâm thần cho trẻ em và chăm sóc trẻ em mồ côi. Thực hiện đầy đủ và kịp thời các chế độ, chính sách trợ giúp đối với trẻ em mồ côi.</w:t>
      </w:r>
    </w:p>
    <w:p>
      <w:r>
        <w:t>- Khảo sát điều tra, giám sát, đánh giá, tổng hợp tình hình và định kỳ báo cáo tiến độ, kết quả thực hiện kế hoạch về Uỷ ban nhân dân tỉnh, Bộ Lao động - Thương binh và Xã hội theo quy định.</w:t>
      </w:r>
    </w:p>
    <w:p>
      <w:r>
        <w:t>- Truyền thông về chăm sóc sức khoẻ tâm thần cho trẻ em, chăm sóc trẻ em mồ côi. Hướng dẫn thực hiện các dịch vụ chăm sóc sức khoẻ tâm thần trẻ em, chăm sóc thay thế cho trẻ em mồ côi, trẻ em không nơi nương tựa theo chức năng, nhiệm vụ được giao.</w:t>
      </w:r>
    </w:p>
    <w:p>
      <w:r>
        <w:t>- Phát triển dịch vụ tư vấn, tham vấn cho trẻ em có vấn đề về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 Tham mưu khen thưởng kịp thời các tổ chức, cá nhân thực hiện tốt nội dung Kế hoạch này.</w:t>
      </w:r>
    </w:p>
    <w:p>
      <w:r>
        <w:t>- Tổ chức các hoạt động truyền thông nâng cao nhận thức về chăm sóc sức khỏe tâm thần cho trẻ em, chăm sóc trẻ em mồ côi bằng nhiều hình thức phong phú trên các phương tiện truyền thanh, truyền hình, báo, đài, trên các mạng xã hội. Hướng dẫn thực hiện các dịch vụ chăm sóc sức khoẻ tâm thần trẻ em, chăm sóc, thay thế cho trẻ em mồ côi, trẻ em không nơi nương tựa theo chức năng nhiệm vụ được giao.</w:t>
      </w:r>
    </w:p>
    <w:p>
      <w:r>
        <w:t>- Tổ chức các lớp tập huấn nâng cao năng lực cho cán bộ làm tốt công tác bảo vệ, chăm sóc trẻ em tại cơ sở trợ giúp xã hội, cơ sở cung cấp dịch vụ bảo vệ trẻ em và tại cộng đồng, bên cạnh đó xây dựng nhân rộng phát triển các mô hình cung cấp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 Phối hợp với các ngành liên quan kiểm tra, theo dõi, thu thập số liệu, khảo sát, đánh giá kết quả thực hiện kế hoạch. Tổ chức sơ kết, tổng kết và xây dựng kế hoạch trong giai đoạn tiếp theo.</w:t>
      </w:r>
    </w:p>
    <w:p>
      <w:r>
        <w:t>2.  Sở Y tế chủ trì triển khai chỉ đạo củng cố công tác chăm sóc sức khỏe tâm thần cho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rối loạn tâm thần; nâng cao năng lực cho đội ngũ nhân viên y tế, cộng tác viên y tế về chăm sóc sức khỏe tâm thần.</w:t>
      </w:r>
    </w:p>
    <w:p>
      <w:r>
        <w:t>3.  Sở Giáo dục và Đào tạo chủ trì triển khai công tác chăm sóc sức khỏe tâm thần cho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4.  Sở Tư pháp hướng dẫn, triển khai thực hiện chăm sóc thay thế bằng hình thức nhận con nuôi cho trẻ em mồ côi, trẻ em có hoàn cảnh đặc biệt theo quy định của pháp luật.</w:t>
      </w:r>
    </w:p>
    <w:p>
      <w:r>
        <w:t>5.  Sở Tài chính theo khả năng cân đối ngân sách, phối hợp với Sở Lao động - Thương binh và Xã hội và các cơ quan, đơn vị và địa phương có liên quan tham mưu cấp thẩm quyền nguồn kinh phí thực hiện theo quy định của Luật Ngân sách nhà nước và văn bản hướng dẫn hiện hành.</w:t>
      </w:r>
    </w:p>
    <w:p>
      <w:r>
        <w:t>6.  Sở Thông tin và Truyền thông chủ trì và chỉ đạo, định hướng các cơ quan báo chí hoạt động trên địa bàn tỉnh, Cổng thông tin điện tử tỉnh, hệ thống đài truyền thanh cơ sở tăng cường công tác thông tin, tuyên truyền các nội dung về bảo vệ, chăm sóc sức khỏe tâm thần trẻ em, chăm sóc trẻ em mồ côi trên địa bàn tỉnh An Giang giai đoạn 2024 - 2030; tuyên truyền về những tấm gương điển hình, người tốt việc tốt, các mô hình hiệu quả trong việc thực hiện bảo vệ, chăm sóc sức khỏe tâm thần trẻ em, chăm sóc trẻ em mồ côi.</w:t>
      </w:r>
    </w:p>
    <w:p>
      <w:r>
        <w:t>7.  Các sở, ban, ngành, đoàn thể có liên quan theo chức năng, nhiệm vụ được giao có trách nhiệm triển khai thực hiện Kế hoạch này.</w:t>
      </w:r>
    </w:p>
    <w:p>
      <w:r>
        <w:t>8.  Đề nghị Ủy ban Mặt trận Tổ quốc Việt Nam tỉnh An Giang, Hội Liên hiệp Phụ nữ tỉnh An Giang, Đoàn TNCS Hồ Chí Minh và các tổ chức thành viên của Mặt trận Tổ quốc Việt Nam, Hội Chữ thập đỏ tỉnh An Giang và các tổ chức xã hội trong phạm vi chức năng, nhiệm vụ của mình chủ động tham gia thực hiện kế hoạch.</w:t>
      </w:r>
    </w:p>
    <w:p>
      <w:r>
        <w:t>9.  Ủy ban nhân dân cấp huyện có trách nhiệm:</w:t>
      </w:r>
    </w:p>
    <w:p>
      <w:r>
        <w:t>- Tổ chức triển khai các nhiệm vụ, giải pháp, mục tiêu của Kế hoạch phù hợp với điều kiện của địa phương.</w:t>
      </w:r>
    </w:p>
    <w:p>
      <w:r>
        <w:t>- Đảm bảo kinh phí thực hiện Kế hoạch trên địa bàn cấp huyện theo quy định về phân cấp ngân sách.</w:t>
      </w:r>
    </w:p>
    <w:p>
      <w:r>
        <w:t>- Kiểm tra, thanh tra việc thực hiện Kế hoạch. Định kỳ hằng năm, đột xuất báo cáo số liệu, tình hình chăm sóc sức khỏe tâm thần trẻ em mồ côi, kết quả thực hiện Kế hoạch báo cáo về Sở Lao động - Thương binh và Xã hội.</w:t>
      </w:r>
    </w:p>
    <w:p>
      <w:r>
        <w:t>VI. CHẾ ĐỘ BÁO CÁO</w:t>
      </w:r>
    </w:p>
    <w:p>
      <w:r>
        <w:t>1.  Thủ trưởng các sở, ban, ngành, đoàn thể có liên quan và UBND cấp huyện căn cứ Kế hoạch này xây dựng kế hoạch triển khai thực hiện theo chức năng, nhiệm vụ cụ thể của từng đơn vị được phân công; định kỳ 06 tháng (trước ngày 15/6) và hàng năm (trước ngày 15/12) báo cáo gửi về Sở Lao động - Thương binh và Xã hội tổng hợp báo cáo UBND tỉnh theo quy định.</w:t>
      </w:r>
    </w:p>
    <w:p>
      <w:r>
        <w:t>2.  Giao Sở Lao động - Thương binh và Xã hội có trách nhiệm đôn đốc, kiểm tra, báo cáo UBND tỉnh về tình hình thực hiện Kế hoạch này.</w:t>
      </w:r>
    </w:p>
    <w:p>
      <w:r>
        <w:t>3.  Trong quá trình thực hiện nếu có khó khăn, vướng mắc các đơn vị báo cáo Sở Lao động - Thương binh và Xã hội để tổng hợp báo cáo UBND tỉnh.</w:t>
      </w:r>
    </w:p>
    <w:p>
      <w:r>
        <w:t>UBND tỉnh yêu cầu các Sở, ban, ngành, đoàn thể có liên quan và Ủy ban nhân dân huyện, thị xã, thành phố tổ chức triển khai thực hiện./.</w:t>
      </w:r>
    </w:p>
    <w:p>
      <w:r>
        <w:t>Nơi nhận:</w:t>
      </w:r>
    </w:p>
    <w:p>
      <w:r>
        <w:t>- Bộ Lao động - Thương binh và Xã hội;</w:t>
      </w:r>
    </w:p>
    <w:p>
      <w:r>
        <w:t>- Cục Trẻ em;</w:t>
      </w:r>
    </w:p>
    <w:p>
      <w:r>
        <w:t>- TT: TU, HĐND, UBND tỉnh;</w:t>
      </w:r>
    </w:p>
    <w:p>
      <w:r>
        <w:t>- UBMTTQVN tỉnh;</w:t>
      </w:r>
    </w:p>
    <w:p>
      <w:r>
        <w:t>- Các Ban xây dựng Đảng thuộc Tỉnh ủy;</w:t>
      </w:r>
    </w:p>
    <w:p>
      <w:r>
        <w:t>- Văn phòng Tỉnh ủy;</w:t>
      </w:r>
    </w:p>
    <w:p>
      <w:r>
        <w:t>- Sở, ban, ngành và đoàn thể tỉnh;</w:t>
      </w:r>
    </w:p>
    <w:p>
      <w:r>
        <w:t>- UBND huyện, thị, thành phố;</w:t>
      </w:r>
    </w:p>
    <w:p>
      <w:r>
        <w:t>- Lãnh đạo VP.UBND tỉnh;</w:t>
      </w:r>
    </w:p>
    <w:p>
      <w:r>
        <w:t>- Phòng: KG-VX, TH;</w:t>
      </w:r>
    </w:p>
    <w:p>
      <w:r>
        <w:t>- Lưu: VT.</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