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198/KH-UBND năm 2023 về phát triển kinh tế tư nhân trở thành một động lực quan trọng của nền kinh tế thị trường định hướng xã hội chủ nghĩa, giai đoạn 2023-2025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198/KH-UBND</w:t>
      </w:r>
    </w:p>
    <w:p>
      <w:r>
        <w:t>Đồng Tháp, ngày 30 tháng 5 năm 2023</w:t>
      </w:r>
    </w:p>
    <w:p>
      <w:r>
        <w:t>KẾ HOẠCH</w:t>
      </w:r>
    </w:p>
    <w:p>
      <w:r>
        <w:t>PHÁT TRIỂN KINH TẾ TƯ NHÂN TRÊN ĐỊA BÀN TỈNH ĐỒNG THÁP TRỞ THÀNH MỘT ĐỘNG LỰC QUAN TRỌNG CỦA NỀN KINH TẾ THỊ TRƯỜNG ĐỊNH HƯỚNG XÃ HỘI CHỦ NGHĨA, GIAI ĐOẠN 2023-2025</w:t>
      </w:r>
    </w:p>
    <w:p>
      <w:r>
        <w:t>Thực hiện Nghị quyết số 45/NQ-CP ngày 31/3/2023 của Chính phủ về việc ban hành Chương trình hành động của Chính phủ tiếp tục thực hiện Nghị quyết số 10-NQ/TW ngày 03/6/2017 của Hội nghị lần thứ năm Ban Chấp hành Trung ương khóa XII về phát triển kinh tế tư nhân trở thành một động lực quan trọng của nền kinh tế thị trường định hướng xã hội chủ nghĩa; UBND Tỉnh ban hành Kế hoạch triển khai thực hiện như sau:</w:t>
      </w:r>
    </w:p>
    <w:p>
      <w:r>
        <w:t>I. MỤC TIÊU</w:t>
      </w:r>
    </w:p>
    <w:p>
      <w:r>
        <w:t>1. Mục tiêu tổng quát</w:t>
      </w:r>
    </w:p>
    <w:p>
      <w:r>
        <w:t>Phát triển kinh tế tư nhân trên địa bàn Tỉnh thực sự trở thành một trong những động lực quan trọng của nền kinh tế thị trường định hướng xã hội chủ nghĩa. Trong đó, chú trọng phát triển theo hướng bền vững, có tính cạnh tranh cao trên cơ sở đổi mới khoa học công nghệ và chuyển đổi số; phát huy và lan tỏa phong trào khởi nghiệp và đổi mới sáng tạo, góp phần chung vào phát triển kinh tế xã hội của Tỉnh.</w:t>
      </w:r>
    </w:p>
    <w:p>
      <w:r>
        <w:t>2. Mục tiêu cụ thể</w:t>
      </w:r>
    </w:p>
    <w:p>
      <w:r>
        <w:t>- Giai đoạn 2023-2025, phấn đấu mỗi năm phát triển mới ít nhất 650 doanh nghiệp; số doanh nghiệp thực tế còn hoạt động đến năm 2025 đạt ít nhất trên 5.300 doanh nghiệp, đến năm 2030 đạt ít nhất là 6.800 doanh nghiệp.</w:t>
      </w:r>
    </w:p>
    <w:p>
      <w:r>
        <w:t>- Phấn đấu tỷ trọng đóng góp của khu vực kinh tế tư nhân vào GRDP của Tỉnh đến năm 2025 đạt từ 26-27%, đến năm 2030 đạt khoảng 55%.</w:t>
      </w:r>
    </w:p>
    <w:p>
      <w:r>
        <w:t>- Giai đoạn 2023 - 2025, tốc độ tăng năng suất lao động xã hội bình quân đạt ít nhất 7%/ năm, đến năm 2030 đạt ít nhất 8%/năm. Tỷ lệ đóng góp của năng suất tổng hợp vào tăng trưởng kinh tế (TFP/GRDP) đến năm 2025 là 35%, đến năm 2030 là 50%.</w:t>
      </w:r>
    </w:p>
    <w:p>
      <w:r>
        <w:t>- Giai đoạn 2023-2025, tiếp tục thuộc nhóm dẫn đầu cả nước về Chỉ số cải cách hành chính (PAR Index), Chỉ số hiệu quả quản trị và hành chính công (PAPI); Chỉ số năng lực cạnh tranh cấp tỉnh (PCI) thuộc nhóm 5 dẫn đầu cả nước.</w:t>
      </w:r>
    </w:p>
    <w:p>
      <w:r>
        <w:t>- Đến năm 2025, hỗ trợ phát triển ít nhất 20 doanh nghiệp khởi nghiệp đổi mới sáng tạo; số lượng doanh nghiệp thực hiện đổi mới công nghệ tăng trung bình 7%/năm.</w:t>
      </w:r>
    </w:p>
    <w:p>
      <w:r>
        <w:t>II. NHIỆM VỤ, GIẢI PHÁP CHỦ YẾU</w:t>
      </w:r>
    </w:p>
    <w:p>
      <w:r>
        <w:t>1. Tiếp tục triển khai đồng bộ các giải pháp cải thiện môi trường đầu tư, kinh doanh thuận lợi để phát triển kinh tế tư nhân</w:t>
      </w:r>
    </w:p>
    <w:p>
      <w:r>
        <w:t>- Các Sở, ban ngành Tỉnh; UBND huyện, thành phố tiếp tục chủ động triển khai thực hiện có hiệu quả các nhiệm vụ, giải pháp được giao tại các chương trình, kế hoạch do UBND Tỉnh đã ban hành, cụ thể: Quyết định số 1583/QĐ-UBND-HC ngày 19/10/2021 về việc ban hành Chương trình hành động của UBND Tỉnh thực hiện Chương trình hành động của Tỉnh ủy và Nghị quyết HĐND Tỉnh về phương hướng, nhiệm vụ phát triển kinh tế - xã hội 5 năm 2021 - 2025; Kế hoạch số 377/KH-UBND ngày 07/11/2022 về việc cơ cấu lại nền kinh tế giai đoạn 2021 - 2025 trên địa bàn tỉnh Đồng Tháp; Kế hoạch số 319/KH-UBND ngày 20/9/2022 triển khai thực hiện Nghị quyết số 11/NQ-CP ngày 30/01/2022 của Chính phủ về Chương trình phục hồi và phát triển kinh tế - xã hội và triển khai Nghị quyết số 43/2022/QH15 của Quốc hội về chính sách tài khóa, tiền tệ hỗ trợ Chương trình; Kế hoạch số 284/KH-UBND ngày 19/12/2018 thực hiện Chương trình hành động cắt giảm chi phí cho doanh nghiệp; Quyết định số 1389/QĐ-UBND-HC ngày 11/9/2021 ban hành Kế hoạch cải cách hành chính tỉnh Đồng Tháp giai đoạn 2021 - 2030.</w:t>
      </w:r>
    </w:p>
    <w:p>
      <w:r>
        <w:t>- Tiếp tục rà soát, đề xuất cắt giảm, đơn giản hóa những thủ tục không cần thiết, gây khó khăn cho hoạt động kinh doanh của doanh nghiệp thuộc lĩnh vực quản lý theo chỉ đạo tại Nghị quyết số 68/NQ-CP ngày 12/5/2020 của Chính phủ về việc ban hành Chương trình cắt giảm, đơn giản hóa quy định liên quan đến hoạt động kinh doanh giai đoạn 2020 - 2025.</w:t>
      </w:r>
    </w:p>
    <w:p>
      <w:r>
        <w:t>- Tiếp tục tạo lập môi trường đầu tư, kinh doanh thuận lợi để phát triển doanh nghiệp và hỗ trợ khởi nghiệp. Trong đó, trọng tâm là thực hiện cải cách hành chính, đồng hành cùng doanh nghiệp, thực hiện các chính sách hỗ trợ và phát triển doanh nghiệp; thực hiện chủ trương của Chính phủ về cải thiện môi trường đầu tư theo các Nghị quyết chuyên đề hàng năm.</w:t>
      </w:r>
    </w:p>
    <w:p>
      <w:r>
        <w:t>2. Tiếp tục mở rộng khả năng tham gia thị trường của kinh tế tư nhân và thúc đẩy cạnh tranh bình đẳng</w:t>
      </w:r>
    </w:p>
    <w:p>
      <w:r>
        <w:t>a. Sở Công Thương chủ trì, phối hợp với các Sở, ban ngành Tỉnh; UBND huyện, thành phố</w:t>
      </w:r>
    </w:p>
    <w:p>
      <w:r>
        <w:t>- Triển khai các giải pháp, chính sách khai thác hiệu quả thị trường nội địa; hỗ trợ doanh nghiệp trên địa bàn Tỉnh áp dụng các giải pháp công nghệ số để truy xuất nguồn gốc sản phẩm.</w:t>
      </w:r>
    </w:p>
    <w:p>
      <w:r>
        <w:t>- Tham mưu UBND Tỉnh ban hành Kế hoạch thực hiện Chiến lược xuất nhập khẩu hàng hoá tỉnh Đồng Tháp đến năm 2030.</w:t>
      </w:r>
    </w:p>
    <w:p>
      <w:r>
        <w:t>b. Sở Kế hoạch và Đầu tư chủ trì, phối hợp với các Sở, ban ngành Tỉnh, UBND huyện, thành phố</w:t>
      </w:r>
    </w:p>
    <w:p>
      <w:r>
        <w:t>- Về tái cơ cấu doanh nghiệp Nhà nước:</w:t>
      </w:r>
    </w:p>
    <w:p>
      <w:r>
        <w:t>Tham mưu UBND Tỉnh đẩy mạnh việc đổi mới, sắp xếp, củng cố và phát triển kinh tế Nhà nước giữ vai trò chủ đạo cùng với kinh tế tư nhân, kinh tế tập thể, ngày càng trở thành nền tảng vững chắc cho nền kinh tế của Tỉnh. Đồng thời, tạo điều kiện cho khu vực kinh tế tư nhân tham gia hoạt động, tạo cơ hội và tạo tính cạnh tranh công bằng giữa khu vực kinh tế Nhà nước và khu vực kinh tế tư nhân theo Quyết định số 26/2021/QĐ-TTg ngày 12/8/2021 của Thủ tướng Chính phủ về việc ban hành danh mục ngành, lĩnh vực thực hiện chuyển đơn vị sự nghiệp công lập thành công ty cổ phần.</w:t>
      </w:r>
    </w:p>
    <w:p>
      <w:r>
        <w:t>Triển khai thực hiện hiệu quả Quyết định số 1479/QĐ-TTg ngày 29/11/2022 của Thủ tướng Chính phủ về việc phê duyệt Kế hoạch sắp xếp lại doanh nghiệp Nhà nước, doanh nghiệp có vốn Nhà nước giai đoạn 2022 - 2025. Trong đó, mục tiêu đến năm 2025, Tỉnh giữ nguyên mô hình doanh nghiệp Nhà nước (100% vốn do Nhà nước quản lý) đối với Công ty TNHH MTV Xổ số kiến thiết Đồng Tháp; trong năm 2024, thực hiện thoái vốn Nhà nước tại Công ty Cổ phần Thương mại Dầu khí Đồng Tháp xuống còn 64%; giữ nguyên phần vốn Nhà nước tại Công ty Cổ phần Cấp nước và Môi trường đô thị Đồng Tháp là 85,60% và Công ty Cổ phần Xây lắp và Vật liệu xây dựng Đồng Tháp là 51%.</w:t>
      </w:r>
    </w:p>
    <w:p>
      <w:r>
        <w:t>- Về thực hiện sắp xếp các đơn vị sự nghiệp công lập:  Chủ động tham mưu UBND Tỉnh tiếp tục sắp xếp lại các đơn vị sự nghiệp công lập theo hướng tinh gọn, giảm đầu mối, giúp hoạt động hiệu quả hơn; đồng thời, tạo điều kiện cho khu vực kinh tế tư nhân tham gia hoạt động, tạo cơ hội và tính cạnh tranh công bằng giữa khu vực kinh tế Nhà nước và khu vực kinh tế tư nhân theo Quyết định số 26/2021/QĐ-TTg ngày 12/8/2021 của Thủ tướng Chính phủ.</w:t>
      </w:r>
    </w:p>
    <w:p>
      <w:r>
        <w:t>3. Tiếp tục phát triển kết cấu hạ tầng và tăng cường khả năng tiếp cận các nguồn lực của kinh tế tư nhân</w:t>
      </w:r>
    </w:p>
    <w:p>
      <w:r>
        <w:t>a. Sở Giao thông vận tải, Ban Quản lý dự án đầu tư xây dựng công trình giao thông Tỉnh chủ trì phối hợp với các Sở, ban ngành Tỉnh; UBND huyện, thành phố triển khai công tác phát triển hạ tầng giao thông, lồng ghép phát triển logistics</w:t>
      </w:r>
    </w:p>
    <w:p>
      <w:r>
        <w:t>- Chủ động tham mưu UBND Tỉnh nhằm tập trung nguồn lực triển khai, đầu tư xây dựng, nâng cấp các công trình giao thông trọng điểm trên địa bàn Tỉnh có sức lan toả mang tính chất liên vùng, kết nối, tạo động lực phát triển kinh tế - xã hội của địa phương theo Kế hoạch số 342/KH-UBND ngày 06/12/2021 của UBND Tỉnh về việc thực hiện xây dựng các công trình giao thông trọng điểm trên địa bàn tỉnh Đồng Tháp, giai đoạn 2021-2025.</w:t>
      </w:r>
    </w:p>
    <w:p>
      <w:r>
        <w:t>- Chủ trì phối hợp vơi các đơn vị liên quan tham mưu UBND Tỉnh phối hợp với các Bộ, ngành Trung ương để thực hiện các bước thủ tục tiếp theo, nhằm sớm đầu tư xây dựng hoàn thành tuyến cao tốc Cao Lãnh - An Hữu; tuyến cao tốc Mỹ An - Cao Lãnh, cao tốc Mỹ Thuận - Cần Thơ, tuyến Cao Lãnh - Lộ Tẻ; dự án tuyến tránh Quốc lộ 30 đoạn thành phố Cao Lãnh đang triển khai thi công; tuyến Quốc lộ 30 (đoạn Hồng Ngự - Dinh Bà).</w:t>
      </w:r>
    </w:p>
    <w:p>
      <w:r>
        <w:t>- Tích cực triển khai đầu tư nâng cấp, hoàn thiện hệ thống hạ tầng giao thông, hệ thống cảng sông, cảng quốc tế có tính kết nối cao, nhằm góp phần phát triển dịch vụ logistics.</w:t>
      </w:r>
    </w:p>
    <w:p>
      <w:r>
        <w:t>b. Ban Quản lý Khu kinh tế, Sở Công Thương chủ trì, phối hợp với các Sở, ban ngành Tỉnh; UBND huyện, thành phố</w:t>
      </w:r>
    </w:p>
    <w:p>
      <w:r>
        <w:t>Hoàn thiện phương án phát triển khu công nghiệp, cụm công nghiệp và phương án phát triển về năng lượng tái tạo để tích hợp vào Quy hoạch tỉnh Đồng Tháp thời kỳ 2021-2030, tầm nhìn đến năm 2050, gửi Sở Kế hoạch và Đầu tư tổng hợp, tham mưu UBND Tỉnh trình Thủ tướng Chính phủ phê duyệt theo quy định.</w:t>
      </w:r>
    </w:p>
    <w:p>
      <w:r>
        <w:t>c. Sở Xây dựng :  chủ trì, phối hợp với các Sở, ban ngành Tỉnh, UBND huyện, thành phố quản lý chặt chẽ các doanh nghiệp đầu tư kinh doanh bất động sản trên địa bàn Tỉnh, tạo điều kiện cho thị trường bất động sản phát triển lành mạnh.</w:t>
      </w:r>
    </w:p>
    <w:p>
      <w:r>
        <w:t>d. Các Sở, ban ngành Tỉnh; UBND huyện, thành phố:   tạo điều kiện thuận lợi cho các doanh nghiệp nắm thông tin và tham gia đấu thầu rộng rãi đối với các gói thầu mua sắm công theo quy định của pháp luật đấu thầu.</w:t>
      </w:r>
    </w:p>
    <w:p>
      <w:r>
        <w:t>đ. Ngân hàng Nhà nước Việt Nam - Chi nhánh Tỉnh:   tiếp tục triển khai có hiệu quả chương trình kết nối doanh nghiệp với ngân hàng trên địa bàn Tỉnh, nhằm kịp thời tháo gỡ khó khăn cho doanh nghiệp; tích cực triển khai các giải pháp hỗ trợ doanh nghiệp tiếp cận nguồn vốn phục vụ sản xuất, kinh doanh; kịp thời đôn đốc, theo dõi và kiểm tra, giám sát việc thực hiện các quy định, các chính sách tín dụng ưu đãi của Nhà nước đối với các tổ chức tín dụng trên địa bàn Tỉnh.</w:t>
      </w:r>
    </w:p>
    <w:p>
      <w:r>
        <w:t>e. Quỹ Đầu tư Phát triển Tỉnh :  triển khai hiệu quả nguồn vốn hỗ trợ từ Quỹ Bảo lãnh tín dụng doanh nghiệp nhỏ và vừa và hỗ trợ khởi nghiệp Tỉnh; hướng dẫn, tạo điều kiện cho các doanh nghiệp tiếp cận nguồn vốn từ Quỹ để đầu tư đổi mới trang thiết bị kỹ thuật, công nghệ tiên tiến, nâng cao năng lực cạnh tranh của doanh nghiệp và bảo vệ môi trường.</w:t>
      </w:r>
    </w:p>
    <w:p>
      <w:r>
        <w:t>4. Tiếp tục tập trung hỗ trợ kinh tế tư nhân đổi mới sáng tạo, hiện đại hóa công nghệ và phát triển nguồn nhân lực, nâng cao năng suất</w:t>
      </w:r>
    </w:p>
    <w:p>
      <w:r>
        <w:t>a. Sở Khoa học và Công nghệ</w:t>
      </w:r>
    </w:p>
    <w:p>
      <w:r>
        <w:t>- Triển khai thực hiện có hiệu quả Kế hoạch số 275/KH-UBND ngày 20/11/2020 của UBND Tỉnh về việc hỗ trợ khởi nghiệp đổi mới sáng tạo tỉnh Đồng Tháp giai đoạn 2021-2025, nhằm tạo lập, tiến tới hoàn thiện hệ sinh thái khởi nghiệp đổi mới sáng tạo, từng bước nâng cao năng lực của các thành phần tham gia hoạt động khởi nghiệp, đổi mới sáng tạo trên địa bàn Tỉnh.</w:t>
      </w:r>
    </w:p>
    <w:p>
      <w:r>
        <w:t>- Tăng cường công tác hỗ trợ, tư vấn đăng ký quyền sở hữu trí tuệ cho doanh nghiệp; tuyên truyền, phổ biến, nâng cao nhận thức, kiến thức, kỹ năng cho doanh nghiệp và các tổ chức, cá nhân về các nội dung liên quan đến sở hữu trí tuệ.</w:t>
      </w:r>
    </w:p>
    <w:p>
      <w:r>
        <w:t>- Tiếp tục triển khai có hiệu quả Kế hoạch số 105/KH-UBND ngày 01/4/2021 của UBND Tỉnh về việc thực hiện Chương trình quốc gia hỗ trợ doanh nghiệp nâng cao năng suất và chất lượng sản phẩm, hàng hóa trên địa bàn tỉnh Đồng Tháp giai đoạn 2021-2025 và định hướng đến năm 2030.</w:t>
      </w:r>
    </w:p>
    <w:p>
      <w:r>
        <w:t>b. Tiếp tục đẩy mạnh triển khai Luật Hỗ trợ doanh nghiệp nhỏ và vừa</w:t>
      </w:r>
    </w:p>
    <w:p>
      <w:r>
        <w:t>-   Sở Thông tin và Truyền thông :  chủ trì, phối hợp với các đơn vị liên quan triển khai thực hiện tốt Kế hoạch số 120/KH-UBND ngày 31/3/2023 của UNBD Tỉnh về phát triển doanh nghiệp công nghệ số trên địa bàn tỉnh Đồng Tháp; Kế hoạch số 59/KH-UBND ngày 25/02/2022 của UBND Tỉnh về việc thực hiện Nghị quyết số 04-NQ/TU của Ban Chấp hành Đảng bộ Tỉnh Khoá XI về chuyển đổi số tỉnh Đồng Tháp; Kế hoạch số 145/KH-UBND ngày 25/4/2022 của UBND Tỉnh thực hiện một số nhiệm vụ trọng tâm thúc đẩy chuyển đổi số tỉnh Đồng Tháp năm 2022; Quyết định số 861/QĐ-UBND-HC ngày 05/8/2022 của UBND Tỉnh về việc ban hành Đề án chuyển đổi số tỉnh Đồng Tháp; Quyết định số 773/QĐ-UBND-HC ngày 18/7/2022 của UBND Tỉnh ban hành Đề án Chuyển đổi số ngành nông nghiệp tỉnh Đồng Tháp giai đoạn 2022 - 2025, định hướng đến năm 2030; Kế hoạch số 152/KH-UBND ngày 05/5/2022 của UBND Tỉnh về hỗ trợ doanh nghiệp nhỏ và vừa chuyển đổi số trên địa bàn tỉnh Đồng Tháp đến năm 2025.</w:t>
      </w:r>
    </w:p>
    <w:p>
      <w:r>
        <w:t>-   Sở Kế hoạch và Đầu tư :  chủ trì, phối hợp với các đơn vị liên quan triển khai thực hiện tốt Kế hoạch số 224/KH-UBND ngày 20/6/2022 của UBND Tỉnh về hỗ trợ doanh nghiệp nhỏ và vừa trên địa bàn tỉnh Đồng Tháp theo Nghị định số 80/2021/NĐ-CP ngày 26/8/2021 của Chính phủ quy định chi tiết và hướng dẫn thi hành một số điều của Luật hỗ trợ doanh nghiệp nhỏ và vừa. Hoàn chỉnh thủ tục đầu tư xây dựng Không gian Khởi nghiệp và Đổi mới sáng tạo tỉnh Đồng Tháp, nhằm sớm đáp ứng cơ sở vật chất hỗ trợ các dự án khởi nghiệp và đổi mới sáng tạo trên địa bàn Tỉnh; tiếp tục thực hiện công tác đào tạo quản trị, khởi sự doanh nghiệp cho các doanh nghiệp nhỏ và vừa.</w:t>
      </w:r>
    </w:p>
    <w:p>
      <w:r>
        <w:t>c. Sở Lao động - Thương binh và Xã hội:   thực hiện tốt công tác thu thập, xây dựng hệ thống thông tin, dữ liệu về cung cầu lao động trên địa bàn Tỉnh; không ngừng nâng cao chất lượng giáo dục nghề nghiệp; đổi mới hệ thống giáo dục nghề nghiệp theo hướng tăng thực hành; rà soát, sửa đổi và bổ sung chương trình dạy nghề phù hợp với tình hình mới, nhằm từng bước đáp ứng yêu cầu của thị trường lao động trong bối cảnh Cách mạng công nghiệp lần thứ tư; tiếp tục đẩy mạnh công tác xã hội hóa trong đào tạo nghề.</w:t>
      </w:r>
    </w:p>
    <w:p>
      <w:r>
        <w:t>d. Sở Giáo dục và Đào tạo :  tập trung thực hiện có hiệu quả công tác hướng nghiệp cho học sinh; nghiên cứu, tham mưu UBND Tỉnh chính sách liên kết, hợp tác với các địa phương trong nước và quốc tế về phát triển giáo dục và đào tạo nguồn nhân lực chất lượng cao trên địa bàn Tỉnh.</w:t>
      </w:r>
    </w:p>
    <w:p>
      <w:r>
        <w:t>đ. Trường Cao đẳng Cộng đồng Đồng Tháp, Trường Cao đẳng Y tế Đồng Tháp</w:t>
      </w:r>
    </w:p>
    <w:p>
      <w:r>
        <w:t>- Tiếp tục thực hiện chuẩn hóa chương trình đào tạo trên cơ sở điều tra, nắm bắt tín hiệu từ thị trường lao động, từ đó xây dựng những tiêu chuẩn cụ thể về kiến thức, kĩ năng của sinh viên, nhằm đáp ứng nhu cầu xã hội.</w:t>
      </w:r>
    </w:p>
    <w:p>
      <w:r>
        <w:t>- Đầu tư cơ sở vật chất, trang thiết bị hiện đại để bắt kịp xu thế Cách mạng công nghiệp lần thứ tư; nâng cao năng lực đội ngũ nhà giáo, trong đó chú trọng bồi dưỡng kỹ năng nghề, năng lực ngoại ngữ và ứng dụng công nghệ thông tin.</w:t>
      </w:r>
    </w:p>
    <w:p>
      <w:r>
        <w:t>- Tăng cường gắn kết doanh nghiệp trong hoạt động đào tạo để bắt kịp xu thế phát triển của công nghệ, giải quyết việc làm của sinh viên sau tốt nghiệp.</w:t>
      </w:r>
    </w:p>
    <w:p>
      <w:r>
        <w:t>e. Sở Kế hoạch và Đầu tư :  chủ động phối hợp với các Sở, ban ngành Tỉnh; UBND huyện, thành phố triển khai thực hiện có hiệu quả Kế hoạch số 131/KH-UBND ngày 27/01/2022 của UBND Tỉnh về phát triển doanh nghiệp và thúc đẩy khởi nghiệp trên địa bàn tỉnh Đồng Tháp giai đoạn 2021-2025.</w:t>
      </w:r>
    </w:p>
    <w:p>
      <w:r>
        <w:t>5. Tiếp tục nâng cao hiệu lực, hiệu quả quản lý Nhà nước; thống nhất nhận thức, tư tưởng về phát triển kinh tế tư nhân</w:t>
      </w:r>
    </w:p>
    <w:p>
      <w:r>
        <w:t>Các Sở, ban ngành Tỉnh; UBND huyện, thành phố thực hiện tốt các nội dung sau:</w:t>
      </w:r>
    </w:p>
    <w:p>
      <w:r>
        <w:t>- Tiếp tục quán triệt sâu rộng và triển khai thực hiện nghiêm túc Chương trình hành động số 45-CTr/TU ngày 1/8/2017 của Ban Chấp hành Đảng bộ Tỉnh khoá X về việc thực hiện Nghị quyết số 10-NQ/TW tại Hội nghị Trung ương 5 khoá XII về phát triển kinh tế tư nhân trở thành một động lực quan trọng của nền kinh tế thị trường định hướng xã hội chủ nghĩa.</w:t>
      </w:r>
    </w:p>
    <w:p>
      <w:r>
        <w:t>- Nhận thức đầy đủ, đúng đắn về vị trí, vai trò và sự đóng góp của kinh tế tư nhân đối với sự phát triển kinh tế - xã hội của Tỉnh; quán triệt chủ trương của Đảng xem kinh tế tư nhân là động lực và kinh tế Nhà nước giữ vai trò chủ đạo trong phát triển kinh tế - xã hội; tạo sự đồng thuận cao trong xã hội về khuyến khích, tạo điều kiện phát triển kinh tế tư nhân.</w:t>
      </w:r>
    </w:p>
    <w:p>
      <w:r>
        <w:t>- Quán triệt tinh thần đồng hành cùng doanh nghiệp; kịp thời tham mưu, đề xuất các giải pháp nhằm tháo gỡ khó khăn, vướng mắc, đề ra nhiệm vụ, cơ chế, chính sách thiết thực; đồng thời kiên quyết, kiên trì và vận dụng mọi khả năng, nguồn lực để thực hiện, nhằm thúc đẩy doanh nghiệp phát triển ổn định trong nền kinh tế thị trường định hướng xã hội chủ nghĩa.</w:t>
      </w:r>
    </w:p>
    <w:p>
      <w:r>
        <w:t>III. TỔ CHỨC THỰC HIỆN</w:t>
      </w:r>
    </w:p>
    <w:p>
      <w:r>
        <w:t>1.  Các Sở, ban ngành Tỉnh; UBND huyện, thành phố</w:t>
      </w:r>
    </w:p>
    <w:p>
      <w:r>
        <w:t>- Căn cứ chức năng, nhiệm vụ được giao, chủ động triển khai thực hiện có hiệu quả Kế hoạch này. Trong quá trình thực hiện, tùy vào tình hình thực tế, các đơn vị có thể lồng ghép vào các nhiệm vụ chung của ngành hoặc xây dựng Kế hoạch thực hiện cụ thể.</w:t>
      </w:r>
    </w:p>
    <w:p>
      <w:r>
        <w:t>- Kiểm tra, đôn đốc việc triển khai thực hiện Kế hoạch này tại từng đơn vị; định kỳ hàng năm báo cáo kết quả thực hiện gửi về Sở Kế hoạch và Đầu tư trước ngày 25/11, để tổng hợp báo cáo UBND Tỉnh.</w:t>
      </w:r>
    </w:p>
    <w:p>
      <w:r>
        <w:t>2.  Sở Kế hoạch và Đầu tư trước ngày 03/12 hàng năm tổng hợp, báo cáo, tham mưu UBND Tỉnh báo cáo Chính phủ (thông qua Bộ Kế hoạch và Đầu tư) trước ngày 10/12.</w:t>
      </w:r>
    </w:p>
    <w:p>
      <w:r>
        <w:t>3.  Giao Sở Kế hoạch và Đầu tư làm đầu mối theo dõi, đôn đốc thực hiện Kế hoạch này./.</w:t>
      </w:r>
    </w:p>
    <w:p>
      <w:r>
        <w:t>Nơi nhận:</w:t>
      </w:r>
    </w:p>
    <w:p>
      <w:r>
        <w:t>- Bộ Kế hoạch và Đầu tư;</w:t>
      </w:r>
    </w:p>
    <w:p>
      <w:r>
        <w:t>- TT/TU, TT/HĐND Tỉnh;</w:t>
      </w:r>
    </w:p>
    <w:p>
      <w:r>
        <w:t>- CT và các PCT/UBND Tỉnh;</w:t>
      </w:r>
    </w:p>
    <w:p>
      <w:r>
        <w:t>- Các Sở, ban ngành Tỉnh;</w:t>
      </w:r>
    </w:p>
    <w:p>
      <w:r>
        <w:t>- UBND huyện, thành phố;</w:t>
      </w:r>
    </w:p>
    <w:p>
      <w:r>
        <w:t>- Hiệp hội doanh nghiệp Tỉnh;</w:t>
      </w:r>
    </w:p>
    <w:p>
      <w:r>
        <w:t>- Hội Doanh nhân trẻ Tỉnh;</w:t>
      </w:r>
    </w:p>
    <w:p>
      <w:r>
        <w:t>- Lưu: VT, NC/KT(mqv).</w:t>
      </w:r>
    </w:p>
    <w:p>
      <w:r>
        <w:t>TM. ỦY BAN NHÂN DÂN</w:t>
      </w:r>
    </w:p>
    <w:p>
      <w:r>
        <w:t>KT. 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