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1979/KH-UBND năm 2025 thực hiện Đề án tư liệu hóa và chuyển đổi số trong hệ thống thống kê quốc gia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1979/KH-UBND</w:t>
      </w:r>
    </w:p>
    <w:p>
      <w:r>
        <w:t>Lâm Đồng, ngày 28 tháng 02 năm 2025</w:t>
      </w:r>
    </w:p>
    <w:p>
      <w:r>
        <w:t>KẾ HOẠCH</w:t>
      </w:r>
    </w:p>
    <w:p>
      <w:r>
        <w:t>THỰC HIỆN ĐỀ ÁN TƯ LIỆU HÓA VÀ CHUYỂN ĐỔI SỐ TRONG HỆ THỐNG THỐNG KÊ QUỐC GIA TRÊN ĐỊA BÀN TỈNH LÂM ĐỒNG</w:t>
      </w:r>
    </w:p>
    <w:p>
      <w:r>
        <w:t>Thực hiện các Quyết định của Bộ Kế hoạch và Đầu tư: số 2110/QĐ-BKHĐT ngày 29/12/2023 về phê duyệt Đề án tư liệu hóa và chuyển đổi số trong hệ thống thống kê quốc gia; số 16/QĐ-BKHĐT ngày 16/01/2025 về việc xây dựng Kế hoạch thực hiện Đề án tư liệu hóa và chuyển đổi số trong hệ thống thống kê quốc gia; Ủy ban nhân dân tỉnh ban hành kế hoạch triển khai thực hiện như sau:</w:t>
      </w:r>
    </w:p>
    <w:p>
      <w:r>
        <w:t>I. MỤC ĐÍCH, YÊU CẦU:</w:t>
      </w:r>
    </w:p>
    <w:p>
      <w:r>
        <w:t>1. Hiện đại hóa hoạt động thống kê theo hướng chuyển đổi số bắt đầu bằng số hóa văn bản, tài liệu, dữ liệu hành chính, lưu chuyển trên môi trường sổ; tự động hóa các quy trình nghiệp vụ của hoạt động thống kê.</w:t>
      </w:r>
    </w:p>
    <w:p>
      <w:r>
        <w:t>2. Tư liệu hóa và chuyển đổi số nhằm khai thác và sử dụng hiệu quả dữ liệu thống kê, nâng cao tính minh bạch và tính giải trình.</w:t>
      </w:r>
    </w:p>
    <w:p>
      <w:r>
        <w:t>3. Xây dựng được quy trình, hướng dẫn cụ thể thực hiện tư liệu hóa và chuyển đổi số trong hoạt động thống kê, hoạt động quản lý, điều hành của hệ thống tổ chức thống kê tập trung trên môi trường số.</w:t>
      </w:r>
    </w:p>
    <w:p>
      <w:r>
        <w:t>II. MỤC TIÊU:</w:t>
      </w:r>
    </w:p>
    <w:p>
      <w:r>
        <w:t>1. Mục tiêu tổng quát:</w:t>
      </w:r>
    </w:p>
    <w:p>
      <w:r>
        <w:t>- Tiến tới cơ cấu lại quy trình nghiệp vụ thống kê dựa trên việc ứng dụng các công nghệ tiên tiến hiện nay, sử dụng toàn bộ trên môi trường số.</w:t>
      </w:r>
    </w:p>
    <w:p>
      <w:r>
        <w:t>- Xóa bỏ khoảng cách dữ liệu tạo tiền đề cho cách mạng dữ liệu thống kê, đưa ngành thống kê trở thành hệ thống thống kê hiện đại.</w:t>
      </w:r>
    </w:p>
    <w:p>
      <w:r>
        <w:t>2. Mục tiêu cụ thể:</w:t>
      </w:r>
    </w:p>
    <w:p>
      <w:r>
        <w:t>- Ban hành các quy trình nghiệp vụ, quy định, giải pháp kỹ thuật, cơ chế phối hợp giữa các Sở, ban, ngành, địa phương để triển khai các giải pháp chuyển dữ liệu hành chính, dữ liệu lớn, dữ liệu mở thành thông tin thống kê.</w:t>
      </w:r>
    </w:p>
    <w:p>
      <w:r>
        <w:t>- Ban hành các văn bản hướng dẫn việc tư liệu hóa và chuyển đổi số trong hoạt động thống kê.</w:t>
      </w:r>
    </w:p>
    <w:p>
      <w:r>
        <w:t>- 100% các văn bản hành chính được lưu chuyển trên môi trường số và sử dụng chữ ký điện tử, kịp thời triển khai mọi chủ trương điều hành và phối hợp trong hoạt động thống kê.</w:t>
      </w:r>
    </w:p>
    <w:p>
      <w:r>
        <w:t>- Các hoạt động thống kê được tư liệu hóa, quản lý trong một hệ thống liên thông, thống nhất, bảo đảm an toàn và truy cập thuận tiện.</w:t>
      </w:r>
    </w:p>
    <w:p>
      <w:r>
        <w:t>- Báo cáo thống kê của các Sở, ban, ngành, địa phương được thực hiện trên môi trường số.</w:t>
      </w:r>
    </w:p>
    <w:p>
      <w:r>
        <w:t>- Các cuộc điều tra, tổng điều tra thống kê sử dụng phiếu điều tra điện tử.</w:t>
      </w:r>
    </w:p>
    <w:p>
      <w:r>
        <w:t>- Sử dụng nguồn dữ liệu lớn, dữ liệu mở trong biên soạn các chỉ tiêu thống kê.</w:t>
      </w:r>
    </w:p>
    <w:p>
      <w:r>
        <w:t>- Các báo cáo thống kê kinh tế - xã hội, phân tích dự báo được biên soạn trên công cụ thông minh, ứng dụng trí tuệ nhân tạo và các công nghệ khai thác dữ liệu.</w:t>
      </w:r>
    </w:p>
    <w:p>
      <w:r>
        <w:t>- Các công cụ và giải pháp kỹ thuật cung cấp dịch vụ và sản phẩm thống kê được cập nhật và cung cấp kịp thời; cung cấp dữ liệu thống kê vi mô đáp ứng được nhu cầu của các đối tượng sử dụng thông tin thống kê.</w:t>
      </w:r>
    </w:p>
    <w:p>
      <w:r>
        <w:t>- Năng lực hạ tầng công nghệ thông tin đáp ứng đủ năng lực cho hoạt động sản xuất thông tin thống kê từ nguồn dữ liệu điều tra, tổng điều tra thống kê và đáp ứng biên soạn chỉ tiêu thống kê từ dữ liệu hành chính.</w:t>
      </w:r>
    </w:p>
    <w:p>
      <w:r>
        <w:t>III. PHẠM VI, THỜI GIAN THỰC HIỆN:</w:t>
      </w:r>
    </w:p>
    <w:p>
      <w:r>
        <w:t>1. Phạm vi: Đề án được áp dụng trong hệ thống tổ chức thống kê tập trung; sở, ban, ngành, địa phương đối với các hoạt động sản xuất thông tin thống kê.</w:t>
      </w:r>
    </w:p>
    <w:p>
      <w:r>
        <w:t>2. Thời gian: Thời gian thực hiện của Đề án từ năm 2025 đến năm 2030.</w:t>
      </w:r>
    </w:p>
    <w:p>
      <w:r>
        <w:t>IV. NHIỆM VỤ CHỦ YẾU:</w:t>
      </w:r>
    </w:p>
    <w:p>
      <w:r>
        <w:t>1. Xây dựng quy định và hướng dẫn cho hoạt động tư liệu hóa và chuyển đổi số trong hoạt động thống kê.</w:t>
      </w:r>
    </w:p>
    <w:p>
      <w:r>
        <w:t>2. Xây dựng nền tảng số dùng chung phục vụ thu thập, xử lý, tổng hợp, biên soạn các chỉ tiêu thống kê và báo cáo phân tích thống kê.</w:t>
      </w:r>
    </w:p>
    <w:p>
      <w:r>
        <w:t>3. Xây dựng, nâng cấp hạ tầng công nghệ thông tin đáp ứng nhu cầu chuyển đổi số công tác thống kê tại địa phương.</w:t>
      </w:r>
    </w:p>
    <w:p>
      <w:r>
        <w:t>4. Thực hiện tư liệu hóa hoạt động thống kê và số hóa tài liệu, báo cáo thống kê phục vụ tiến trình chuyển đổi số trong hệ thống thống kê tập trung.</w:t>
      </w:r>
    </w:p>
    <w:p>
      <w:r>
        <w:t>5. Tuyên truyền nâng cao nhận thức, đào tạo nâng cao năng lực người làm công tác thống kê về công tác tư liệu hoá và chuyển đổi số.</w:t>
      </w:r>
    </w:p>
    <w:p>
      <w:r>
        <w:t>V. GIẢI PHÁP THỰC HIỆN:</w:t>
      </w:r>
    </w:p>
    <w:p>
      <w:r>
        <w:t>1. Nâng cao nhận thức về tư liệu hóa và chuyển đổi số. Thường xuyên tổ chức học tập, quán triệt, phổ biến rộng rãi và triển khai thực hiện hiệu quả các chủ trương, chính sách của Đảng và Nhà nước về chuyển đổi số cho đội ngũ công chức trong hệ thống thống kê. Tổ chức tập huấn phổ biến thông tin về kỹ năng số, bao gồm: kỹ năng bảo đảm an toàn thông tin, bảo vệ dữ liệu trên không gian mạng, kỹ năng ứng xử trên môi trường mạng, sử dụng các dịch vụ số. Lồng ghép việc tuyên truyền, phổ biến nâng cao nhận thức về tiềm năng, lợi ích và sự cần thiết sử dụng dữ liệu hành chính, dữ liệu lớn, dữ liệu mở trong tổng hợp, biên soạn các chỉ tiêu thống kê.</w:t>
      </w:r>
    </w:p>
    <w:p>
      <w:r>
        <w:t>2. Hoàn thiện phương pháp chế độ, quy trình sản xuất thông tin thống kê và công tác tư liệu hóa. Xây dựng văn bản, quy định hướng dẫn thực hiện tư liệu hoá, chuyển đổi số trong hoạt động thống kê đồng bộ.</w:t>
      </w:r>
    </w:p>
    <w:p>
      <w:r>
        <w:t>3. Ứng dụng khoa học kỹ thuật và nền tảng giải pháp số hoá tài liệu thông minh cho các hoạt động thống kê; kế thừa và chuyển đổi dữ liệu hiện có để quản lý, khai thác đồng bộ trên môi trường số. Phát triển các công cụ dùng chung cho các sở, ban, ngành, địa phương để tiết kiệm chi phí đầu tư.</w:t>
      </w:r>
    </w:p>
    <w:p>
      <w:r>
        <w:t>4. Thực hiện đa dạng các hình thức cung cấp sản phẩm và dịch vụ thống kê theo nhu cầu của các đối tượng sử dụng thông tin, bảo đảm dễ tiếp cận và thân thiện với người dùng.</w:t>
      </w:r>
    </w:p>
    <w:p>
      <w:r>
        <w:t>5. Phối hợp với các sở, ban, ngành và địa phương trong việc thống nhất quy trình nghiệp vụ thống kê, chia sẻ kinh nghiệm xây dựng hệ thống thông tin, quản trị dữ liệu và khai thác thông tin thống kê.</w:t>
      </w:r>
    </w:p>
    <w:p>
      <w:r>
        <w:t>VI. TỔ CHỨC THỰC HIỆN:</w:t>
      </w:r>
    </w:p>
    <w:p>
      <w:r>
        <w:t>1. Cục thống kê tỉnh Lâm Đồng chủ trì, phối hợp với các sở, ban, ngành, địa phương triển khai các nhiệm vụ có liên quan thuộc Đề án tại địa bàn tỉnh.</w:t>
      </w:r>
    </w:p>
    <w:p>
      <w:r>
        <w:t>- Báo cáo UBND tỉnh bố trí nguồn lực để triển khai thực hiện Đề án.</w:t>
      </w:r>
    </w:p>
    <w:p>
      <w:r>
        <w:t>- Hàng năm tổ chức kiểm tra, đánh giá, báo cáo tình hình thực hiện Đề án trên địa bàn tỉnh gửi UBND tỉnh và Tổng cục thống kê để tổng hợp chung.</w:t>
      </w:r>
    </w:p>
    <w:p>
      <w:r>
        <w:t>2. Các Sở, ban, ngành, địa phương thực hiện các công việc được phân công theo kế hoạch chi tiết đính kèm./.</w:t>
      </w:r>
    </w:p>
    <w:p>
      <w:r>
        <w:t>Nơi nhận:</w:t>
      </w:r>
    </w:p>
    <w:p>
      <w:r>
        <w:t>-    CT các PCT UBND tỉnh;</w:t>
      </w:r>
    </w:p>
    <w:p>
      <w:r>
        <w:t>- Cục thống kê tỉnh;</w:t>
      </w:r>
    </w:p>
    <w:p>
      <w:r>
        <w:t>- Các sở, ban, ngành thuộc tỉnh;</w:t>
      </w:r>
    </w:p>
    <w:p>
      <w:r>
        <w:t>- UBND các huyện, thành phố;</w:t>
      </w:r>
    </w:p>
    <w:p>
      <w:r>
        <w:t>- LĐVP UBND tỉnh;</w:t>
      </w:r>
    </w:p>
    <w:p>
      <w:r>
        <w:t>- Lưu: VT, KH 1 .</w:t>
      </w:r>
    </w:p>
    <w:p>
      <w:r>
        <w:t>KT. CHỦ TỊCH</w:t>
      </w:r>
    </w:p>
    <w:p>
      <w:r>
        <w:t>PHÓ CHỦ TỊCH</w:t>
      </w:r>
    </w:p>
    <w:p>
      <w:r>
        <w:t>Võ Ngọc Hiệp</w:t>
      </w:r>
    </w:p>
    <w:p>
      <w:r>
        <w:t>PHỤ LỤC:</w:t>
      </w:r>
    </w:p>
    <w:p>
      <w:r>
        <w:t>KẾ HOẠCH CHI TIẾT THỰC HIỆN ĐỀ ÁN TƯ LIỆU HOÁ VÀ CHUYỂN ĐỔI SỐ TRONG HỆ THỐNG THỐNG KÊ QUỐC GIA TRÊN ĐỊA BÀN TỈNH LÂM ĐỒNG</w:t>
      </w:r>
    </w:p>
    <w:p>
      <w:r>
        <w:t>(Kèm theo Kế hoạch số 1979/KH-UBND ngày 28/02/2025 của UBND tỉnh)</w:t>
      </w:r>
    </w:p>
    <w:p>
      <w:r>
        <w:t>TT</w:t>
      </w:r>
    </w:p>
    <w:p>
      <w:r>
        <w:t>Nhiệm vụ</w:t>
      </w:r>
    </w:p>
    <w:p>
      <w:r>
        <w:t>Mô tả</w:t>
      </w:r>
    </w:p>
    <w:p>
      <w:r>
        <w:t>Đơn vị chủ trì thực hiện</w:t>
      </w:r>
    </w:p>
    <w:p>
      <w:r>
        <w:t>Đơn vị phối hợp</w:t>
      </w:r>
    </w:p>
    <w:p>
      <w:r>
        <w:t>Thời gian thực hiện</w:t>
      </w:r>
    </w:p>
    <w:p>
      <w:r>
        <w:t>Sản phẩm</w:t>
      </w:r>
    </w:p>
    <w:p>
      <w:r>
        <w:t>Bắt đầu</w:t>
      </w:r>
    </w:p>
    <w:p>
      <w:r>
        <w:t>Kết thúc</w:t>
      </w:r>
    </w:p>
    <w:p>
      <w:r>
        <w:t>1</w:t>
      </w:r>
    </w:p>
    <w:p>
      <w:r>
        <w:t>Thực hiện góp ý các thể chế, các quy định và hướng dẫn cho hoạt động tư liệu hoá và chuyển đổi số trong hoạt động thống kê</w:t>
      </w:r>
    </w:p>
    <w:p>
      <w:r>
        <w:t>Cập nhật các quy định, văn bản hướng dẫn hoạt động chuyển đổi số trong hoạt động thống kê theo quy định của TCTK phổ biến đến các đơn vị, cá nhân trong quá trình thực hiện hoạt động thống kê.</w:t>
      </w:r>
    </w:p>
    <w:p>
      <w:r>
        <w:t>Cục thống kê tỉnh</w:t>
      </w:r>
    </w:p>
    <w:p>
      <w:r>
        <w:t>- Tổng cục thống kê</w:t>
      </w:r>
    </w:p>
    <w:p>
      <w:r>
        <w:t>- Sở Tư pháp</w:t>
      </w:r>
    </w:p>
    <w:p>
      <w:r>
        <w:t>- Các  sở,  ban, ngành</w:t>
      </w:r>
    </w:p>
    <w:p>
      <w:r>
        <w:t>- UBND các huyện, thành phố</w:t>
      </w:r>
    </w:p>
    <w:p>
      <w:r>
        <w:t>- Chi cục Thống kê cấp huyện</w:t>
      </w:r>
    </w:p>
    <w:p>
      <w:r>
        <w:t>2025</w:t>
      </w:r>
    </w:p>
    <w:p>
      <w:r>
        <w:t>2030</w:t>
      </w:r>
    </w:p>
    <w:p>
      <w:r>
        <w:t>Các thể chế, quy định và hướng dẫn hoạt động tư liệu hoá và chuyển đổi số trong hoạt động thống kê</w:t>
      </w:r>
    </w:p>
    <w:p>
      <w:r>
        <w:t>2</w:t>
      </w:r>
    </w:p>
    <w:p>
      <w:r>
        <w:t>Xây dựng nền tảng số dùng chung phục vụ thu thập, xử lý, tổng hợp, biên soạn các chỉ tiêu thống kê, báo cáo phân tích thống kê và phổ biến thông tin thống kê</w:t>
      </w:r>
    </w:p>
    <w:p>
      <w:r>
        <w:t>2.1</w:t>
      </w:r>
    </w:p>
    <w:p>
      <w:r>
        <w:t>Xây dựng và ứng dụng công cụ phục vụ thu thập, xử lý dữ liệu từ tổng điều tra, điều tra thống kê trên môi trường số đảm bảo thống nhất quy trình nghiệp vụ thống kê theo chuẩn dữ liệu đặc tả và khung kiến trúc thông tin</w:t>
      </w:r>
    </w:p>
    <w:p>
      <w:r>
        <w:t>Cục thống kê tỉnh ứng dụng hệ thống công nghệ thu thập, xử lý dữ liệu trên các trang website, phiếu điều tra CAPI... của các cuộc điều tra</w:t>
      </w:r>
    </w:p>
    <w:p>
      <w:r>
        <w:t>Cục thống kê tỉnh</w:t>
      </w:r>
    </w:p>
    <w:p>
      <w:r>
        <w:t>- Tổng cục thống kê</w:t>
      </w:r>
    </w:p>
    <w:p>
      <w:r>
        <w:t>- Các sở, ban, ngành</w:t>
      </w:r>
    </w:p>
    <w:p>
      <w:r>
        <w:t>- UBND các huyện, thành phố</w:t>
      </w:r>
    </w:p>
    <w:p>
      <w:r>
        <w:t>- Chi cục Thống kê cấp huyện</w:t>
      </w:r>
    </w:p>
    <w:p>
      <w:r>
        <w:t>2025</w:t>
      </w:r>
    </w:p>
    <w:p>
      <w:r>
        <w:t>2030</w:t>
      </w:r>
    </w:p>
    <w:p>
      <w:r>
        <w:t>Các hệ thống công nghệ thông tin phục vụ thu thập, xử lý dữ liệu trên môi trường số ( Các trang web điều tra, CAPI...)</w:t>
      </w:r>
    </w:p>
    <w:p>
      <w:r>
        <w:t>2.2</w:t>
      </w:r>
    </w:p>
    <w:p>
      <w:r>
        <w:t>Xây dựng và ứng dụng nền tảng, công cụ để tổng hợp và biên soạn các chỉ tiêu thống kê từ nhiều nguồn dữ liệu khác nhau</w:t>
      </w:r>
    </w:p>
    <w:p>
      <w:r>
        <w:t>Cục thống kê tỉnh ứng dụng hệ thống công nghệ tổng hợp và biên soạn dữ liệu trên các trang website, phiếu điều tra CAPI...của các cuộc điều tra</w:t>
      </w:r>
    </w:p>
    <w:p>
      <w:r>
        <w:t>Cục thống kê tỉnh</w:t>
      </w:r>
    </w:p>
    <w:p>
      <w:r>
        <w:t>- Chi cục thống kê cấp huyện</w:t>
      </w:r>
    </w:p>
    <w:p>
      <w:r>
        <w:t>2025</w:t>
      </w:r>
    </w:p>
    <w:p>
      <w:r>
        <w:t>2030</w:t>
      </w:r>
    </w:p>
    <w:p>
      <w:r>
        <w:t>Các ứng dụng, công cụ phục vụ tổng hợp, biên soạn các chỉ tiêu thống kê từ các nguồn dữ liệu khác nhau  (Các trang web điều tra, hệ thống CAPI,...)</w:t>
      </w:r>
    </w:p>
    <w:p>
      <w:r>
        <w:t>2.3</w:t>
      </w:r>
    </w:p>
    <w:p>
      <w:r>
        <w:t>Nền tảng dùng chung phục vụ biên soạn báo cáo phân tích thống kê và dự báo tình hình kinh tế xã hội trên môi trường số</w:t>
      </w:r>
    </w:p>
    <w:p>
      <w:r>
        <w:t>Giới thiệu hướng dẫn thực hiện công cụ dùng chung trong toàn đơn vị và các Sở, ban, ngành sử dụng báo cáo phân tích và dự báo tình hình kinh tế xã hội</w:t>
      </w:r>
    </w:p>
    <w:p>
      <w:r>
        <w:t>Cục thống kê tỉnh</w:t>
      </w:r>
    </w:p>
    <w:p>
      <w:r>
        <w:t>- Các sở, ban, ngành</w:t>
      </w:r>
    </w:p>
    <w:p>
      <w:r>
        <w:t>- Chi cục thống kê cấp huyện</w:t>
      </w:r>
    </w:p>
    <w:p>
      <w:r>
        <w:t>2025</w:t>
      </w:r>
    </w:p>
    <w:p>
      <w:r>
        <w:t>2030</w:t>
      </w:r>
    </w:p>
    <w:p>
      <w:r>
        <w:t>Các báo cáo phân tích thống kê, dự báo tình hình kinh tế xã hội hàng kỳ, tháng, quý, năm.</w:t>
      </w:r>
    </w:p>
    <w:p>
      <w:r>
        <w:t>2.4</w:t>
      </w:r>
    </w:p>
    <w:p>
      <w:r>
        <w:t>Xây dựng hệ thống phổ biến thông tin, dữ liệu thống kê có khả năng khai thác, tùy biến và trực quan hoá</w:t>
      </w:r>
    </w:p>
    <w:p>
      <w:r>
        <w:t>Hệ thống trang web phổ biến thông tin có khả năng khai thác và trực quan hoá đáp ứng nhu cầu sử dụng của các đối tượng dùng tin</w:t>
      </w:r>
    </w:p>
    <w:p>
      <w:r>
        <w:t>Cục thống kê tỉnh</w:t>
      </w:r>
    </w:p>
    <w:p>
      <w:r>
        <w:t>Chi cục thống kê cấp huyện</w:t>
      </w:r>
    </w:p>
    <w:p>
      <w:r>
        <w:t>2025</w:t>
      </w:r>
    </w:p>
    <w:p>
      <w:r>
        <w:t>2030</w:t>
      </w:r>
    </w:p>
    <w:p>
      <w:r>
        <w:t>Website cung cấp báo cáo hàng kỳ, các dữ liệu điều tra, thư viện điện tử.</w:t>
      </w:r>
    </w:p>
    <w:p>
      <w:r>
        <w:t>3</w:t>
      </w:r>
    </w:p>
    <w:p>
      <w:r>
        <w:t>Xây dựng, nâng cấp hạ tầng công nghệ thông tin đáp ứng nhiệm vụ chuyển đổi số trong hệ thống tổ chức thống kê nhà nước</w:t>
      </w:r>
    </w:p>
    <w:p>
      <w:r>
        <w:t>Xây dựng, nâng cấp hạ tầng công nghệ thông tin đáp ứng nhu cầu chuyển đổi số công tác thống kê tại địa phương</w:t>
      </w:r>
    </w:p>
    <w:p>
      <w:r>
        <w:t>Hệ thống máy chủ, hệ thống mạng, trang thông tin điện tử phục vụ nhu cầu sử dụng thông tin và chuyển đổi số trong công tác thống kê</w:t>
      </w:r>
    </w:p>
    <w:p>
      <w:r>
        <w:t>Cục thống kê tỉnh</w:t>
      </w:r>
    </w:p>
    <w:p>
      <w:r>
        <w:t>- Sở Thông tin và Truyền thông</w:t>
      </w:r>
    </w:p>
    <w:p>
      <w:r>
        <w:t>- Sở Tài chính</w:t>
      </w:r>
    </w:p>
    <w:p>
      <w:r>
        <w:t>- Chi cục thống kê cấp huyện</w:t>
      </w:r>
    </w:p>
    <w:p>
      <w:r>
        <w:t>2027</w:t>
      </w:r>
    </w:p>
    <w:p>
      <w:r>
        <w:t>2030</w:t>
      </w:r>
    </w:p>
    <w:p>
      <w:r>
        <w:t>Hạ tầng máy chủ, hệ thống mạng, trang thông tin điện tử phục vụ nhu cầu sử dụng thông tin và chuyển đổi số trong công tác thống kê của ngành.</w:t>
      </w:r>
    </w:p>
    <w:p>
      <w:r>
        <w:t>4</w:t>
      </w:r>
    </w:p>
    <w:p>
      <w:r>
        <w:t>Thực hiện tư liệu hoá hoạt động thống kê và số hoá tài liệu, báo cáo thống kê phục vụ tiến trình chuyển đổi số trong hệ thống thống kê tập trung</w:t>
      </w:r>
    </w:p>
    <w:p>
      <w:r>
        <w:t>4.1</w:t>
      </w:r>
    </w:p>
    <w:p>
      <w:r>
        <w:t>Thực hiện tư liệu hoá các hoạt động thống kê dựa trên nền tảng số</w:t>
      </w:r>
    </w:p>
    <w:p>
      <w:r>
        <w:t>Thu thập, lưu trữ và quản lý hệ thống dữ liệu thông tin thống kê trên hệ thống số</w:t>
      </w:r>
    </w:p>
    <w:p>
      <w:r>
        <w:t>Cục thống kê tỉnh</w:t>
      </w:r>
    </w:p>
    <w:p>
      <w:r>
        <w:t>- Tổng cục thống kê</w:t>
      </w:r>
    </w:p>
    <w:p>
      <w:r>
        <w:t>- Các sở, ban, ngành</w:t>
      </w:r>
    </w:p>
    <w:p>
      <w:r>
        <w:t>- Chi cục thống kê cấp huyện</w:t>
      </w:r>
    </w:p>
    <w:p>
      <w:r>
        <w:t>2025</w:t>
      </w:r>
    </w:p>
    <w:p>
      <w:r>
        <w:t>2030</w:t>
      </w:r>
    </w:p>
    <w:p>
      <w:r>
        <w:t>Các văn bản tài liệu hướng dẫn nghiệp vụ, thu thập dữ liệu, lưu trữ và số hoá trên nền tảng số.</w:t>
      </w:r>
    </w:p>
    <w:p>
      <w:r>
        <w:t>4.2</w:t>
      </w:r>
    </w:p>
    <w:p>
      <w:r>
        <w:t>Thực hiện số hoá tài liệu, báo cáo thống kê đang lưu trữ phục vụ tra cứu, khai thác nhanh chóng, thuận tiện và bảo quản tài liệu gốc an toàn</w:t>
      </w:r>
    </w:p>
    <w:p>
      <w:r>
        <w:t>Chuyển đổi các văn bản, tài liệu, báo cáo thống kê từ dạng văn bản giấy sang dạng kỹ thuật số, sau đó lưu trữ và phổ biến dữ liệu bằng hệ thống công nghệ thông tin điện tử, dễ dàng truy cập, quản lý và phân tích, đáp ứng nhu cầu sử dụng của các đối tượng dùng tin</w:t>
      </w:r>
    </w:p>
    <w:p>
      <w:r>
        <w:t>Cục thống kê tỉnh</w:t>
      </w:r>
    </w:p>
    <w:p>
      <w:r>
        <w:t>- Tổng cục thống kê</w:t>
      </w:r>
    </w:p>
    <w:p>
      <w:r>
        <w:t>- Các sở, ban, ngành</w:t>
      </w:r>
    </w:p>
    <w:p>
      <w:r>
        <w:t>- Chi cục thống kê cấp huyện</w:t>
      </w:r>
    </w:p>
    <w:p>
      <w:r>
        <w:t>2026</w:t>
      </w:r>
    </w:p>
    <w:p>
      <w:r>
        <w:t>2030</w:t>
      </w:r>
    </w:p>
    <w:p>
      <w:r>
        <w:t>Các tài liệu, văn bản, báo cáo thống kê dạng số hoá được lưu trữ và phổ biến trên hệ thống thông tin điện tử phục vụ nhu cầu sử dụng thông tin của các Sở, ban, ngành.</w:t>
      </w:r>
    </w:p>
    <w:p>
      <w:r>
        <w:t>5</w:t>
      </w:r>
    </w:p>
    <w:p>
      <w:r>
        <w:t>Tuyên truyền nâng cao nhận thức, đào tạo nâng cao năng lực người làm công tác thống kê về công tác tư liệu hoá và chuyển đổi số</w:t>
      </w:r>
    </w:p>
    <w:p>
      <w:r>
        <w:t>5.1</w:t>
      </w:r>
    </w:p>
    <w:p>
      <w:r>
        <w:t>Tăng cường tuyên truyền nâng cao nhận thức về tư liệu hoá và chuyển đổi số trong công tác thống kê</w:t>
      </w:r>
    </w:p>
    <w:p>
      <w:r>
        <w:t>Tuyên truyền nâng cao nhận thức về chuyển đổi số</w:t>
      </w:r>
    </w:p>
    <w:p>
      <w:r>
        <w:t>Cục thống kê tỉnh</w:t>
      </w:r>
    </w:p>
    <w:p>
      <w:r>
        <w:t>Chi cục thống kê cấp huyện</w:t>
      </w:r>
    </w:p>
    <w:p>
      <w:r>
        <w:t>2025</w:t>
      </w:r>
    </w:p>
    <w:p>
      <w:r>
        <w:t>2030</w:t>
      </w:r>
    </w:p>
    <w:p>
      <w:r>
        <w:t>Các kế hoạch, bài viết tuyên truyền về hoạt động thống kê nhằm nâng cao nhận thức về tư liệu hoá và chuyển đổi số trong công tác thống kê được đăng lên hệ thống thông tin điện tử</w:t>
      </w:r>
    </w:p>
    <w:p>
      <w:r>
        <w:t>5.2</w:t>
      </w:r>
    </w:p>
    <w:p>
      <w:r>
        <w:t>Thực hiện đào tạo, bồi dưỡng, phát triển nguồn nhân lực làm công tác thống kê, đào tạo đội ngũ kỹ thuật, trong đó chú trọng đội ngũ nòng cốt về công nghệ thông tin đáp ứng yêu cầu chuyển đổi số trong hoạt động thống kê</w:t>
      </w:r>
    </w:p>
    <w:p>
      <w:r>
        <w:t>Đào tạo nguồn nhân lực thực hiện công tác thống kê nói chung và công tác công nghệ thông tin trong hoạt động thống kê nói riêng.</w:t>
      </w:r>
    </w:p>
    <w:p>
      <w:r>
        <w:t>Cục thống kê tỉnh</w:t>
      </w:r>
    </w:p>
    <w:p>
      <w:r>
        <w:t>- Sở Nội vụ</w:t>
      </w:r>
    </w:p>
    <w:p>
      <w:r>
        <w:t>- Sở Thông tin và Truyền thông</w:t>
      </w:r>
    </w:p>
    <w:p>
      <w:r>
        <w:t>- Sở Tài chính</w:t>
      </w:r>
    </w:p>
    <w:p>
      <w:r>
        <w:t>- Chi cục thống kê cấp huyện</w:t>
      </w:r>
    </w:p>
    <w:p>
      <w:r>
        <w:t>2025</w:t>
      </w:r>
    </w:p>
    <w:p>
      <w:r>
        <w:t>2030</w:t>
      </w:r>
    </w:p>
    <w:p>
      <w:r>
        <w:t>Các khoá đào tạo, bồi dưỡng được Cục thống kê cử đi bồi dưỡng khi được Tổng cục thống kê tổ chức  (Các lớp bồi dưỡng chuyên ngành, trái ngành, công nghệ thông tin,...)</w:t>
      </w:r>
    </w:p>
    <w:p>
      <w:r>
        <w:t>6</w:t>
      </w:r>
    </w:p>
    <w:p>
      <w:r>
        <w:t>Báo cáo tình hình thực hiện Đề án</w:t>
      </w:r>
    </w:p>
    <w:p>
      <w:r>
        <w:t>Cục thống kê tỉnh</w:t>
      </w:r>
    </w:p>
    <w:p>
      <w:r>
        <w:t>- Các sở, ban, ngành</w:t>
      </w:r>
    </w:p>
    <w:p>
      <w:r>
        <w:t>- Chi cục thống kê cấp huyện</w:t>
      </w:r>
    </w:p>
    <w:p>
      <w:r>
        <w:t>Tháng 12 hằng năm</w:t>
      </w:r>
    </w:p>
    <w:p>
      <w:r>
        <w:t>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