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2025 thực hiện Chiến dịch làm giàu, làm sạch cơ sở dữ liệu quốc gia về đất đai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UỶ BAN NHÂN DÂN</w:t>
      </w:r>
    </w:p>
    <w:p>
      <w:r>
        <w:t>TỈNH THANH HÓA</w:t>
      </w:r>
    </w:p>
    <w:p>
      <w:r>
        <w:t>-------</w:t>
      </w:r>
    </w:p>
    <w:p>
      <w:r>
        <w:t>CỘNG HÒA XÃ HỘI CHỦ NGHĨA VIỆT NAM</w:t>
      </w:r>
    </w:p>
    <w:p>
      <w:r>
        <w:t>Độc lập - Tự do - Hạnh phúc</w:t>
      </w:r>
    </w:p>
    <w:p>
      <w:r>
        <w:t>---------------</w:t>
      </w:r>
    </w:p>
    <w:p>
      <w:r>
        <w:t>Số: 197/KH-UBND</w:t>
      </w:r>
    </w:p>
    <w:p>
      <w:r>
        <w:t>Thanh Hoá, ngày 12 tháng 9 năm 2025</w:t>
      </w:r>
    </w:p>
    <w:p>
      <w:r>
        <w:t>KẾ HOẠCH</w:t>
      </w:r>
    </w:p>
    <w:p>
      <w:r>
        <w:t>TRIỂN KHAI THỰC HIỆN CHIẾN DỊCH LÀM GIÀU, LÀM SẠCH CƠ SỞ DỮ LIỆU QUỐC GIA VỀ ĐẤT ĐAI TRÊN ĐỊA BÀN TỈNH THANH HÓA</w:t>
      </w:r>
    </w:p>
    <w:p>
      <w:r>
        <w:t>Thực hiện Kế hoạch số 515/KH-BCA-BNN&amp;MT ngày 31/8/2025 của Bộ Công an - Bộ Nông nghiệp và Môi trường về việc triển khai thực hiện chiến dịch làm giàu, làm sạch cơ sở dữ liệu quốc gia về đất đai, UBND tỉnh Thanh Hóa ban hành Kế hoạch thực hiện chiến dịch làm giàu, làm sạch cơ sở dữ liệu (CSDL) quốc gia về đất đai trên địa bàn tỉnh (gọi chung là Chiến dịch), cụ thể như sau:</w:t>
      </w:r>
    </w:p>
    <w:p>
      <w:r>
        <w:t>I. MỤC TIÊU, YÊU CẦU</w:t>
      </w:r>
    </w:p>
    <w:p>
      <w:r>
        <w:t>1. Mục tiêu</w:t>
      </w:r>
    </w:p>
    <w:p>
      <w:r>
        <w:t>- Tạo nền tảng để phát triển Chính phủ điện tử và công cụ để quản lý nhà nước về đất đai, phục vụ công tác chỉ đạo, điều hành của các cấp, các ngành minh bạch, hiệu quả, rõ trách nhiệm.</w:t>
      </w:r>
    </w:p>
    <w:p>
      <w:r>
        <w:t>- Nâng cao chất lượng cung cấp dịch vụ công về đất đai; cải cách và giải quyết thủ tục hành chính về đất đai cho người dân, doanh nghiệp trên môi trường điện tử.</w:t>
      </w:r>
    </w:p>
    <w:p>
      <w:r>
        <w:t>- Cơ sở dữ liệu đất đai của tỉnh kết nối, tích hợp với cơ sở dữ liệu quốc gia về đất đai và đồng bộ với cơ sở dữ liệu quốc gia, cơ sở dữ liệu các ngành để vận hành thông suốt giữa các cơ quan trong hệ thống chính trị nhằm khai thác và sử dụng có hiệu quả tài nguyên số, dữ liệu số.</w:t>
      </w:r>
    </w:p>
    <w:p>
      <w:r>
        <w:t>2. Yêu cầu</w:t>
      </w:r>
    </w:p>
    <w:p>
      <w:r>
        <w:t>- Cơ sở dữ liệu đất đai của tỉnh đã được xây dựng phải được rà soát, hoàn thiện “đúng - đủ - sạch - sống - thống nhất - dùng chung”; bảo đảm sự thống nhất, đồng bộ, phù hợp với mô hình tổ chức chính quyền địa phương 2 cấp.</w:t>
      </w:r>
    </w:p>
    <w:p>
      <w:r>
        <w:t>- Cơ sở dữ liệu đất đai của tỉnh phải tích hợp, đồng bộ với cơ sở dữ liệu quốc gia về đất đai, đồng bộ, tập trung, thống nhất về Trung ương, kết nối chia sẻ với CSDL quốc gia về dân cư, Trung tâm dữ liệu quốc gia và trong toàn bộ hệ thống chính trị.</w:t>
      </w:r>
    </w:p>
    <w:p>
      <w:r>
        <w:t>- Dữ liệu về đất đai phải được làm sạch, thống nhất theo chuẩn được quy định tại Thông tư số 08/2025/TT-BCA ngày 05/02/2025 của Bộ Công an về ban hành Quy chuẩn kỹ thuật quốc gia về cấu trúc thông điệp dữ liệu trao đổi với Cơ sở dữ liệu tổng hợp quốc gia.</w:t>
      </w:r>
    </w:p>
    <w:p>
      <w:r>
        <w:t>- Rà soát, tái cấu trúc các quy trình, thủ tục hành chính, trong đó tập trung vào các thủ tục, quy trình nội bộ để cắt giảm các thành phần hồ sơ giấy, tái sử dụng thông tin, dữ liệu đã có trong CSDL đất đai, CSDL quốc gia về dân cư và cá CSDL khác để giải quyết thủ tục hành chính về đất đai, tài sản gắn liền với đất của người dân, doanh nghiệp.</w:t>
      </w:r>
    </w:p>
    <w:p>
      <w:r>
        <w:t>- Bảo đảm tuyệt đối về an toàn thông tin, an ninh mạng trong quá trình tổ chức triển khai xây dựng, hoàn thiện, vận hành và kết nối, chia sẻ CSDL quốc gia về đất đai.</w:t>
      </w:r>
    </w:p>
    <w:p>
      <w:r>
        <w:t>- Việc triển khai phải được tập trung ưu tiên, quyết liệt, khoa học, chất lượng, hiệu quả với sự tham gia của toàn bộ hệ thống chính trị, các cấp, các ngành từ cấp tỉnh đến cấp xã theo nguyên tắc rõ người, rõ việc, rõ thời gian, rõ kết quả, rõ trách nhiệm và rõ thẩm quyền.</w:t>
      </w:r>
    </w:p>
    <w:p>
      <w:r>
        <w:t>3. Phạm vi triển khai</w:t>
      </w:r>
    </w:p>
    <w:p>
      <w:r>
        <w:t>- Về thời gian thực hiện: 90 ngày, bắt đầu từ ngày 01/9/2025 đến ngày 30/11/2025.</w:t>
      </w:r>
    </w:p>
    <w:p>
      <w:r>
        <w:t>- Về địa bàn triển khai: Trên phạm vi toàn tỉnh, triển khai tại cấp tỉnh là Sở Nông nghiệp và Môi trường, Công an tỉnh; triển khai tại địa phương là UBND các xã, phường, được triển khai đến thôn, xóm, tổ dân cư, tổ dân phố,...</w:t>
      </w:r>
    </w:p>
    <w:p>
      <w:r>
        <w:t>- Về nhiệm vụ triển khai: (1) rà soát, làm sạch toàn bộ CSDL đất đai đã được xây dựng qua các thời kỳ tại 25/166 đơn vị cấp xã (trong đó, có 20 đơn vị cấp xã đã hoàn thiện cơ sở dữ liệu địa chính  [1], có 5 đơn vị cấp xã mới xây dựng cơ sở dữ liệu địa chính một phần  [2]); (2) thu thập, số hóa, tạo lập dữ liệu đối với cấp Giấy chứng nhận (đất ở, nhà ở) đã cấp nhưng chưa xây dựng CSDL tại 166 đơn vị cấp xã.</w:t>
      </w:r>
    </w:p>
    <w:p>
      <w:r>
        <w:t>II. NỘI DUNG TRIỂN KHAI</w:t>
      </w:r>
    </w:p>
    <w:p>
      <w:r>
        <w:t>1. Hoàn thiện CDSL đất đai đã có đảm bảo “đúng - đủ - sạch - sống”</w:t>
      </w:r>
    </w:p>
    <w:p>
      <w:r>
        <w:t>- Rà soát, phân loại dữ liệu đất đai đã được xây dựng từ trước đến nay (tại 25/166 đơn vị cấp xã).</w:t>
      </w:r>
    </w:p>
    <w:p>
      <w:r>
        <w:t>- Xác thực thông tin của chủ sử dụng đất, chủ sở hữu nhà ở trên CSDL hiện có với CSDL quốc gia về dân cư.</w:t>
      </w:r>
    </w:p>
    <w:p>
      <w:r>
        <w:t>- Rà soát, cập nhật, chỉnh lý, nhập bổ sung thông tin còn thiếu của các thửa đất, thông tin thẻ căn cước/căn cước công dân (CCCD) của chủ sử dụng đất, chủ sở hữu tài sản vào CSDL đất đai.</w:t>
      </w:r>
    </w:p>
    <w:p>
      <w:r>
        <w:t>2. Xây dựng dữ liệu đất ở, nhà ở đối với nơi chưa xây dựng CSDL</w:t>
      </w:r>
    </w:p>
    <w:p>
      <w:r>
        <w:t>- Thu thập bản sao/bản chụp các loại Giấy chứng nhận  [3] về quyền sử dụng đất ở và quyền sở hữu về nhà ở và thẻ căn cước/CCCD của các chủ sử dụng đất, chủ sở hữu nhà ở.</w:t>
      </w:r>
    </w:p>
    <w:p>
      <w:r>
        <w:t>- Số hóa, quét Giấy chứng nhận và xây dựng, tạo lập dữ liệu của chủ sử dụng đất ở, nhà ở. Xác thực thông tin chủ sử dụng đất ở, nhà ở qua CSDL quốc gia về dân cư.</w:t>
      </w:r>
    </w:p>
    <w:p>
      <w:r>
        <w:t>- Xây dựng tiện ích trên ứng dụng VNeID để người sử dụng đất, chủ sở hữu tài sản xác nhận thông tin đất đai.</w:t>
      </w:r>
    </w:p>
    <w:p>
      <w:r>
        <w:t>3. Đồng bộ, kết nối, chia sẻ CSDL đất đai thống nhất, dùng chung</w:t>
      </w:r>
    </w:p>
    <w:p>
      <w:r>
        <w:t>- Đồng bộ, thống nhất CSDL đất đai của tỉnh với CSDL quốc gia về đất đai tại Trung ương;</w:t>
      </w:r>
    </w:p>
    <w:p>
      <w:r>
        <w:t>- Kết nối, chia sẻ, thống nhất, dùng chung CSDL quốc gia về đất đai với CSDL quốc gia về dân cư, các sở, ngành, địa phương và các cơ quan Đảng, Mặt trận Tổ quốc Việt Nam, Tòa án nhân dân, Viện kiểm sát nhân dân và các tổ chức chính trị - xã hội;</w:t>
      </w:r>
    </w:p>
    <w:p>
      <w:r>
        <w:t>- Kết nối, chia sẻ CSDL đất đai với các cơ quan tại địa phương  [4] để tiếp nhận, giải quyết thủ tục hành chính về đất đai, tài sản gắn liền với đất và xác định nghĩa vụ tài chính cho người dân, doanh nghiệp.</w:t>
      </w:r>
    </w:p>
    <w:p>
      <w:r>
        <w:t>4. Quản lý, vận hành CSDL đất đai, dịch vụ công trực tuyến</w:t>
      </w:r>
    </w:p>
    <w:p>
      <w:r>
        <w:t>- Tái cấu trú các quy trình, thủ tục hành chính về đất đai, tài sản gắn liền với đất để cắt giảm các thành phần hồ sơ giấy, sử dụng thông tin, dữ liệu đã có trong CSDL quốcgia về đất đai, CSDL quốc gia về dân cư và các CSDL khác để giải quyết thủ tục hành chính về đất đai, tài sản gắn liền với đất của người dân, doanh nghiệp.</w:t>
      </w:r>
    </w:p>
    <w:p>
      <w:r>
        <w:t>- Tổ chức, chỉnh lý CSDL đất đai sau khi sắp xếp đơn vị hành chính theo mô hình chính quyền địa phương 2 cấp; đồng thời bổ sung thông tin Mã định danh thửa đất để kết nối, tích hợp với Nền tảng địa chỉ số quốc gia, hệ thống định danh địa điểm quốc gia và CSDL quốc gia khác.</w:t>
      </w:r>
    </w:p>
    <w:p>
      <w:r>
        <w:t>- Bảo đảm an ninh, an toàn, bảo mật thông tin, dữ liệu của hệ thống, có phương án dự phòng, ứng phó khi xảy ra sự số, bảo đảm phục vụ cho người dân, doanh nghiệp thông suốt, không bị gián đoạn.</w:t>
      </w:r>
    </w:p>
    <w:p>
      <w:r>
        <w:t>III. NHIỆM VỤ, GIẢI PHÁP, TRÁCH NHIỆM THỰC HIỆN</w:t>
      </w:r>
    </w:p>
    <w:p>
      <w:r>
        <w:t>1. Xây dựng Kế hoạch chi tiết triển khai nhiệm vụ xây dựng, hoàn thiện   CSDL đã được xây dựng “đúng - đủ - sạch - sống”; bảo đảm sự thống nhất, đồng bộ, phù hợp với mô hình tổ chức chính quyền địa phương hai cấp</w:t>
      </w:r>
    </w:p>
    <w:p>
      <w:r>
        <w:t>- Đơn vị chủ trì tham mưu: Sở Nông nghiệp và Môi trường.</w:t>
      </w:r>
    </w:p>
    <w:p>
      <w:r>
        <w:t>- Đơn vị phối hợp: Công An tỉnh, Sở Khoa học và Công nghệ, Sở Tài chính, UBND các xã, phường và các cơ quan, đơn vị có liên quan.</w:t>
      </w:r>
    </w:p>
    <w:p>
      <w:r>
        <w:t>- Cơ quan ban hành Kế hoạch: UBND tỉnh.</w:t>
      </w:r>
    </w:p>
    <w:p>
      <w:r>
        <w:t>- Thời gian hoàn thành: 15/9/2025.</w:t>
      </w:r>
    </w:p>
    <w:p>
      <w:r>
        <w:t>2. Tổ chức tuyên truyền, phổ biến Chiến dịch 90 ngày làm giàu, làm sạch CSDL đất đai</w:t>
      </w:r>
    </w:p>
    <w:p>
      <w:r>
        <w:t>- Nội dung tuyên truyền: việc đồng bộ thông tin của người sử dụng đất trên Giấy chứng nhận với CSDL đất đai, CSDLQG về dân cư và đảm bảo quyền lợi của người dân khi tiếp cận thông tin, tạo điều kiện thuận lợi khi sử dụng Cổng dịch vụ công quốc gia, sử dụng ứng dụng VNelD.</w:t>
      </w:r>
    </w:p>
    <w:p>
      <w:r>
        <w:t>- Đơn vị chủ trì: Ban chỉ đạo, Tổ công tác, Sở Nông nghiệp và Môi trường.</w:t>
      </w:r>
    </w:p>
    <w:p>
      <w:r>
        <w:t>- Đơn vị phối hợp: Báo và Đài phát thanh - Truyền hình tỉnh; các cơ quan thông tin đại chúng trên địa bàn tỉnh; UBND các xã, phường và các cơ quan, đơn vị có liên quan.</w:t>
      </w:r>
    </w:p>
    <w:p>
      <w:r>
        <w:t>- Kết quả: Số lượng, hình thức tuyên truyền, đối tượng tham gia.</w:t>
      </w:r>
    </w:p>
    <w:p>
      <w:r>
        <w:t>- Thời gian thực hiện: Trong suốt quá trình triển khai đến khi kết thúc Chiến dịch.</w:t>
      </w:r>
    </w:p>
    <w:p>
      <w:r>
        <w:t>3. Hướng dẫn kỹ thuật về thu thập, cập nhật, chỉnh lý và bổ sung thông tin CSDL đất đai, Mã định danh duy nhất của thửa đất và thực hiện chính quyền địa phương 2 cấp và văn bản hướng dẫn rà soát, phân loại dữ liệu</w:t>
      </w:r>
    </w:p>
    <w:p>
      <w:r>
        <w:t>- Đơn vị chủ trì: Sở Nông nghiệp và Môi trường</w:t>
      </w:r>
    </w:p>
    <w:p>
      <w:r>
        <w:t>- Đơn vị phốihợp: Công an tỉnh, Sở Khoa học và Công nghệ, Trungtâm Phục vụ hành chính côngtỉnh, UBND các xã, phường và các cơ quan, đơn vị có liên quan.</w:t>
      </w:r>
    </w:p>
    <w:p>
      <w:r>
        <w:t>- Kết quả: Văn bản hướng dẫn.</w:t>
      </w:r>
    </w:p>
    <w:p>
      <w:r>
        <w:t>- Thời gian thực hiện: Trong suốt quá trình triển khai đến khi kết thúc Chiến dịch.</w:t>
      </w:r>
    </w:p>
    <w:p>
      <w:r>
        <w:t>4. Rà soát, phân loại dữ liệu</w:t>
      </w:r>
    </w:p>
    <w:p>
      <w:r>
        <w:t>a) Rà soát, phân loại số lượng thửa đất đã được xây dựng dữ liệu từ trước đến nay tại địa phương thành 03 nhóm:</w:t>
      </w:r>
    </w:p>
    <w:p>
      <w:r>
        <w:t>(1) Nhóm đã được xây dựng CSDL và dữ liệu đang được sử dụng và đảm bảo “đúng - đủ - sạch - sống”.</w:t>
      </w:r>
    </w:p>
    <w:p>
      <w:r>
        <w:t>(2) Nhóm đã được xây dựng CSDL và dữ liệu phải chỉnh lý, bổ sung thông tin và xác thực thông tin của người sử dụng đất, chủ sở hữu tài sản gắn liền với đất trong CSDL đất đai.</w:t>
      </w:r>
    </w:p>
    <w:p>
      <w:r>
        <w:t>(3) Nhóm đã được xây dựng CSDL và dữ liệu không sử dụng được, cần phải xây dựng lại mới.</w:t>
      </w:r>
    </w:p>
    <w:p>
      <w:r>
        <w:t>- Đơn vị chủ trì: Sở Nông nghiệp và Môi trường.</w:t>
      </w:r>
    </w:p>
    <w:p>
      <w:r>
        <w:t>- Kết quả: Tổng hợp, phân loại thửa đất đã được xây dựng CSDL đất đai theo các nhóm.</w:t>
      </w:r>
    </w:p>
    <w:p>
      <w:r>
        <w:t>- Thời gian hoàn thành: 20/9/2025 .</w:t>
      </w:r>
    </w:p>
    <w:p>
      <w:r>
        <w:t>b) Rà soát, tổng hợp danh sách các chủ sử dụng đất đã được cấp Giấy chứng nhận trong CSDL đất đai mà chưa được xác thực, đối soát qua CSDL quốc gia về dân cư; cung cấp file danh sách theo định dạng *.xls cho Bộ Công an (Cục Cảnh sát QLHC về TTXH hoặc PC06).</w:t>
      </w:r>
    </w:p>
    <w:p>
      <w:r>
        <w:t>- Đơn vị chủ trì: Sở Nông nghiệp và Môi trường.</w:t>
      </w:r>
    </w:p>
    <w:p>
      <w:r>
        <w:t>- Đơn vị phối hợp: Công an tỉnh (PC06), UBND cấp xã, Công an cấp xã và các cơ quan, đơn vị liên quan.</w:t>
      </w:r>
    </w:p>
    <w:p>
      <w:r>
        <w:t>- Kết quả: Số lượng chủ sử dụng đất, Chủ sở hữu tài sản đã được cấp Giấy chứng nhận trong CSDL đất đai và chưa được xác thực CCCD.</w:t>
      </w:r>
    </w:p>
    <w:p>
      <w:r>
        <w:t>- Thời gian hoàn thành: 25/9/2025.</w:t>
      </w:r>
    </w:p>
    <w:p>
      <w:r>
        <w:t>5. Căn cứ kết quả đối khớp, xác thực thông tin thửa đất với CSDL quốc gia về dân cư, tiếp tục cập nhật, rà soát điều chỉnh, bổ sung thông tin của các Chủ sử dụng đất đảm bảo CSDL đất đai luôn “đúng - đủ - sạch - sống”</w:t>
      </w:r>
    </w:p>
    <w:p>
      <w:r>
        <w:t>- Đơn vị chủ trì: Sở Nông nghiệp và Môi trường.</w:t>
      </w:r>
    </w:p>
    <w:p>
      <w:r>
        <w:t>- Đơn vị phối hợp: Tổ Công tác, Công an tỉnh (PC06), UBND cấp xã, Công an cấp xã và các cơ quan, đơn vị liên quan.</w:t>
      </w:r>
    </w:p>
    <w:p>
      <w:r>
        <w:t>- Kết quả: Số lượng dữ liệu thửa đất đã xác thực với cơ sở dữ liệu quốc gia về dân cư đạt tỷ lệ ≥ 95%.</w:t>
      </w:r>
    </w:p>
    <w:p>
      <w:r>
        <w:t>- Thời gian hoàn thành: 30/10/2025.</w:t>
      </w:r>
    </w:p>
    <w:p>
      <w:r>
        <w:t>6. Thu thập các loại Giấy chứng nhận đất ở, nhà ở, thẻ căn cước/CCCD của các chủ sử dụng đất ở, chủ sở hữu nhà ở chưa được xây dựng trong CSDL đất đai</w:t>
      </w:r>
    </w:p>
    <w:p>
      <w:r>
        <w:t>- Đơn vị chủ trì thực hiện: UBND các xã, phường.</w:t>
      </w:r>
    </w:p>
    <w:p>
      <w:r>
        <w:t>- Đơn vị phối hợp: Tổ Công tác, Sở Nông nghiệp và Môi trường, Công an tỉnh (PC06), Công an cấp xã, các tổ chức tín dụng và các cơ quan, đơn vị liên quan ở địa phương.</w:t>
      </w:r>
    </w:p>
    <w:p>
      <w:r>
        <w:t>- Kết quả: Số lượng bản quét/chụp Giấy chứng nhận đất ở, nhà ở đã cấp và thẻ căn cước/CCCD kèm theo. Cung cấp bản quét/chụp Giấy chứng nhận đất ở, nhà ở đã cấp và thẻ căn cước/CCCD kèm theo của các chủ sử dụng đất ở, chủ sở hữu nhà ở chưa được xây dựng trong CSDL đất đai cho Sở Nông nghiệp và Môi trường để thực hiện tạo lập CSDL.</w:t>
      </w:r>
    </w:p>
    <w:p>
      <w:r>
        <w:t>- Thời gian hoàn thành: 15/11/2025.</w:t>
      </w:r>
    </w:p>
    <w:p>
      <w:r>
        <w:t>7. Tạo lập CSDL đối với thửa đất ở, nhà ở đã được cấp giấy chứng nhận nhưng chưa được xây dựng CSDL đất đai</w:t>
      </w:r>
    </w:p>
    <w:p>
      <w:r>
        <w:t>Quét (scan) Giấy chứng nhận và xử lý theo quy định về dữ liệu đất đai phi cấu trúc; lưu trữ dưới định dạng tệp tin PDF (ở định dạng không chỉnh sửa được)</w:t>
      </w:r>
    </w:p>
    <w:p>
      <w:r>
        <w:t>Nhập các trường thông tin từ Giấy chứng nhận vào CSDL đất đai.</w:t>
      </w:r>
    </w:p>
    <w:p>
      <w:r>
        <w:t>- Đơn vị chủ trì: Sở Nông nghiệp và Môi trường.</w:t>
      </w:r>
    </w:p>
    <w:p>
      <w:r>
        <w:t>- Đơn vị phối hợp: Tổ Công tác, Công an tỉnh (PC06), UBND cấp xã, Công an cấp xã và các cơ quan, đơn vị liên quan.</w:t>
      </w:r>
    </w:p>
    <w:p>
      <w:r>
        <w:t>- Kết quả: Số lượng Giấy chứng nhận về đất ở, nhà ở đã cấp được tạo lập CSDL.</w:t>
      </w:r>
    </w:p>
    <w:p>
      <w:r>
        <w:t>- Thời gian hoàn thành: 15/11/2025.</w:t>
      </w:r>
    </w:p>
    <w:p>
      <w:r>
        <w:t>8. Đồng bộ CSDL đất đai của địa phương về CSDL quốc gia về đất đai tại Trung ương</w:t>
      </w:r>
    </w:p>
    <w:p>
      <w:r>
        <w:t>- Đơn vị chủ trì: Sở Nông nghiệp và Môi trường.</w:t>
      </w:r>
    </w:p>
    <w:p>
      <w:r>
        <w:t>- Đơn vị phối hợp: Bộ Nông nghiệp và Môi trường (Cục chuyển đổi số), Bộ Công an (C06), Công an tỉnh (PC06), Tổ công tác thực hiện.</w:t>
      </w:r>
    </w:p>
    <w:p>
      <w:r>
        <w:t>- Kết quả: Số lượng dữ liệu thửa đất được đồng bộ vào CSDL quốc gia về đất đai.</w:t>
      </w:r>
    </w:p>
    <w:p>
      <w:r>
        <w:t>- Thời gian thực hiện: Thường xuyên.</w:t>
      </w:r>
    </w:p>
    <w:p>
      <w:r>
        <w:t>9. Tái cấu trúc các quy trình, thủ tục hành chính về đất đai, tài sản gắn liền với đất để cắt giảm các thành phần hồ sơ giấy, sử dụng ngay các thông tin, dữ liệu đã có trong CSDL đất đai, CSDL quốc gia về dân cư và các CSDL khác để giải quyết thủ tục hành chính về đất đai, tài sản gắn liền với đất của người dân, doanh nghiệp</w:t>
      </w:r>
    </w:p>
    <w:p>
      <w:r>
        <w:t>- Đơn vị chủ trì: Sở Nông nghiệp và Môi trường.</w:t>
      </w:r>
    </w:p>
    <w:p>
      <w:r>
        <w:t>- Đơn vị phối hợp: Các bộ, các sở, ngành, Tổ công tác và đơn vị có liên quan.</w:t>
      </w:r>
    </w:p>
    <w:p>
      <w:r>
        <w:t>- Kết quả: Số lượng thủ tục được tái cấu trúc; số lượng hồ sơ được cắt giảm.</w:t>
      </w:r>
    </w:p>
    <w:p>
      <w:r>
        <w:t>- Thời gian hoàn thành: 25/9/2025.</w:t>
      </w:r>
    </w:p>
    <w:p>
      <w:r>
        <w:t>10. Tổ chức CSDL đất đai sau khi sắp xếp đơn vị hành chính theo mô hình chính quyền địa phương 2 cấp; đồng thời bổ sung thông tin Mã định danh thửa đất để kết nối, tích hợp với Nền tảng địa chỉ số quốc gia và CSDL quốc gia khác</w:t>
      </w:r>
    </w:p>
    <w:p>
      <w:r>
        <w:t>- Đơn vị chủ trì: Sở Nông nghiệp và Môi trường.</w:t>
      </w:r>
    </w:p>
    <w:p>
      <w:r>
        <w:t>- Đơn vị phối hợp: Bộ Nông nghiệp và Môi trường (Cục Quản lý đất đai, Cục Chuyển đổi số); Bộ Công an (Cục Cảnh sát quản lý hành chính về trật tự xã hội và Trung tâm dữ liệu quốc gia).</w:t>
      </w:r>
    </w:p>
    <w:p>
      <w:r>
        <w:t>- Kết quả: CSDL đất đai được sắp xếp theo đơn vị hành chính chính quyền địa phương 2 cấp; Số lượng thửa đất được bổ sung Mã định danh thửa đất.</w:t>
      </w:r>
    </w:p>
    <w:p>
      <w:r>
        <w:t>- Thời gian hoàn thành: 20/9/2025.</w:t>
      </w:r>
    </w:p>
    <w:p>
      <w:r>
        <w:t>11. Kết nối, chia sẻ CSDL đất đai với các cơ quan tại địa phương để tiếp nhận, giải quyết thủ tục hành chính về đất đai, tài sản gắn liền với đất và xác định nghĩa vụ tài chính cho người dân, doanh nghiệp</w:t>
      </w:r>
    </w:p>
    <w:p>
      <w:r>
        <w:t>- Đơn vị chủ trì thực hiện: Trung tâm Phục vụ hành chính công tỉnh.</w:t>
      </w:r>
    </w:p>
    <w:p>
      <w:r>
        <w:t>- Đơn vị phối hợp: Các sở, ngành, UBND các xã, phường, Trung tâm Phục vụ hành chính công cấp xã và các đơn vị có liên quan.</w:t>
      </w:r>
    </w:p>
    <w:p>
      <w:r>
        <w:t>- Kết quả: Hệ thống được kết nối vận hành.</w:t>
      </w:r>
    </w:p>
    <w:p>
      <w:r>
        <w:t>- Thời gian hoàn thành: 20/9/2025.</w:t>
      </w:r>
    </w:p>
    <w:p>
      <w:r>
        <w:t>12. Bảo đảm an ninh, an toàn, bảo mật thông tin, dữ liệu của hệ thống đang vận hành tại địa phương, xây dựng phương án dự phòng, ứng phó khi xảy ra sự cố, bảo đảm phục vụ người dân, doanh nghiệp thông suốt, không bị gián đoạn</w:t>
      </w:r>
    </w:p>
    <w:p>
      <w:r>
        <w:t>- Đơn vị chủ trì thực hiện: Công an tỉnh.</w:t>
      </w:r>
    </w:p>
    <w:p>
      <w:r>
        <w:t>- Đơn vị phối hợp: Sở Khoa học và Công nghệ, Sở Nông nghiệp và Môi trường, Trung tâm Phục vụ hành chính công tỉnh, UBND cấp xã, Công an cấp xã và các cơ quan, đơn vị liên quan.</w:t>
      </w:r>
    </w:p>
    <w:p>
      <w:r>
        <w:t>- Kết quả: Báo cáo đánh giá về an ninh, an toàn, bảo mật thông tin, dữ liệu của hệ thống.</w:t>
      </w:r>
    </w:p>
    <w:p>
      <w:r>
        <w:t>- Thời gian thực hiện: Thường xuyên.</w:t>
      </w:r>
    </w:p>
    <w:p>
      <w:r>
        <w:t>IV. TỔ CHỨC THỰC HIỆN</w:t>
      </w:r>
    </w:p>
    <w:p>
      <w:r>
        <w:t>1. Trên cơ sở Kế hoạch này, các sở, ngành, Ủy ban nhân dân cấp xã, chủ động triển khai thực hiện đầy đủ nhiệm vụ, giải pháp; bố trí đầy đủ nguồn lực về con người, hạ tầng kỹ thuật, phần cứng, phần mềm và kinh phí để thực hiện nhiệm vụ đã được phân công đảm bảo rõ người, rõ việc, rõ trách nhiệm, rõ thời gian, rõ kết quả.</w:t>
      </w:r>
    </w:p>
    <w:p>
      <w:r>
        <w:t>2. Công an tỉnh: Chỉ đạo PC06, Công an cấp xã phối hợp chặt chẽ với Sở Nông nghiệp và Môi trường, UBND các xã, phường trong suốt quá trình triển khai thực hiện chiến dịch làm giàu, làm sạch cơ sở dữ liệu quốc gia về đất đai trên địa bàn tỉnh; thực hiện các nhiệm vụ được giao theo thẩm quyền trong Chiến dịch làm giàu, làm sạch cơ sở dữ liệu quốc gia về đất đai trên địa bàn tỉnh.</w:t>
      </w:r>
    </w:p>
    <w:p>
      <w:r>
        <w:t>3. Sở Tài chính: Chủ trì, phối hợp với các đơn vị liên quan tham mưu cho UBND tỉnh cân đối, bố trí kinh phí từ nguồn ngân sách tỉnh để thực hiện nhiệm vụ; thẩm định kinh phí thực hiện hiện các nhiệm vụ của chiến dịch làm giàu, làm sạch cơ sở dữ liệu quốc gia về đất đai của các sở, ngành, UBND cấp xã; báo cáo UBND tỉnh xem xét, quyết định.</w:t>
      </w:r>
    </w:p>
    <w:p>
      <w:r>
        <w:t>4. Thuế tỉnh: Phối hợp với Sở Nông nghiệp và Môi trường, UBND cấp xã và các đơn vị có liên quan trong việc kết nối, liên thông, tiếp nhận, giải quyết thủ tục hành chính về xác định nghĩa vụ tài chính về đất đai cho người dân và doanh nghiệp.</w:t>
      </w:r>
    </w:p>
    <w:p>
      <w:r>
        <w:t>5. Sở Xây dựng: Phối hợp với các sở, ngành, UBND cấp xã thực hiện các nhiệm vụ có liên quan do ngành quản lý và các nhiệm vụ khác được UBND tỉnh giao.</w:t>
      </w:r>
    </w:p>
    <w:p>
      <w:r>
        <w:t>6. Ngân hàng Nhà nước chi nhánh khu vực 7 chỉ đạo các tổ chức tín dụng trên địa bàn căn cứ các quy định của pháp luật và quy định nội bộ của tổ chức tín dụng hỗ trợ khách hàng trong việc cung cấp thông tin về Giấy chứng nhận quyền sử dụng đất, tài sản gắn liền trên đất đang được thế chấp tại tổ chức tín dụng cho Sở Nông nghiệp và Môi trường, UBND cấp xã để cập nhật thông tin về dữ liệu đất đai.</w:t>
      </w:r>
    </w:p>
    <w:p>
      <w:r>
        <w:t>7. UBND các xã, phường:</w:t>
      </w:r>
    </w:p>
    <w:p>
      <w:r>
        <w:t>7.1. Thành lập Ban Chỉ đạo, Tổ công tác cấp xã để tổ chức triển khai các nhiệm vụ của Chiến dịch 90 ngày xây dựng, hoàn thiện cơ sở dữ liệu đất đai ở cấp xã. Thời gian hoàn thành: 17/9/2025.</w:t>
      </w:r>
    </w:p>
    <w:p>
      <w:r>
        <w:t>7.2. Tổ chức tuyên truyền đến người dân và các tổ chức tại địa phương về Chiến dịch 90 ngày xây dựng, hoàn thiện cơ sở dữ liệu đất đai để phối hợp cung cấp các loại Giấy chứng nhận đất ở, nhà ở, thẻ căn cước/CCCD của các chủ sử dụng đất ở, chủ sở hữu nhà ở chưa được xây dựng trong CSDL đất đai. Tổng hợp báo cáo kết quả số lượng, hình thức tuyên truyền, đối tượng tham gia với Ban chỉ đạo, Tổ công tác, Sở Nông nghiệp và Môi trường chậm nhất ngày 15/11/2025.</w:t>
      </w:r>
    </w:p>
    <w:p>
      <w:r>
        <w:t>7.3. Chủ trì, tổ chức thực hiện triển khai thực hiện nhiệm vụ được giao tại Kế hoạch này .</w:t>
      </w:r>
    </w:p>
    <w:p>
      <w:r>
        <w:t>8. Báo và Đài Phát thanh - Truyền hình tỉnh và các cơ quan thông tin đại chúng trên địa bàn tỉnh tăng cường công tác tuyên truyền, thời lượng, dung lượng các chuyên đề, bài viết nhằm tuyên truyền chiến dịch làm giàu, làm sạch cơ sở dữ liệu quốc gia về đất đai trên địa bàn tỉnh Thanh Hoá.</w:t>
      </w:r>
    </w:p>
    <w:p>
      <w:r>
        <w:t>9. Các sở, ngành, các đơn vị có liên quan và UBND cấp xã, tùy điều kiện cụ thể để lồng ghép các nhiệm vụ và phối hợp triển khai thông suốt, đảm bảo tiến độ và chất lượng sản phẩm; các đơn vị được giao nhiệm vụ chủ động tổng hợp, xây dựng dự toán kinh phí trình cấp có thẩm quyền phê duyệt; định kỳ vào thứ 5 hàng tuần có trách nhiệm báo cáo kết quả về Sở Nông nghiệp và Môi trường để tổng hợp, báo cáo UBND tỉnh, Bộ Nông nghiệp và Môi trường.</w:t>
      </w:r>
    </w:p>
    <w:p>
      <w:r>
        <w:t>Giao Sở Nông nghiệp và Môi trường thay mặt Ban Chỉ đạo của tỉnh gửi báo cáo kết quả thực hiện về Bộ Nông nghiệp và Môi trường (qua Cục Quản lý đất đai) để tổng hợp và báo cáo cấp có thẩm quyền; đồng gửi UBND tỉnh để theo dõi, chỉ đạo.</w:t>
      </w:r>
    </w:p>
    <w:p>
      <w:r>
        <w:t>10. UBND tỉnh giao Sở Nông nghiệp và Môi trường chủ trì, phối hợp Công an tỉnh chỉ đạo, đôn đốc, kiểm tra việc triển khai thực hiện các nội dung tại Kế hoạch đảm bảo nội dung, kết quả và tiến độ đề ra.</w:t>
      </w:r>
    </w:p>
    <w:p>
      <w:r>
        <w:t>Trong quá trình triển khai thực hiện Kế hoạch này nếu có khó khăn, vướng mắc, đề nghị các đơn vị liên quan kịp thời phản ánh về Sở Nông nghiệp và Môi trường và Công an tỉnh (PC06) để tiếp thu, tổng hợp, hướng dẫn, giải quyết theo thẩm quyền hoặc báo cáo cấp có thẩm quyền xem xét, quyết định./.</w:t>
      </w:r>
    </w:p>
    <w:p>
      <w:r>
        <w:t>Nơi nhận:</w:t>
      </w:r>
    </w:p>
    <w:p>
      <w:r>
        <w:t>- Bộ Công an (để b/c);</w:t>
      </w:r>
    </w:p>
    <w:p>
      <w:r>
        <w:t>- Bộ Nông nghiệp và Môi trường (để b/c);</w:t>
      </w:r>
    </w:p>
    <w:p>
      <w:r>
        <w:t>- Thường trực: Tỉnh ủy, HĐND tỉnh (để b/c);</w:t>
      </w:r>
    </w:p>
    <w:p>
      <w:r>
        <w:t>- Chủ tịch, các PCT UBND tỉnh (để b/c);</w:t>
      </w:r>
    </w:p>
    <w:p>
      <w:r>
        <w:t>- Thành viên Ban Chỉ đạo, Tổ công tác  [5];</w:t>
      </w:r>
    </w:p>
    <w:p>
      <w:r>
        <w:t>- Các sở, ban, ngành, đơn vị cấp tỉnh (để thực hiện);</w:t>
      </w:r>
    </w:p>
    <w:p>
      <w:r>
        <w:t>- Đảng uỷ các xã, phường (để chỉ đạo);</w:t>
      </w:r>
    </w:p>
    <w:p>
      <w:r>
        <w:t>- UBND các xã, phường (để thực hiện);</w:t>
      </w:r>
    </w:p>
    <w:p>
      <w:r>
        <w:t>- Báo và Đài Phát thanh - Truyền hình tỉnh;</w:t>
      </w:r>
    </w:p>
    <w:p>
      <w:r>
        <w:t>- Lưu: VT, HCC, NNMT.</w:t>
      </w:r>
    </w:p>
    <w:p>
      <w:r>
        <w:t>TM. ỦY BAN NHÂN DÂN</w:t>
      </w:r>
    </w:p>
    <w:p>
      <w:r>
        <w:t>KT. CHỦ TỊCH</w:t>
      </w:r>
    </w:p>
    <w:p>
      <w:r>
        <w:t>PHÓ CHỦ TỊCH</w:t>
      </w:r>
    </w:p>
    <w:p>
      <w:r>
        <w:t>Mai Xuân Liêm</w:t>
      </w:r>
    </w:p>
    <w:p>
      <w:r>
        <w:t>[1] 20 xã đã hoàn thành CSLD địa chính gồm: các xã: Hà Trung, Tống Sơn, Hà Long, Hoạt Giang, Lĩnh Toại, Yên Định, Yên Trường, Yên Phú, Quý Lộc,Yên Ninh, Định Tân, Định Hoà, Triệu Sơn, Thọ Bình, Thọ Ngọc, Thọ Phú, Hợp Tiến, An Nông, Tân Ninh, Đồng Tiến.</w:t>
      </w:r>
    </w:p>
    <w:p>
      <w:r>
        <w:t>[2] 05 xã có CSDL địa chính một phần gồm: Thiệu Hoá, Thiệu Toán, Thiệu Quang, Thiệu Trung, phường Đông Tiến.</w:t>
      </w:r>
    </w:p>
    <w:p>
      <w:r>
        <w:t>[3]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
        <w:t>[4] Cổng dịch vụ công của Trung tâm Phục vụ hành chính công cấp tỉnh, cấp xã; Cơ quan Thuế.</w:t>
      </w:r>
    </w:p>
    <w:p>
      <w:r>
        <w:t>[5] Theo Quyết định số 3038/QĐ-UBND ngày 11/9/2025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