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năm 2024 tổ chức thực hiện quy hoạch hạ tầng phòng cháy và chữa cháy thời kỳ 2021-2030, tầm nhìn đến năm 2050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197/KH-UBND</w:t>
      </w:r>
    </w:p>
    <w:p>
      <w:r>
        <w:t>Kiên Giang, ngày 17 tháng 06 năm 2024</w:t>
      </w:r>
    </w:p>
    <w:p>
      <w:r>
        <w:t>KẾ HOẠCH</w:t>
      </w:r>
    </w:p>
    <w:p>
      <w:r>
        <w:t>TỔ CHỨC THỰC HIỆN QUY HOẠCH HẠ TẦNG PHÒNG CHÁY VÀ CHỮA CHÁY THỜI KỲ 2021 - 2030, TẦM NHÌN ĐẾN NĂM 2050</w:t>
      </w:r>
    </w:p>
    <w:p>
      <w:r>
        <w:t>Thực hiện Kế hoạch số 188/KH-BCA-C07 ngày 11/4/2024 của Bộ Công an về triển khai thực hiện Quy hoạch hạ tầng phòng cháy và chữa cháy (PCCC) thời kỳ 2021 - 2030, tầm nhìn đến năm 2050; Ủy ban nhân dân tỉnh ban hành Kế hoạch triển khai thực hiện như sau:</w:t>
      </w:r>
    </w:p>
    <w:p>
      <w:r>
        <w:t>I. MỤC ĐÍCH, YÊU CẦU</w:t>
      </w:r>
    </w:p>
    <w:p>
      <w:r>
        <w:t>1. Mục đích</w:t>
      </w:r>
    </w:p>
    <w:p>
      <w:r>
        <w:t>- Nâng cao nhận thức, hành động của cấp ủy, chính quyền các cấp trong tổ chức thực hiện có hiệu quả Quyết định số 819/QĐ-TTg ngày 07/7/2023 của Thủ tướng Chính phủ phê duyệt Quy hoạch hạ tầng phòng cháy và chữa cháy thời kỳ 2021 - 2030, tầm nhìn đến năm 2050  (gọi tắt là Quyết định số 819/QĐ-TTg),  Quyết định số 203/QĐ-TTg ngày 28/02/2024 của Thủ tướng Chính phủ phê duyệt Kế hoạch thực hiện Quy hoạch hạ tầng phòng cháy và chữa cháy thời kỳ 2021-2030, tầm nhìn đến năm 2050  (gọi tắt là Quyết định số 203/QĐ-TTg).</w:t>
      </w:r>
    </w:p>
    <w:p>
      <w:r>
        <w:t>-  Xác định các nhiệm vụ, giải pháp, lộ trình triển khai thực hiện theo từng giai đoạn từ nay đến năm 2030 phù hợp với điều kiện, tình hình thực tế của địa phương.</w:t>
      </w:r>
    </w:p>
    <w:p>
      <w:r>
        <w:t>2. Yêu cầu</w:t>
      </w:r>
    </w:p>
    <w:p>
      <w:r>
        <w:t>- Kế hoạch thực hiện quy hoạch phải bám sát mục tiêu, định hướng của Quy hoạch hạ tầng PCCC thời kỳ 2021 - 2030, tầm nhìn đến năm 2050 đã được Thủ tướng Chính phủ phê duyệt tại Quyết định số 819/QĐ- TTg và Quyết định số 203/QĐ-TTg.</w:t>
      </w:r>
    </w:p>
    <w:p>
      <w:r>
        <w:t>- Đảm bảo tính tuân thủ, tính kế thừa, chủ động, linh hoạt trong thực hiện các chương trình hành động, kế hoạch thực hiện quy hoạch, kế hoạch đầu tư công đã được phê duyệt và đầu tư hạ tầng phòng cháy chữa cháy; đảm bảo tính liên kết, thống nhất, không chồng lấn, mâu thuẫn giữa các nhiệm vụ, chương trình, dự án của các ngành và của địa phương.</w:t>
      </w:r>
    </w:p>
    <w:p>
      <w:r>
        <w:t>II. NỘI DUNG, NHIỆM VỤ, GIẢI PHÁP</w:t>
      </w:r>
    </w:p>
    <w:p>
      <w:r>
        <w:t>1. Nhiệm vụ chung:  tiếp tục tổ chức thực hiện có hiệu quả Kế hoạch số 07/KH-UBND ngày 11/01/2024 của Ủy ban nhân dân tỉnh về triển khai thực hiện Quy hoạch hạ tầng phòng cháy và chữa cháy thời kỳ 2021 - 2030, tầm nhìn đến năm 2050  trên địa bàn tỉnh Kiên Giang  .</w:t>
      </w:r>
    </w:p>
    <w:p>
      <w:r>
        <w:t>2. Nhiệm vụ cụ thể</w:t>
      </w:r>
    </w:p>
    <w:p>
      <w:r>
        <w:t>(Chi tiết tại Phụ lục kèm theo)</w:t>
      </w:r>
    </w:p>
    <w:p>
      <w:r>
        <w:t>III. TỔ CHỨC THỰC HIỆN</w:t>
      </w:r>
    </w:p>
    <w:p>
      <w:r>
        <w:t>1.    Căn cứ chức năng, nhiệm vụ, Thủ trưởng các sở, ban, ngành, đơn vị có liên quan, Công ty TNHH MTV Cấp thoát nước Kiên Giang, Chủ tịch UBND các huyện, thành phố chỉ đạo, tổ chức thực hiện các nội dung theo kế hoạch; định kỳ, đột xuất báo cáo UBND tỉnh  (qua Công an tỉnh)  để tổng hợp.</w:t>
      </w:r>
    </w:p>
    <w:p>
      <w:r>
        <w:t>2.    Giao Công an tỉnh có trách nhiệm hướng dẫn, đôn đốc và kiểm tra việc thực hiện các nội dung Kế hoạch này; tổng hợp, tham mưu UBND tỉnh báo cáo Thủ tướng Chính phủ, Bộ Công an, Tỉnh ủy theo quy định./.</w:t>
      </w:r>
    </w:p>
    <w:p>
      <w:r>
        <w:t>Nơi nhận:</w:t>
      </w:r>
    </w:p>
    <w:p>
      <w:r>
        <w:t>- Bộ Công an;</w:t>
      </w:r>
    </w:p>
    <w:p>
      <w:r>
        <w:t>- TT Tỉnh ủy, TT HĐND tỉnh;</w:t>
      </w:r>
    </w:p>
    <w:p>
      <w:r>
        <w:t>- CT và PCT UBND tỉnh;</w:t>
      </w:r>
    </w:p>
    <w:p>
      <w:r>
        <w:t>- Các sở, ban, ngành, đoàn thể cấp tỉnh;</w:t>
      </w:r>
    </w:p>
    <w:p>
      <w:r>
        <w:t>- UBND các huyện, thành phố;</w:t>
      </w:r>
    </w:p>
    <w:p>
      <w:r>
        <w:t>- Công ty TNHH MTV cấp thoát nước KG;</w:t>
      </w:r>
    </w:p>
    <w:p>
      <w:r>
        <w:t>- LĐVP, Phòng KT;</w:t>
      </w:r>
    </w:p>
    <w:p>
      <w:r>
        <w:t>- Lưu: VT, nvphuong.</w:t>
      </w:r>
    </w:p>
    <w:p>
      <w:r>
        <w:t>KT. CHỦ TỊCH</w:t>
      </w:r>
    </w:p>
    <w:p>
      <w:r>
        <w:t>PHÓ CHỦ TỊCH</w:t>
      </w:r>
    </w:p>
    <w:p>
      <w:r>
        <w:t>Nguyễn Thanh Nhàn</w:t>
      </w:r>
    </w:p>
    <w:p>
      <w:r>
        <w:t>PHỤ LỤC</w:t>
      </w:r>
    </w:p>
    <w:p>
      <w:r>
        <w:t>NỘI DUNG, NHIỆM VỤ, GIẢI PHÁP TRIỂN KHAI THỰC HIỆN QUY HOẠCH HẠ TẦNG PHÒNG CHÁY VÀ CHỮA CHÁY THỜI KỲ 2021 - 2030, TẦM NHÌN ĐẾN NĂM 2050</w:t>
      </w:r>
    </w:p>
    <w:p>
      <w:r>
        <w:t>(Ban hành kèm theo Kế hoạch số 197/KH-UBND ngày 17 tháng 6 năm 2024 của UBND tỉnh Kiên Giang)</w:t>
      </w:r>
    </w:p>
    <w:p>
      <w:r>
        <w:t>TT</w:t>
      </w:r>
    </w:p>
    <w:p>
      <w:r>
        <w:t>Nội dung</w:t>
      </w:r>
    </w:p>
    <w:p>
      <w:r>
        <w:t>Đơn vị chủ trì</w:t>
      </w:r>
    </w:p>
    <w:p>
      <w:r>
        <w:t>Đơn vị phối hợp</w:t>
      </w:r>
    </w:p>
    <w:p>
      <w:r>
        <w:t>Thời gian thực   hiện/Hoàn   thành</w:t>
      </w:r>
    </w:p>
    <w:p>
      <w:r>
        <w:t>1</w:t>
      </w:r>
    </w:p>
    <w:p>
      <w:r>
        <w:t>Quán triệt, tuyên truyền, nâng cao nhận thức, trách nhiệm và hành động của các cấp, các ngành, địa phương trong việc triển khai, thực hiện Quyết định số 819/QĐ-TTg và Quyết định số 203/QĐ-TTg về quy hoạch hạ tầng phòng cháy và chữa cháy thời kỳ 2021 - 2030, tầm nhìn đến năm 2050</w:t>
      </w:r>
    </w:p>
    <w:p>
      <w:r>
        <w:t>Các sở, ban, ngành, đoàn thể tỉnh; UBND các huyện, thành phố</w:t>
      </w:r>
    </w:p>
    <w:p>
      <w:r>
        <w:t>Các cơ quan, đơn vị, địa phương có liên quan</w:t>
      </w:r>
    </w:p>
    <w:p>
      <w:r>
        <w:t>Năm 2024</w:t>
      </w:r>
    </w:p>
    <w:p>
      <w:r>
        <w:t>2</w:t>
      </w:r>
    </w:p>
    <w:p>
      <w:r>
        <w:t>Tuyên truyền phổ biến nội dung quy hoạch, cung cấp thông tin về quy hoạch hạ tầng phòng cháy và chữa cháy thời kỳ 2021 - 2030, tầm nhìn đến năm 2050 trên địa bàn tỉnh để các tổ chức, Nhân dân tham gia giám sát việc thực hiện quy hoạch, tham gia phát triển hạ tầng phòng cháy và chữa cháy theo quy hoạch được phê duyệt  (thực hiện theo hướng dẫn, chỉ đạo của Bộ   Công an)</w:t>
      </w:r>
    </w:p>
    <w:p>
      <w:r>
        <w:t>Công an tỉnh</w:t>
      </w:r>
    </w:p>
    <w:p>
      <w:r>
        <w:t>Các sở, ban, ngành, đoàn thể tỉnh; Đài Phát thanh và Truyền hình Kiên Giang; Báo Kiên Giang và các cơ quan thông tin, truyền thông; UBND các huyện, thành phố</w:t>
      </w:r>
    </w:p>
    <w:p>
      <w:r>
        <w:t>Năm 2024</w:t>
      </w:r>
    </w:p>
    <w:p>
      <w:r>
        <w:t>3</w:t>
      </w:r>
    </w:p>
    <w:p>
      <w:r>
        <w:t>Báo cáo, đánh giá việc thực hiện quy hoạch hạ tầng phòng cháy và chữa cháy theo định kỳ hằng năm, 05 năm hoặc đột xuất theo yêu cầu của cấp có thẩm quyền</w:t>
      </w:r>
    </w:p>
    <w:p>
      <w:r>
        <w:t>Công an tỉnh</w:t>
      </w:r>
    </w:p>
    <w:p>
      <w:r>
        <w:t>Các sở, ban, ngành; UBND các huyện, thành phố</w:t>
      </w:r>
    </w:p>
    <w:p>
      <w:r>
        <w:t>Hằng năm</w:t>
      </w:r>
    </w:p>
    <w:p>
      <w:r>
        <w:t>4</w:t>
      </w:r>
    </w:p>
    <w:p>
      <w:r>
        <w:t>Báo cáo, đánh giá việc thực hiện quy hoạch hạ tầng phòng cháy và chữa cháy theo định kỳ hằng năm, 05 năm hoặc đột xuất theo yêu cầu của cấp có thẩm quyền</w:t>
      </w:r>
    </w:p>
    <w:p>
      <w:r>
        <w:t>Sở Kế hoạch và Đầu tư; Sở Xây dựng; Sở Công Thương; UBND các huyện, thành phố</w:t>
      </w:r>
    </w:p>
    <w:p>
      <w:r>
        <w:t>Công an tỉnh, các sở, ban, ngành có liên quan; UBND các huyện, thành phố</w:t>
      </w:r>
    </w:p>
    <w:p>
      <w:r>
        <w:t>Hằng năm</w:t>
      </w:r>
    </w:p>
    <w:p>
      <w:r>
        <w:t>5</w:t>
      </w:r>
    </w:p>
    <w:p>
      <w:r>
        <w:t>Rà soát, điều chỉnh, xây dựng các quy hoạch, dự án có liên quan trên địa bàn tỉnh đảm bảo tính thống nhất, đồng bộ với quy hoạch hạ tầng phòng cháy và chữa cháy thời kỳ 2021 - 2030, tầm nhìn đến 2050</w:t>
      </w:r>
    </w:p>
    <w:p>
      <w:r>
        <w:t>Sở Kế hoạch và Đầu tư; Sở Xây dựng; Sở Công Thương; UBND các huyện, thành phố</w:t>
      </w:r>
    </w:p>
    <w:p>
      <w:r>
        <w:t>Công an tỉnh; các sở, ban, ngành có liên quan</w:t>
      </w:r>
    </w:p>
    <w:p>
      <w:r>
        <w:t>Năm 2024</w:t>
      </w:r>
    </w:p>
    <w:p>
      <w:r>
        <w:t>6</w:t>
      </w:r>
    </w:p>
    <w:p>
      <w:r>
        <w:t>Tổ chức tích hợp các nội dung trong quy hoạch hạ tầng phòng cháy và chữa cháy vào quy hoạch tỉnh Kiên Giang thời kỳ 2021 - 2030, tầm nhìn đến năm 2050; đồng thời cập nhật những nội dung liên quan trong quy hoạch tỉnh để đảm bảo tuân thủ định hướng phát triển hệ thống hạ tầng phòng cháy và chữa cháy của địa phương theo quy hoạch hạ tầng phòng cháy và chữa cháy thời kỳ 2021 - 2030, tầm nhìn đến năm 2050</w:t>
      </w:r>
    </w:p>
    <w:p>
      <w:r>
        <w:t>Sở Kế hoạch và Đầu tư</w:t>
      </w:r>
    </w:p>
    <w:p>
      <w:r>
        <w:t>Công an tỉnh; các sở, ban, ngành có liên quan; UBND các huyện, thành phố</w:t>
      </w:r>
    </w:p>
    <w:p>
      <w:r>
        <w:t>Hằng năm</w:t>
      </w:r>
    </w:p>
    <w:p>
      <w:r>
        <w:t>7</w:t>
      </w:r>
    </w:p>
    <w:p>
      <w:r>
        <w:t>Bố trí mặt bằng quỹ đất để xây dựng trụ sở, doanh trại Đội Cảnh sát phòng cháy, chữa cháy và cứu nạn, cứu hộ, bảo đảm mỗi đơn vị hành chính cấp huyện có ít nhất 01 đội Cảnh sát phòng cháy, chữa cháy và cứu nạn, cứu hộ. Khu vực đất dự kiến xây dựng Đội Cảnh sát phòng cháy, chữa cháy và cứu nạn, cứu hộ phải đảm bảo đủ diện tích, vị trí thuận lợi trung tâm đô thị, xe và phương tiện chữa cháy có thể thuận lợi ra vào an toàn, nhanh chóng theo quy định tại QCVN 01:2021/BXD quy chuẩn kỹ thuật quốc gia về Quy hoạch xây dựng và theo hướng dẫn của Bộ Công an</w:t>
      </w:r>
    </w:p>
    <w:p>
      <w:r>
        <w:t>UBND các huyện, thành phố</w:t>
      </w:r>
    </w:p>
    <w:p>
      <w:r>
        <w:t>Công an tỉnh; các sở, ngành có liên quan</w:t>
      </w:r>
    </w:p>
    <w:p>
      <w:r>
        <w:t>Năm 2024/2026</w:t>
      </w:r>
    </w:p>
    <w:p>
      <w:r>
        <w:t>8</w:t>
      </w:r>
    </w:p>
    <w:p>
      <w:r>
        <w:t>Đề xuất cấp thẩm quyền xem xét bố trí nguồn lực, cơ chế, chính sách để thực hiện hiệu quả các mục tiêu của quy hoạch, bảo đảm tính thống nhất, đồng bộ với việc thực hiện Chiến lược phát triển kinh tế - xã hội 10 năm 2021 - 2030, các kế hoạch phát triển kinh tế - xã hội của địa phương</w:t>
      </w:r>
    </w:p>
    <w:p>
      <w:r>
        <w:t>UBND các huyện, thành phố</w:t>
      </w:r>
    </w:p>
    <w:p>
      <w:r>
        <w:t>Công an tỉnh; các sở, ngành có liên quan</w:t>
      </w:r>
    </w:p>
    <w:p>
      <w:r>
        <w:t>Năm 2024</w:t>
      </w:r>
    </w:p>
    <w:p>
      <w:r>
        <w:t>9</w:t>
      </w:r>
    </w:p>
    <w:p>
      <w:r>
        <w:t>Tham mưu Bộ Công an, UBND tỉnh cấp nguồn kinh phí xây dựng trụ sở, doanh trại, công trình của lực lượng Cảnh sát phòng cháy, chữa cháy và cứu nạn, cứu hộ và xây dựng mới 26 đội Cảnh sát phòng cháy, chữa cháy và cứu nạn, cứu hộ tại 15 đơn vị hành chính cấp huyện theo Phụ lục III kèm theo Kế hoạch tại Quyết định số 203/QĐ-TTg ngày 28/02/2024 của Thủ tướng Chính phủ</w:t>
      </w:r>
    </w:p>
    <w:p>
      <w:r>
        <w:t>Công an tỉnh</w:t>
      </w:r>
    </w:p>
    <w:p>
      <w:r>
        <w:t>Sở Kế hoạch và Đầu tư; Sở Tài chính; Sở Xây dựng; UBND các huyện, thành phố</w:t>
      </w:r>
    </w:p>
    <w:p>
      <w:r>
        <w:t>Hằng năm</w:t>
      </w:r>
    </w:p>
    <w:p>
      <w:r>
        <w:t>10</w:t>
      </w:r>
    </w:p>
    <w:p>
      <w:r>
        <w:t>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Công an tỉnh; UBND các huyện, thành phố</w:t>
      </w:r>
    </w:p>
    <w:p>
      <w:r>
        <w:t>Các sở, ngành, địa phương có liên quan</w:t>
      </w:r>
    </w:p>
    <w:p>
      <w:r>
        <w:t>Năm 2024/2030</w:t>
      </w:r>
    </w:p>
    <w:p>
      <w:r>
        <w:t>11</w:t>
      </w:r>
    </w:p>
    <w:p>
      <w:r>
        <w:t>Phối hợp, hướng dẫn các cơ sở, địa phương xây dựng trụ sở, công trình của lực lượng phòng cháy, chữa cháy chuyên ngành, cơ sở, dân phòng và tình nguyện</w:t>
      </w:r>
    </w:p>
    <w:p>
      <w:r>
        <w:t>Công an tỉnh; Sở Công Thương; UBND các huyện, thành phố</w:t>
      </w:r>
    </w:p>
    <w:p>
      <w:r>
        <w:t>Các sở, ngành có liên quan</w:t>
      </w:r>
    </w:p>
    <w:p>
      <w:r>
        <w:t>Năm 2024/2030</w:t>
      </w:r>
    </w:p>
    <w:p>
      <w:r>
        <w:t>12</w:t>
      </w:r>
    </w:p>
    <w:p>
      <w:r>
        <w:t>Bố trí, sắp xếp trụ sở làm việc và bảo đảm các điều kiện hoạt động cho lực lượng dân phòng phù hợp với quy mô, tính chất hoạt động ở địa phương.</w:t>
      </w:r>
    </w:p>
    <w:p>
      <w:r>
        <w:t>UBND các huyện, thành phố</w:t>
      </w:r>
    </w:p>
    <w:p>
      <w:r>
        <w:t>Công an tỉnh</w:t>
      </w:r>
    </w:p>
    <w:p>
      <w:r>
        <w:t>Năm 2024</w:t>
      </w:r>
    </w:p>
    <w:p>
      <w:r>
        <w:t>13</w:t>
      </w:r>
    </w:p>
    <w:p>
      <w:r>
        <w:t>Nghiên cứu thí điểm thành lập và bố trí địa điểm hoạt động cho Đội phòng cháy, chữa cháy và cứu nạn, cứu hộ tình nguyện tại các khu dân cư, cụm gia đình hoạt động kinh doanh dịch vụ...  (nếu thấy cần thiết và theo điều kiện, tình hình thực tế về kinh tế - xã hội của địa phương).</w:t>
      </w:r>
    </w:p>
    <w:p>
      <w:r>
        <w:t>UBND các huyện, thành phố</w:t>
      </w:r>
    </w:p>
    <w:p>
      <w:r>
        <w:t>Công an tỉnh</w:t>
      </w:r>
    </w:p>
    <w:p>
      <w:r>
        <w:t>Năm 2024</w:t>
      </w:r>
    </w:p>
    <w:p>
      <w:r>
        <w:t>14</w:t>
      </w:r>
    </w:p>
    <w:p>
      <w:r>
        <w:t>Phát triển đồng bộ hệ thống cấp nước phòng cháy, chữa cháy tại các đô thị đảm bảo tổng lưu lượng nước chữa cháy và phù hợp với định hướng phát triển cấp nước đô thị, khu công nghiệp Việt Nam và của địa phương;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và các địa bàn trọng điểm thuộc phạm vi lập quy hoạch</w:t>
      </w:r>
    </w:p>
    <w:p>
      <w:r>
        <w:t>Sở Xây dựng; Công ty TNHH MTV Cấp thoát nước Kiên Giang; UBND các huyện, thành phố</w:t>
      </w:r>
    </w:p>
    <w:p>
      <w:r>
        <w:t>Các sở, ngành có liên quan</w:t>
      </w:r>
    </w:p>
    <w:p>
      <w:r>
        <w:t>Năm 2024/2030</w:t>
      </w:r>
    </w:p>
    <w:p>
      <w:r>
        <w:t>15</w:t>
      </w:r>
    </w:p>
    <w:p>
      <w:r>
        <w:t>Khai thác triệt để và sử dụng hiệu quả các nguồn nước phục vụ công tác phòng cháy, chữa cháy; hoàn thành xây dựng các điểm lấy nước  (bên, bãi, ao, hồ,…)  thuận tiện cho xe chữa cháy lấy nước tại các ao, hồ, sông, suối, kênh... được quy hoạch làm nguồn nước phòng cháy, chữa cháy; nghiên cứu quy hoạch các điểm phục vụ cho máy bay chữa cháy lấy nước ở những nơi cần thiết</w:t>
      </w:r>
    </w:p>
    <w:p>
      <w:r>
        <w:t>Sở Xây dựng; UBND các huyện, thành phố</w:t>
      </w:r>
    </w:p>
    <w:p>
      <w:r>
        <w:t>Công an tỉnh; các sở, ngành có liên quan</w:t>
      </w:r>
    </w:p>
    <w:p>
      <w:r>
        <w:t>Năm 2024</w:t>
      </w:r>
    </w:p>
    <w:p>
      <w:r>
        <w:t>16</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UBND các huyện, thành phố</w:t>
      </w:r>
    </w:p>
    <w:p>
      <w:r>
        <w:t>Công an tỉnh; các sở, ngành có liên quan</w:t>
      </w:r>
    </w:p>
    <w:p>
      <w:r>
        <w:t>Năm 2024/2030</w:t>
      </w:r>
    </w:p>
    <w:p>
      <w:r>
        <w:t>17</w:t>
      </w:r>
    </w:p>
    <w:p>
      <w:r>
        <w:t>Phát triển đồng bộ hệ thống giao thông đường bộ đảm bảo phục vụ chữa cháy. Đảm bảo và duy trì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Sở Giao thông vận tải; UBND các huyện, thành phố</w:t>
      </w:r>
    </w:p>
    <w:p>
      <w:r>
        <w:t>Công an tỉnh; các sở, ngành có liên quan</w:t>
      </w:r>
    </w:p>
    <w:p>
      <w:r>
        <w:t>Năm 2024/2030</w:t>
      </w:r>
    </w:p>
    <w:p>
      <w:r>
        <w:t>18</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UBND các huyện, thành phố</w:t>
      </w:r>
    </w:p>
    <w:p>
      <w:r>
        <w:t>Sở Giao thông vận tải; Công an tỉnh; các sở, ngành có liên quan</w:t>
      </w:r>
    </w:p>
    <w:p>
      <w:r>
        <w:t>Năm 2024/2030</w:t>
      </w:r>
    </w:p>
    <w:p>
      <w:r>
        <w:t>19</w:t>
      </w:r>
    </w:p>
    <w:p>
      <w:r>
        <w:t>Khai thác sử dụng hiệu quả mạng lưới giao thông đường thủy nội địa phục vụ công tác phòng cháy và chữa cháy</w:t>
      </w:r>
    </w:p>
    <w:p>
      <w:r>
        <w:t>UBND các huyện, thành phố</w:t>
      </w:r>
    </w:p>
    <w:p>
      <w:r>
        <w:t>Sở Giao thông vận tải; Công an tỉnh; các sở, ngành có liên quan</w:t>
      </w:r>
    </w:p>
    <w:p>
      <w:r>
        <w:t>Năm 2024/2030</w:t>
      </w:r>
    </w:p>
    <w:p>
      <w:r>
        <w:t>20</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w:t>
      </w:r>
    </w:p>
    <w:p>
      <w:r>
        <w:t>Sở Thông tin và Truyền thông</w:t>
      </w:r>
    </w:p>
    <w:p>
      <w:r>
        <w:t>Công an tỉnh; các sở, ngành có liên quan; UBND các huyện, thành phố</w:t>
      </w:r>
    </w:p>
    <w:p>
      <w:r>
        <w:t>Năm 2024/2030</w:t>
      </w:r>
    </w:p>
    <w:p>
      <w:r>
        <w:t>21</w:t>
      </w:r>
    </w:p>
    <w:p>
      <w:r>
        <w:t>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Sở Nông nghiệp và Phát triển nông thôn</w:t>
      </w:r>
    </w:p>
    <w:p>
      <w:r>
        <w:t>Công an tỉnh; các sở, ngành có liên quan; UBND các huyện, thành phố</w:t>
      </w:r>
    </w:p>
    <w:p>
      <w:r>
        <w:t>Năm 2024</w:t>
      </w:r>
    </w:p>
    <w:p>
      <w:r>
        <w:t>22</w:t>
      </w:r>
    </w:p>
    <w:p>
      <w:r>
        <w:t>Thiết lập hệ thống Trung tâm thông tin chỉ huy điều hành phòng cháy, chữa cháy và cứu nạn, cứu hộ cấp tỉnh gắn với triển khai “Hệ thống quản lý cơ sở dữ liệu về phòng cháy, chữa cháy và truyền tin báo sự cố” trên cơ sở hạ tầng truyền dẫn cáp quang và mạng thông tin liên lạc vệ tinh Bộ Công an</w:t>
      </w:r>
    </w:p>
    <w:p>
      <w:r>
        <w:t>Công an tỉnh</w:t>
      </w:r>
    </w:p>
    <w:p>
      <w:r>
        <w:t>Các sở, ban, ngành, UBND các huyện, thành phố</w:t>
      </w:r>
    </w:p>
    <w:p>
      <w:r>
        <w:t>Năm 2024/2030</w:t>
      </w:r>
    </w:p>
    <w:p>
      <w:r>
        <w:t>23</w:t>
      </w:r>
    </w:p>
    <w:p>
      <w:r>
        <w:t>Đảm bảo 100% các đơn vị Cảnh sát phòng cháy, chữa cháy và cứu nạn, cứu hộ của địa phương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Công an các đơn vị, địa phương, Trường Đại học phòng cháy, chữa cháy, Phòng Cảnh sát phòng cháy, chữa cháy và cứu nạn, cứu hộ, Đội Cảnh sát phòng cháy, chữa cháy và cứu nạn, cứu hộ</w:t>
      </w:r>
    </w:p>
    <w:p>
      <w:r>
        <w:t>Công an tỉnh</w:t>
      </w:r>
    </w:p>
    <w:p>
      <w:r>
        <w:t>Các sở, ban, ngành, UBND các huyện, thành phố</w:t>
      </w:r>
    </w:p>
    <w:p>
      <w:r>
        <w:t>Năm 2024/2030</w:t>
      </w:r>
    </w:p>
    <w:p>
      <w:r>
        <w:t>24</w:t>
      </w:r>
    </w:p>
    <w:p>
      <w:r>
        <w:t>Xây dựng hệ thống quản lý cơ sở dữ liệu về phòng cháy, chữa cháy và truyền tin báo sự cố tại địa phương theo tiến độ thực hiện được cấp thẩm quyền phê duyệt</w:t>
      </w:r>
    </w:p>
    <w:p>
      <w:r>
        <w:t>Công an tỉnh</w:t>
      </w:r>
    </w:p>
    <w:p>
      <w:r>
        <w:t>Các sở, ban, ngành, UBND các huyện, thành phố</w:t>
      </w:r>
    </w:p>
    <w:p>
      <w:r>
        <w:t>Năm 2024/2030</w:t>
      </w:r>
    </w:p>
    <w:p>
      <w:r>
        <w:t>25</w:t>
      </w:r>
    </w:p>
    <w:p>
      <w:r>
        <w:t>Tổ chức lập, trình cấp thẩm quyền phê duyệt và triển khai thực hiện xây dựng Trung tâm giáo dục cộng đồng về phòng cháy, chữa cháy và cứu nạn, cứu hộ  (đối với các địa phương trung tâm của Vùng quy hoạch hạ tầng phòng cháy và chữa cháy)</w:t>
      </w:r>
    </w:p>
    <w:p>
      <w:r>
        <w:t>Công an tỉnh</w:t>
      </w:r>
    </w:p>
    <w:p>
      <w:r>
        <w:t>Các sở, ban, ngành, UBND các huyện, thành phố</w:t>
      </w:r>
    </w:p>
    <w:p>
      <w:r>
        <w:t>Năm 2024/2030</w:t>
      </w:r>
    </w:p>
    <w:p>
      <w:r>
        <w:t>26</w:t>
      </w:r>
    </w:p>
    <w:p>
      <w:r>
        <w:t>Tổ chức lập, trình cấp thẩm quyền phê duyệt và triển khai thực hiện các dự án xây dựng trụ sở, doanh trại, công trình của lực lượng Cảnh sát phòng cháy, chữa cháy và cứu nạn, cứu hộ cấp tỉnh, cấp huyện, trong đó ưu tiên bố trí trụ sở các đơn vị Cảnh sát phòng cháy, chữa cháy và cứu nạn, cứu hộ tại các khu vực đô thị, các khu vực trọng điểm về phòng cháy và chữa cháy, đảm bảo đến năm 2030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và quy mô tính chất hoạt động của từng đơn vị, địa phương</w:t>
      </w:r>
    </w:p>
    <w:p>
      <w:r>
        <w:t>Công an tỉnh</w:t>
      </w:r>
    </w:p>
    <w:p>
      <w:r>
        <w:t>Các sở, ban, ngành, UBND các huyện, thành phố</w:t>
      </w:r>
    </w:p>
    <w:p>
      <w:r>
        <w:t>Năm 2024/2030</w:t>
      </w:r>
    </w:p>
    <w:p>
      <w:r>
        <w:t>27</w:t>
      </w:r>
    </w:p>
    <w:p>
      <w:r>
        <w:t>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w:t>
      </w:r>
    </w:p>
    <w:p>
      <w:r>
        <w:t>Sở Kế hoạch và Đầu tư; Sở Tài chính</w:t>
      </w:r>
    </w:p>
    <w:p>
      <w:r>
        <w:t>Công an tỉnh; các sở, ngành có liên quan; UBND các huyện, thành phố</w:t>
      </w:r>
    </w:p>
    <w:p>
      <w:r>
        <w:t>Năm 2024/2030</w:t>
      </w:r>
    </w:p>
    <w:p>
      <w:r>
        <w:t>28</w:t>
      </w:r>
    </w:p>
    <w:p>
      <w:r>
        <w:t>Cân đối ngân sách, tham mưu UBND tỉnh bố trí nguồn vốn từ nguồn ngân sách Nhà nước để đầu tư xây dựng hạ tầng phòng cháy và chữa cháy  (mạng lưới trụ sở, doanh trại, công trình; hệ thống thông tin liên lạc)  cho lực lượng Cảnh sát phòng cháy, chữa cháy và cứu nạn, cứu hộ đến năm 2030</w:t>
      </w:r>
    </w:p>
    <w:p>
      <w:r>
        <w:t>Sở Kế hoạch và Đầu tư; Sở Tài chính</w:t>
      </w:r>
    </w:p>
    <w:p>
      <w:r>
        <w:t>Công an tỉnh; UBND các huyện, thành phố</w:t>
      </w:r>
    </w:p>
    <w:p>
      <w:r>
        <w:t>Năm 2024/2030</w:t>
      </w:r>
    </w:p>
    <w:p>
      <w:r>
        <w:t>29</w:t>
      </w:r>
    </w:p>
    <w:p>
      <w:r>
        <w:t>Nghiên cứu các giải pháp để huy động đa dạng các nguồn lực từ ngân sách và ngoài ngân sách, nguồn lực trong nước và ngoài nước để thực hiện công tác quy hoạch và đầu tư phát triển hạ tầng phòng cháy và chữa cháy trên địa bàn tỉnh theo quy hoạch. Thể chế hóa các giải pháp huy động, sử dụng nguồn lực để đảm bảo triển khai hiệu quả, khả thi</w:t>
      </w:r>
    </w:p>
    <w:p>
      <w:r>
        <w:t>Công an tỉnh; Sở Kế hoạch và Đầu tư; Sở Tài chính; Sở Khoa học và Công nghệ; UBND các huyện, thành phố</w:t>
      </w:r>
    </w:p>
    <w:p>
      <w:r>
        <w:t>Các sở, ngành có liên quan</w:t>
      </w:r>
    </w:p>
    <w:p>
      <w:r>
        <w:t>Năm 2024/2030</w:t>
      </w:r>
    </w:p>
    <w:p>
      <w:r>
        <w:t>30</w:t>
      </w:r>
    </w:p>
    <w:p>
      <w:r>
        <w:t>Lập, trình cấp thẩm quyền phê duyệt và tổ chức thực hiện các dự án đầu tư phát triển hạ tầng phòng cháy và chữa cháy tại địa phương</w:t>
      </w:r>
    </w:p>
    <w:p>
      <w:r>
        <w:t>UBND các huyện, thành phố</w:t>
      </w:r>
    </w:p>
    <w:p>
      <w:r>
        <w:t>Công an tỉnh; các sở, ngành có liên quan</w:t>
      </w:r>
    </w:p>
    <w:p>
      <w:r>
        <w:t>Năm 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