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1967/KH-UBND năm 2024 thực hiện Nghị quyết 08/2024/NQ-HĐND về nội dung, mức hỗ trợ bảo tồn, phát huy giá trị Di sản văn hóa phi vật thể nghệ thuật Bài chòi trên địa bàn tỉnh Quảng Nam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1967/KH-UBND</w:t>
      </w:r>
    </w:p>
    <w:p>
      <w:r>
        <w:t>Quảng Nam, ngày 21 tháng 03 năm 2024</w:t>
      </w:r>
    </w:p>
    <w:p>
      <w:r>
        <w:t>KẾ HOẠCH</w:t>
      </w:r>
    </w:p>
    <w:p>
      <w:r>
        <w:t>TRIỂN KHAI THỰC HIỆN NGHỊ QUYẾT SỐ 08/2024/NQ-HĐND NGÀY 23/01/2024 CỦA HỘI ĐỒNG NHÂN DÂN TỈNH VỀ QUY ĐỊNH NỘI DUNG, MỨC HỖ TRỢ BẢO TỒN, PHÁT HUY GIÁ TRỊ DI SẢN VĂN HÓA PHI VẬT THỂ NGHỆ THUẬT BÀI CHÒI TRÊN ĐỊA BÀN TỈNH QUẢNG NAM GIAI ĐOẠN 2024 - 2030</w:t>
      </w:r>
    </w:p>
    <w:p>
      <w:r>
        <w:t>Thực hiện Nghị quyết số 08/2024/NQ-HĐND ngày 23/01/2024 của HĐND tỉnh về Quy định nội dung, mức hỗ trợ bảo tồn, phát huy giá trị Di sản văn hóa phi vật thể nghệ thuật Bài chòi trên địa bàn tỉnh Quảng Nam giai đoạn 2024 - 2030 (sau đây gọi tắt là Nghị quyết số 08/2024/NQ-HĐND); Quyết định số 300/QĐ-UBND ngày 05/02/2024 của UBND tỉnh về việc triển khai thực hiện Nghị quyết số</w:t>
      </w:r>
    </w:p>
    <w:p>
      <w:r>
        <w:t>08/2024/NQ-HĐND; theo đề nghị của Sở Văn hóa, Thể thao và Du lịch tại Tờ trình số 50/TTr-SVHTTDL ngày 15/3/2024; UBND tỉnh ban hành Kế hoạch triển khai thực hiện Nghị quyết số 08/2024/NQ-HĐND với các nội dung cụ thể như sau:</w:t>
      </w:r>
    </w:p>
    <w:p>
      <w:r>
        <w:t>I. MỤC ĐÍCH, YÊU CẦU</w:t>
      </w:r>
    </w:p>
    <w:p>
      <w:r>
        <w:t>1. Mục đích</w:t>
      </w:r>
    </w:p>
    <w:p>
      <w:r>
        <w:t>- Cụ thể hóa các nội dung đã được HĐND tỉnh quy định tại Nghị quyết số 08/2024/NQ-HĐND, xác định nhiệm vụ trọng tâm, giải pháp chủ yếu; phân công nhiệm vụ cụ thể cho các sở, ngành, hội, các địa phương trong việc phối hợp triển khai thực hiện Nghị quyết đảm bảo chất lượng, hiệu quả, hoàn thành đúng tiến độ kế hoạch được phê duyệt.</w:t>
      </w:r>
    </w:p>
    <w:p>
      <w:r>
        <w:t>- Đảm bảo thực hiện các mục tiêu bảo tồn, phát huy có chọn lọc giá trị Di sản văn hóa phi vật thể nghệ thuật Bài chòi trên địa bàn tỉnh gắn với phát triển bền vững; bồi dưỡng, tập huấn cho cán bộ làm công tác văn hóa các cấp, truyền dạy cho lực lượng nghệ sỹ, diễn viên trẻ kế cận; tổ chức các lớp tập huấn, truyền dạy, hỗ trợ mua sắm các trang thiết bị và duy trì hoạt động cho các câu lạc bộ/đội/nhóm Bài chòi tại cộng đồng, lực lượng giáo viên thanh nhạc và học sinh công tác, học tập tại các trường Tiểu học và Trung học cơ sở trên địa bàn tỉnh... nhằm nâng cao nhu cầu hưởng thụ văn hóa văn nghệ của các tầng lớp Nhân dân.</w:t>
      </w:r>
    </w:p>
    <w:p>
      <w:r>
        <w:t>- Khảo sát, kiểm kê, sưu tầm, tư liệu hóa Di sản văn hóa phi vật thể nghệ thuật Bài chòi; lựa chọn thành lập các câu lạc bộ/đội/nhóm Bài chòi để truyền dạy thí điểm và duy trì hoạt động theo hình thức ngoại khóa nhằm bảo tồn, phát huy các giá trị Di sản văn hóa phi vật thể nghệ thuật Bài chòi trong trường học.</w:t>
      </w:r>
    </w:p>
    <w:p>
      <w:r>
        <w:t>- Giới thiệu, quảng bá rộng rãi, nâng cao ý thức, niềm tự hào về giá trị Di sản văn hóa phi vật thể nghệ thuật Bài chòi; động viên, khuyến khích người dân bảo vệ, phát huy và lan tỏa các giá trị Di sản văn hóa phi vật thể nghệ thuật Bài chòi; thu hút, huy động mọi nguồn lực phục vụ công tác bảo tồn và phát huy giá trị Di sản văn hóa phi vật thể nghệ thuật Bài chòi trên địa bàn tỉnh.</w:t>
      </w:r>
    </w:p>
    <w:p>
      <w:r>
        <w:t>2. Yêu cầu</w:t>
      </w:r>
    </w:p>
    <w:p>
      <w:r>
        <w:t>- Xác định nội dung công việc cụ thể, thời hạn, tiến độ hoàn thành, kết quả thực hiện, gắn trách nhiệm thực hiện phù hợp với chức năng, nhiệm vụ của các sở, ngành, hội và các địa phương liên quan.</w:t>
      </w:r>
    </w:p>
    <w:p>
      <w:r>
        <w:t>- Căn cứ nhiệm vụ trọng tâm của Kế hoạch, các cơ quan, đơn vị và địa phương theo chức năng, nhiệm vụ được giao xây dựng kế hoạch, chương trình thực hiện, đề xuất bố trí ngân sách và huy động các nguồn lực cần thiết triển khai nhiệm vụ đúng yêu cầu thực tiễn, trọng tâm, trọng điểm, đảm bảo tiến độ, chất lượng và hiệu quả.</w:t>
      </w:r>
    </w:p>
    <w:p>
      <w:r>
        <w:t>- Việc tổ chức thực hiện Nghị quyết phải đảm bảo dân chủ, công khai, chọn nội dung trọng tâm, trọng điểm, đúng mục tiêu, đối tượng, thiết thực, hiệu quả; đảm bảo sự phối hợp chặt chẽ, thường xuyên giữa các cơ quan, đơn vị, địa phương trong quá trình triển khai thực hiện; kịp thời kiểm tra, đôn đốc, hướng dẫn và tháo gỡ vướng mắc, khó khăn trong quá trình thực hiện Nghị quyết.</w:t>
      </w:r>
    </w:p>
    <w:p>
      <w:r>
        <w:t>- Đảm bảo nguyên tắc không trùng lắp giữa các nội dung của Nghị quyết đối với cùng một địa phương, cùng một đối tượng thụ hưởng.</w:t>
      </w:r>
    </w:p>
    <w:p>
      <w:r>
        <w:t>- Sơ kết, tổng kết theo từng giai đoạn, đánh giá kết quả của từng giai đoạn thực hiện Nghị quyết; định kỳ có báo cáo đánh giá kết quả triển khai thực hiện cụ thể theo Kế hoạch.</w:t>
      </w:r>
    </w:p>
    <w:p>
      <w:r>
        <w:t>II. MỤC TIÊU</w:t>
      </w:r>
    </w:p>
    <w:p>
      <w:r>
        <w:t>1. Mục tiêu chung</w:t>
      </w:r>
    </w:p>
    <w:p>
      <w:r>
        <w:t>- Bảo tồn, phát huy giá trị Di sản Bài chòi - một loại hình nghệ thuật được UNESCO vinh danh là di sản văn hóa phi vật thể của nhân loại; đồng thời, thực hiện có hiệu quả Nghị quyết số 33-NQ/TW ngày 09/6/2014 của Hội nghị Trung ương 9 (khóa XI) về " Xây dựng phát triển văn hóa, con người Việt Nam đáp ứng yêu cầu phát triển bền vững đất nước”,  Nghị quyết số 11-NQ/TU ngày 20/7/2021 của Tỉnh ủy về  phát triển sự nghiệp văn hóa, thể dục thể thao tỉnh Quảng Nam giai đoạn 2021 - 2025 và định hướng đến năm 2030 ; Công văn số 2414/BVHTTDL-DSVH ngày 06/6/2018 của Bộ Văn hóa, Thể thao và Du lịch về triển khai Chương trình hành động quốc gia bảo vệ Nghệ thuật Bài chòi Trung Bộ Việt Nam.</w:t>
      </w:r>
    </w:p>
    <w:p>
      <w:r>
        <w:t>- Nâng cao quy mô, số lượng, chất lượng các câu lạc bộ/đội/nhóm Bài chòi; góp phần quảng bá, tôn vinh những giá trị đặc sắc của nghệ thuật Bài chòi, thể hiện tinh thần trách nhiệm của Đảng bộ, chính quyền và Nhân dân tỉnh Quảng Nam trong việc bảo tồn và phát huy giá trị Di sản văn hóa phi vật thể của dân tộc và nhân loại.</w:t>
      </w:r>
    </w:p>
    <w:p>
      <w:r>
        <w:t>- Tiếp tục gìn giữ, lưu truyền, phổ biến, phát huy cho các thế hệ mai sau về những giá trị độc đáo của nghệ thuật Bài chòi; nâng cao nhận thức, lòng tự hào của các tầng lớp Nhân dân trong việc bảo tồn và phát huy giá trị văn hóa, lịch sử, nghệ thuật truyền thống của dân tộc, xây dựng Bài chòi thành sản phẩm du lịch văn hóa đặc sắc, góp phần phát triển kinh tế - xã hội tỉnh Quảng Nam.</w:t>
      </w:r>
    </w:p>
    <w:p>
      <w:r>
        <w:t>2. Mục tiêu cụ thể</w:t>
      </w:r>
    </w:p>
    <w:p>
      <w:r>
        <w:t>- Hoàn thành công tác kiểm kê, đánh giá phân loại và lập danh mục Di sảnvăn hóa phi vật thể nghệ thuật Bài chòi trên địa bàn tỉnh Quảng Nam.</w:t>
      </w:r>
    </w:p>
    <w:p>
      <w:r>
        <w:t>- Sưu tầm, số hóa, xuất bản các ấn phẩm nghệ thuật Bài chòi, xây dựng cơ sở dữ liệu số về nghệ thuật Bài chòi để lưu trữ, nghiên cứu, tổ chức xuất bản, phát huy, truyền dạy; các tác phẩm nghệ thuật Bài chòi có nguy cơ mai một được áp dụng các biện pháp bảo tồn, tư liệu hóa di sản.</w:t>
      </w:r>
    </w:p>
    <w:p>
      <w:r>
        <w:t>- 100% các câu lạc bộ/đội/nhóm Bài chòi được cấp có thẩm quyền ra quyết định thành lập, có Quy chế, Điều lệ để tổ chức và duy trì sinh hoạt thường xuyên được hưởng các chính sách hỗ trợ bao gồm hỗ trợ mua sắm các trang thiết bị và duy trì hoạt động.</w:t>
      </w:r>
    </w:p>
    <w:p>
      <w:r>
        <w:t>- Cán bộ làm công tác văn hóa các cấp, nghệ nhân, nhạc công đang tham gia sinh hoạt tại các câu lạc bộ/đội/nhóm Bài chòi; lực lượng giáo viên thanh nhạc, học sinh tại các trường Trung học cơ sở, Tiểu học... được tập huấn bồi dưỡng thực hành về Di sản văn hóa phi vật thể nghệ thuật Bài chòi.</w:t>
      </w:r>
    </w:p>
    <w:p>
      <w:r>
        <w:t>- Truyền dạy thí điểm nghệ thuật Bài chòi tại các trường học; đưa nghệ thuật Bài chòi vào hoạt động ngoại khóa, tổ chức ngày hội, giao lưu cho học sinh.</w:t>
      </w:r>
    </w:p>
    <w:p>
      <w:r>
        <w:t>- Trong các chương trình Hội thi, Hội diễn, Liên hoan nghệ thuật từ cấp xã, phường, thị trấn đến cấp huyện, tỉnh có cơ cấu tiết mục dân ca và hô hát Bài chòi.</w:t>
      </w:r>
    </w:p>
    <w:p>
      <w:r>
        <w:t>- Mỗi huyện, thị xã, thành phố thành lập 01 câu lạc bộ/đội/nhóm Bài chòi (Câu lạc bộ/đội/nhóm cấp huyện, thị xã, thành phố thuộc Trung tâm Văn hóa - Thể thao và Truyền thanh - Truyền hình các huyện, thị xã, thành phố) để thực hành, trình diễn và trao truyền nghệ thuật Bài chòi.</w:t>
      </w:r>
    </w:p>
    <w:p>
      <w:r>
        <w:t>- Bồi dưỡng, phát triển đội ngũ nghệ sỹ, diễn viên trẻ, nghệ nhân dân gian; tổ chức các đợt sáng tác các tác phẩm dân ca, Bài chòi về truyền thống lịch sử, văn hóa và về vùng đất - con người Quảng Nam.</w:t>
      </w:r>
    </w:p>
    <w:p>
      <w:r>
        <w:t>III. PHẠM VI, THỜI GIAN THỰC HIỆN, ĐỐI TƯỢNG ÁP DỤNG</w:t>
      </w:r>
    </w:p>
    <w:p>
      <w:r>
        <w:t>1. Phạm vi thực hiện:  Tại 18 huyện, thị xã, thành phố trong toàn tỉnh.</w:t>
      </w:r>
    </w:p>
    <w:p>
      <w:r>
        <w:t>2. Thời gian thực hiện:</w:t>
      </w:r>
    </w:p>
    <w:p>
      <w:r>
        <w:t>- Từ năm 2024 đến năm 2030, chia làm 02 giai đoạn:</w:t>
      </w:r>
    </w:p>
    <w:p>
      <w:r>
        <w:t>+ Giai đoạn 1: Từ năm 2024 đến năm 2025.</w:t>
      </w:r>
    </w:p>
    <w:p>
      <w:r>
        <w:t>+ Giai đoạn 2: Từ năm 2026 đến năm 2030.</w:t>
      </w:r>
    </w:p>
    <w:p>
      <w:r>
        <w:t>3. Đối tượng áp dụng</w:t>
      </w:r>
    </w:p>
    <w:p>
      <w:r>
        <w:t>- Các câu lạc bộ/đội/nhóm Bài chòi được cấp có thẩm quyền ban hành quyết định thành lập, có quy chế, điều lệ, tổ chức hoạt động và duy trì sinh hoạt thường xuyên.</w:t>
      </w:r>
    </w:p>
    <w:p>
      <w:r>
        <w:t>- Các cơ quan, đơn vị, cá nhân liên quan đến công tác hỗ trợ bảo tồn, phát huy giá trị Di sản văn hóa phi vật thể Nghệ thuật Bài chòi trên địa bàn tỉnh Quảng Nam.</w:t>
      </w:r>
    </w:p>
    <w:p>
      <w:r>
        <w:t>IV. NỘI DUNG THỰC HIỆN</w:t>
      </w:r>
    </w:p>
    <w:p>
      <w:r>
        <w:t>1. Hỗ trợ nghiên cứu, kiểm kê Di sản phi vật thể nghệ thuật Bài chòi trên địa bàn tỉnh</w:t>
      </w:r>
    </w:p>
    <w:p>
      <w:r>
        <w:t>1.1. Hỗ trợ nghiên cứu, kiểm kê:</w:t>
      </w:r>
    </w:p>
    <w:p>
      <w:r>
        <w:t>- Thời gian thực hiện: Năm 2024 và năm 2025.</w:t>
      </w:r>
    </w:p>
    <w:p>
      <w:r>
        <w:t>- Kinh phí: 100.000.000 đồng/năm.</w:t>
      </w:r>
    </w:p>
    <w:p>
      <w:r>
        <w:t>- Đơn vị chủ trì: Sở Văn hóa, Thể thao và Du lịch.</w:t>
      </w:r>
    </w:p>
    <w:p>
      <w:r>
        <w:t>- Đơn vị phối hợp: UBND các huyện, thị xã, thành phố; các đơn vị liên quan; cộng đồng dân cư nơi có di sản.</w:t>
      </w:r>
    </w:p>
    <w:p>
      <w:r>
        <w:t>- Nội dung: Triển khai công tác nghiên cứu, kiểm kê Di sản văn hóa phi vật thể nghệ thuật Bài chòi trên địa bàn tỉnh.</w:t>
      </w:r>
    </w:p>
    <w:p>
      <w:r>
        <w:t>1.2. Hỗ trợ sưu tầm hiện vật, kịch bản, lời hát dân ca Bài chòi qua các thời kỳ lịch sử, hình ảnh, nhạc cụ, trang phục... liên quan Di sản văn hóa phi vật thể Nghệ thuật Bài chòi phục vụ công tác trưng bày tại Bảo tàng Quảng Nam:</w:t>
      </w:r>
    </w:p>
    <w:p>
      <w:r>
        <w:t>- Thời gian thực hiện: Năm 2024, năm 2025 và năm 2026.</w:t>
      </w:r>
    </w:p>
    <w:p>
      <w:r>
        <w:t>- Kinh phí: 100.000.000 đồng/năm.</w:t>
      </w:r>
    </w:p>
    <w:p>
      <w:r>
        <w:t>- Đơn vị chủ trì: Sở Văn hóa, Thể thao và Du lịch.</w:t>
      </w:r>
    </w:p>
    <w:p>
      <w:r>
        <w:t>- Đơn vị phối hợp: UBND các huyện, thị xã, thành phố; các đơn vị liên quan; cộng đồng dân cư nơi có di sản.</w:t>
      </w:r>
    </w:p>
    <w:p>
      <w:r>
        <w:t>- Nội dung: Triển khai công tác sưu tầm; báo cáo kết quả sưu tầm, nhận diện tư liệu hiện vật, hình ảnh, kịch bản, lời hát dân ca Bài chòi qua các thời kỳ lịch sử  (trong đó quan tâm các lời hát dân ca Bài chòi trong thời kỳ kháng chiến, kịch bản, tuồng, tích, lớp hô về nghệ thuật Bài chòi dân gian do các nghệ nhân trình diễn, ghi chép, sáng tác),  nhạc cụ, trang phục, đạo cụ... về nghệ thuật Bài chòi để lưu trữ, phục vụ công tác trưng bày, giới thiệu tại Bảo tàng Quảng Nam.</w:t>
      </w:r>
    </w:p>
    <w:p>
      <w:r>
        <w:t>2. Hỗ trợ số hóa, tư liệu hóa Di sản phi vật thể nghệ thuật Bài chòi trên địa bàn tỉnh</w:t>
      </w:r>
    </w:p>
    <w:p>
      <w:r>
        <w:t>- Thời gian thực hiện: Năm 2024 và 2025.</w:t>
      </w:r>
    </w:p>
    <w:p>
      <w:r>
        <w:t>- Kinh phí: 150.000.000 đồng/năm.</w:t>
      </w:r>
    </w:p>
    <w:p>
      <w:r>
        <w:t>- Đơn vị chủ trì: Sở Văn hóa, Thể thao và Du lịch.</w:t>
      </w:r>
    </w:p>
    <w:p>
      <w:r>
        <w:t>- Đơn vị phối hợp: Các nhà nghiên cứu văn hóa; các đơn vị có liên quan; cộng đồng dân cư nơi có di sản.</w:t>
      </w:r>
    </w:p>
    <w:p>
      <w:r>
        <w:t>- Nội dung: Phim tư liệu; hệ thống tư liệu kỹ thuật số, các clip về nghệ thuật Bài chòi.</w:t>
      </w:r>
    </w:p>
    <w:p>
      <w:r>
        <w:t>3. Hỗ trợ mua sắm trang thiết bị và duy trì hoạt động các câu lạc bộ/đội/nhóm Bài chòi tại cộng đồng</w:t>
      </w:r>
    </w:p>
    <w:p>
      <w:r>
        <w:t>3.1. Hỗ trợ mua sắm trang thiết bị các câu lạc bộ/đội/nhóm Bài chòi tại cộng đồng</w:t>
      </w:r>
    </w:p>
    <w:p>
      <w:r>
        <w:t>- Thời gian thực hiện: Từ năm 2024 đến năm 2030.</w:t>
      </w:r>
    </w:p>
    <w:p>
      <w:r>
        <w:t>- Kinh phí: 60.000.000 đồng/câu lạc bộ/đội/nhóm.</w:t>
      </w:r>
    </w:p>
    <w:p>
      <w:r>
        <w:t>- Đơn vị chủ trì: UBND các huyện, thị xã, thành phố.</w:t>
      </w:r>
    </w:p>
    <w:p>
      <w:r>
        <w:t>- Đơn vị phối hợp: Sở Văn hóa, Thể thao và Du lịch; các Sở, ngành, địa phương có liên quan.</w:t>
      </w:r>
    </w:p>
    <w:p>
      <w:r>
        <w:t>- Nội dung: Hỗ trợ mua sắm trang thiết bị cho câu lạc bộ/đội/nhóm Bài chòi, gồm: Nhạc cụ (bộ trống, đàn ghi ta phím lõm, đàn kìm, đàn nhị, đàn bầu...); Đạo cụ (chòi, thẻ bài, cờ, trang phục); Âm thanh (loa, chân loa, âm ly, micro) theo phương thức hỗ trợ 01 lần.</w:t>
      </w:r>
    </w:p>
    <w:p>
      <w:r>
        <w:t>- Số lượng câu lạc bộ/đội/nhóm Bài chòi được hỗ trợ theo từng năm:</w:t>
      </w:r>
    </w:p>
    <w:p>
      <w:r>
        <w:t>+ Năm 2024: 40 câu lạc bộ/đội/nhóm.</w:t>
      </w:r>
    </w:p>
    <w:p>
      <w:r>
        <w:t>+ Năm 2025: 42 câu lạc bộ/đội/nhóm.</w:t>
      </w:r>
    </w:p>
    <w:p>
      <w:r>
        <w:t>+ Năm 2026: 04 câu lạc bộ/đội/nhóm.</w:t>
      </w:r>
    </w:p>
    <w:p>
      <w:r>
        <w:t>+ Năm 2027: 04 câu lạc bộ/đội/nhóm.</w:t>
      </w:r>
    </w:p>
    <w:p>
      <w:r>
        <w:t>+ Năm 2028: 04 câu lạc bộ/đội/nhóm.</w:t>
      </w:r>
    </w:p>
    <w:p>
      <w:r>
        <w:t>+ Năm 2029: 04 câu lạc bộ/đội/nhóm.</w:t>
      </w:r>
    </w:p>
    <w:p>
      <w:r>
        <w:t>+ Năm 2030: 02 câu lạc bộ/đội/nhóm.</w:t>
      </w:r>
    </w:p>
    <w:p>
      <w:r>
        <w:t>3.2. Hỗ trợ duy trì hoạt động các câu lạc bộ/đội/nhóm Bài chòi tại cộng đồng</w:t>
      </w:r>
    </w:p>
    <w:p>
      <w:r>
        <w:t>- Thời gian thực hiện: Từ năm 2024 đến năm 2030.</w:t>
      </w:r>
    </w:p>
    <w:p>
      <w:r>
        <w:t>- Kinh phí: 9.000.000 đồng/câu lạc bộ/đội/nhóm/năm.</w:t>
      </w:r>
    </w:p>
    <w:p>
      <w:r>
        <w:t>- Đơn vị chủ trì: UBND các huyện, thị xã, thành phố.</w:t>
      </w:r>
    </w:p>
    <w:p>
      <w:r>
        <w:t>- Đơn vị phối hợp: Sở Văn hóa, Thể thao và Du lịch; các Sở, ngành, địa phương có liên quan.</w:t>
      </w:r>
    </w:p>
    <w:p>
      <w:r>
        <w:t>- Nội dung: Hỗ trợ duy trì hoạt động cho các câu lạc bộ/đội/nhóm Bài chòi; tổ chức giao lưu giữa các câu lạc bộ trong và ngoài địa phương.</w:t>
      </w:r>
    </w:p>
    <w:p>
      <w:r>
        <w:t>- Số lượng câu lạc bộ/đội/nhóm Bài chòi được hỗ trợ theo từng năm:</w:t>
      </w:r>
    </w:p>
    <w:p>
      <w:r>
        <w:t>+ Năm 2024: 70 câu lạc bộ/đội/nhóm.</w:t>
      </w:r>
    </w:p>
    <w:p>
      <w:r>
        <w:t>+ Năm 2025: 82 câu lạc bộ/đội/nhóm.</w:t>
      </w:r>
    </w:p>
    <w:p>
      <w:r>
        <w:t>+ Năm 2026: 86 câu lạc bộ/đội/nhóm.</w:t>
      </w:r>
    </w:p>
    <w:p>
      <w:r>
        <w:t>+ Năm 2027: 90 câu lạc bộ/đội/nhóm.</w:t>
      </w:r>
    </w:p>
    <w:p>
      <w:r>
        <w:t>+ Năm 2028: 94 câu lạc bộ/đội/nhóm.</w:t>
      </w:r>
    </w:p>
    <w:p>
      <w:r>
        <w:t>+ Năm 2029: 98 câu lạc bộ/đội/nhóm.</w:t>
      </w:r>
    </w:p>
    <w:p>
      <w:r>
        <w:t>+ Năm 2030: 100 câu lạc bộ/đội/nhóm.</w:t>
      </w:r>
    </w:p>
    <w:p>
      <w:r>
        <w:t>4. Hỗ trợ truyền dạy, bồi dưỡng, thực hành Di sản văn hóa phi vật thể nghệ thuật Bài chòi</w:t>
      </w:r>
    </w:p>
    <w:p>
      <w:r>
        <w:t>4.1. Hỗ trợ tổ chức các lớp tập huấn, bồi dưỡng về công tác quản lý Di sản văn hóa phi vật thể nghệ thuật Bài chòi cho đội ngũ cán bộ làm công tác văn hóa các cấp trên địa bàn tỉnh</w:t>
      </w:r>
    </w:p>
    <w:p>
      <w:r>
        <w:t>- Thời gian thực hiện: Năm 2024 và năm 2027.</w:t>
      </w:r>
    </w:p>
    <w:p>
      <w:r>
        <w:t>- Kinh phí: 70.000.000 đồng/lớp.</w:t>
      </w:r>
    </w:p>
    <w:p>
      <w:r>
        <w:t>- Đơn vị chủ trì: Sở Văn hóa, Thể thao và Du lịch.</w:t>
      </w:r>
    </w:p>
    <w:p>
      <w:r>
        <w:t>- Đơn vị phối hợp: UBND các huyện, thị xã, thành phố; Sở, ngành liên quan.</w:t>
      </w:r>
    </w:p>
    <w:p>
      <w:r>
        <w:t>- Nội dung/kết quả đạt được: Trang bị kiến thức cơ bản, các quy định của pháp luật có liên quan đến việc thực hành di sản nhằm nâng cao nhận thức cũng như trách nhiệm trong việc quản lý, giữ gìn di sản văn hóa phi vật thể với định hướng lâu dài mang tính bền vững. Tạo điều kiện để đội ngũ cán bộ làm công tác quản lý văn hóa ở cơ sở được học tập, nâng cao kiến thức về chuyên môn nghiệp vụ cũng như trong công tác quản lý.</w:t>
      </w:r>
    </w:p>
    <w:p>
      <w:r>
        <w:t>4.2. Hỗ trợ tổ chức các lớp truyền dạy kỹ năng thực hành, trao truyền di sản của thành viên câu lạc bộ/đội/nhóm Bài chòi và cộng đồng</w:t>
      </w:r>
    </w:p>
    <w:p>
      <w:r>
        <w:t>- Thời gian thực hiện: Hàng năm, từ năm 2024 đến năm 2030. Số lượng: 03 lớp/năm.</w:t>
      </w:r>
    </w:p>
    <w:p>
      <w:r>
        <w:t>- Kinh phí: 110.000.000 đồng/lớp (trong đó bao gồm hỗ trợ kinh phí ăn, đi lại cho các học viên không hưởng lương từ ngân sách nhà nước tham gia lớp tập huấn: 100.000 đồng/người/ngày)</w:t>
      </w:r>
    </w:p>
    <w:p>
      <w:r>
        <w:t>- Đơn vị chủ trì: Sở Văn hóa, Thể thao và Du lịch.</w:t>
      </w:r>
    </w:p>
    <w:p>
      <w:r>
        <w:t>- Đơn vị phối hợp: UBND các huyện, thị xã, thành phố.</w:t>
      </w:r>
    </w:p>
    <w:p>
      <w:r>
        <w:t>- Nội dung/kết quả đạt được: Nâng cao kỹ năng thực hành, trao truyền Di sản nghệ thuật Bài chòi cho các thành viên câu lạc bộ/đội/nhóm Bài chòi.</w:t>
      </w:r>
    </w:p>
    <w:p>
      <w:r>
        <w:t>4.3. Hỗ trợ truyền dạy thí điểm Di sản văn hóa phi vật thể nghệ thuật Bài chòi cho 80 câu lạc bộ/đội/nhóm Bài chòi tại 80 trường Tiểu học và Trung học cơ sở</w:t>
      </w:r>
    </w:p>
    <w:p>
      <w:r>
        <w:t>- Thời gian thực hiện: Năm 2024.</w:t>
      </w:r>
    </w:p>
    <w:p>
      <w:r>
        <w:t>- Kinh phí: 20.000.000 đồng/câu lạc bộ/đội/nhóm/trường/năm.</w:t>
      </w:r>
    </w:p>
    <w:p>
      <w:r>
        <w:t>- Đơn vị chủ trì: Sở Giáo dục và Đào tạo.</w:t>
      </w:r>
    </w:p>
    <w:p>
      <w:r>
        <w:t>- Đơn vị phối hợp: Sở Văn hóa, Thể thao và Du lịch, UBND các huyện, thị xã, thành phố; các sở, ngành có liên quan.</w:t>
      </w:r>
    </w:p>
    <w:p>
      <w:r>
        <w:t>- Nội dung/kết quả đạt được:</w:t>
      </w:r>
    </w:p>
    <w:p>
      <w:r>
        <w:t>+ Nghệ thuật Bài chòi được đưa vào truyền dạy trong trường học, thu hút đông đảo học sinh tham gia tạo không khí vui tươi phấn khởi, góp phần lan tỏa giá trị nghệ thuật truyền thống trong thế hệ trẻ; đồng thời học sinh có cơ hội được tiếp cận, phổ biến và giáo dục di sản.</w:t>
      </w:r>
    </w:p>
    <w:p>
      <w:r>
        <w:t>+ Thực hiện kịch bản truyền thanh hô hát Bài chòi cho các trường học bằng cách thu âm giọng hô hát (Diễn viên thu âm theo từng cấp học để học sinh dễ nghe, dễ hiểu) và tuyên truyền vào các khung giờ: trước khi vào đầu buổi học và lúc tan học (để phụ huynh và học sinh đều được nghe).</w:t>
      </w:r>
    </w:p>
    <w:p>
      <w:r>
        <w:t>4.4. Hỗ trợ duy trì hoạt động cho 80 câu lạc bộ/đội/nhóm Bài chòi tại 80 trường Tiểu học và Trung học cơ sở</w:t>
      </w:r>
    </w:p>
    <w:p>
      <w:r>
        <w:t>- Thời gian thực hiện: Từ năm 2025 đến năm 2030.</w:t>
      </w:r>
    </w:p>
    <w:p>
      <w:r>
        <w:t>- Kinh phí: 7.000.000 đồng/trường/năm.</w:t>
      </w:r>
    </w:p>
    <w:p>
      <w:r>
        <w:t>- Đơn vị chủ trì: Sở Giáo dục và Đào tạo.</w:t>
      </w:r>
    </w:p>
    <w:p>
      <w:r>
        <w:t>- Đơn vị phối hợp: Sở Văn hóa, Thể thao và Du lịch, UBND các huyện, thị xã, thành phố; các Sở, ngành có liên quan.</w:t>
      </w:r>
    </w:p>
    <w:p>
      <w:r>
        <w:t>- Nội dung/kết quả đạt được: Tăng số lượng học sinh được tiếp cận, phổ biến và giáo dục di sản.</w:t>
      </w:r>
    </w:p>
    <w:p>
      <w:r>
        <w:t>4.5. Hỗ trợ tổ chức tập huấn, truyền dạy Di sản văn hóa phi vật thể nghệ thuật Bài chòi cho các Nghệ sỹ, diễn viên trẻ kế cận</w:t>
      </w:r>
    </w:p>
    <w:p>
      <w:r>
        <w:t>- Thời gian thực hiện: Năm 2025 và năm 2028.</w:t>
      </w:r>
    </w:p>
    <w:p>
      <w:r>
        <w:t>- Kinh phí: 130.000.000 đồng/lớp.</w:t>
      </w:r>
    </w:p>
    <w:p>
      <w:r>
        <w:t>- Đơn vị chủ trì: Sở Văn hóa, Thể thao và Du lịch.</w:t>
      </w:r>
    </w:p>
    <w:p>
      <w:r>
        <w:t>- Đơn vị phối hợp: Các đơn vị liên quan.</w:t>
      </w:r>
    </w:p>
    <w:p>
      <w:r>
        <w:t>- Nội dung/kết quả đạt được: Bồi dưỡng, trau dồi kiến thức, nâng cao kỹ năng ca hát, kỹ thuật trình diễn nghệ thuật Bài chòi, phát huy tài năng hô hát Bài chòi trong lực lượng đội ngũ diễn viên kế cận Đoàn Ca kịch Quảng Nam, Trung tâm Văn hóa tỉnh và đội ngũ diễn viên các Trung tâm Văn hóa - Thể thao và Truyền thanh - Truyền hình/Truyền thông cấp huyện, thị xã, thành phố; đồng thời chú trọng việc hình thành một lớp nghệ nhân trẻ về hô hát Bài chòi.</w:t>
      </w:r>
    </w:p>
    <w:p>
      <w:r>
        <w:t>5. Hỗ trợ tổ chức các đợt sáng tác các tác phẩm về dân ca Bài chòi (gồm các thể loại: biên soạn lời mới, tiểu phẩm, kịch, ca cảnh...) về truyền thống lịch sử, văn hóa và vùng đất, con người Quảng Nam</w:t>
      </w:r>
    </w:p>
    <w:p>
      <w:r>
        <w:t>- Thời gian thực hiện: Năm 2025 và năm 2027.</w:t>
      </w:r>
    </w:p>
    <w:p>
      <w:r>
        <w:t>- Kinh phí: 200.000.000 đồng/đợt.</w:t>
      </w:r>
    </w:p>
    <w:p>
      <w:r>
        <w:t>- Đơn vị chủ trì: Hội Văn học - Nghệ thuật tỉnh.</w:t>
      </w:r>
    </w:p>
    <w:p>
      <w:r>
        <w:t>- Đơn vị phối hợp: Các đơn vị liên quan.</w:t>
      </w:r>
    </w:p>
    <w:p>
      <w:r>
        <w:t>- Nội dung/kết quả đạt được: Các tiểu phẩm, kịch dân ca, ca cảnh dân ca, bài hát dân ca Bài chòi... về truyền thống lịch sử, văn hóa và về vùng đất, con người Quảng Nam); tăng các cuộc vận động sáng tác lời mới, bảo tồn, phát huy phát triển các làn điệu dân ca, Bài chòi để phổ biến cho các câu lạc bộ/đội/nhóm Bài chòi trong cộng đồng và các trường học, cơ quan, đơn vị, hội, đoàn thể liên quan.</w:t>
      </w:r>
    </w:p>
    <w:p>
      <w:r>
        <w:t>6. Hỗ trợ tuyên truyền, quảng bá, giới thiệu Di sản văn hóa phi vật thể nghệ thuật Bài chòi</w:t>
      </w:r>
    </w:p>
    <w:p>
      <w:r>
        <w:t>6.1. Hỗ trợ tuyên truyền, quảng bá trên các phương tiện thông tin đại chúng ở tỉnh và trung ương</w:t>
      </w:r>
    </w:p>
    <w:p>
      <w:r>
        <w:t>- Thời gian thực hiện: Hàng năm, từ năm 2024 đến năm 2030.</w:t>
      </w:r>
    </w:p>
    <w:p>
      <w:r>
        <w:t>- Kinh phí: 100.000.000 đồng/năm.</w:t>
      </w:r>
    </w:p>
    <w:p>
      <w:r>
        <w:t>- Đơn vị chủ trì: Báo Quảng Nam, Đài Phát thanh - Truyền hình Quảng Nam.</w:t>
      </w:r>
    </w:p>
    <w:p>
      <w:r>
        <w:t>- Đơn vị phối hợp: Sở Văn hóa, Thể thao và Du lịch; UBND các huyện, thị xã, thành phố; các đơn vị liên quan.</w:t>
      </w:r>
    </w:p>
    <w:p>
      <w:r>
        <w:t>- Nội dung/kết quả đạt được: Xây dựng những tác phẩm báo viết, báo nói, báo hình về di sản nghệ thuật Bài chòi thật sự đặc sắc để người dân và du khách được tiếp cận và hiểu rõ được giá trị nghệ thuật của Bài chòi, từ đó có ý thức bảo tồn và phát huy di sản một cách bền vững.</w:t>
      </w:r>
    </w:p>
    <w:p>
      <w:r>
        <w:t>6.2. Hỗ trợ quảng bá, giới thiệu trong các ấn phẩm du lịch Quảng Nam</w:t>
      </w:r>
    </w:p>
    <w:p>
      <w:r>
        <w:t>- Thời gian thực hiện: Hàng năm, từ năm 2024 đến năm 2030.</w:t>
      </w:r>
    </w:p>
    <w:p>
      <w:r>
        <w:t>- Kinh phí: 30.000.000 đồng/năm.</w:t>
      </w:r>
    </w:p>
    <w:p>
      <w:r>
        <w:t>- Đơn vị chủ trì: Sở Văn hóa, Thể thao và Du lịch.</w:t>
      </w:r>
    </w:p>
    <w:p>
      <w:r>
        <w:t>- Đơn vị phối hợp: UBND các huyện, thị xã, thành phố; các đơn vị liên quan.</w:t>
      </w:r>
    </w:p>
    <w:p>
      <w:r>
        <w:t>- Nội dung/kết quả đạt được: Các ấn phẩm giới thiệu, quảng bá nghệ thuật Bài chòi đến với người dân và du khách như: video, băng đĩa, Brochure...</w:t>
      </w:r>
    </w:p>
    <w:p>
      <w:r>
        <w:t>6.3. Hỗ trợ xây dựng các ấn phẩm (sách, ấn phẩm, ghi âm, ghi hình&amp;)</w:t>
      </w:r>
    </w:p>
    <w:p>
      <w:r>
        <w:t>- Thời gian thực hiện: Hàng năm, từ năm 2024 đến năm 2030.</w:t>
      </w:r>
    </w:p>
    <w:p>
      <w:r>
        <w:t>- Kinh phí: 150.000.000 đồng/năm.</w:t>
      </w:r>
    </w:p>
    <w:p>
      <w:r>
        <w:t>- Đơn vị chủ trì: Sở Văn hóa, Thể thao và Du lịch.</w:t>
      </w:r>
    </w:p>
    <w:p>
      <w:r>
        <w:t>- Đơn vị phối hợp: UBND các huyện, thị xã, thành phố; các đơn vị liên quan.</w:t>
      </w:r>
    </w:p>
    <w:p>
      <w:r>
        <w:t>- Nội dung/kết quả đạt được: Các ấn phẩm video ghi âm, ghi hình, xuất bản sách; hợp đồng viết tên quân bài, viết kịch bản mẫu tuyên truyền, quảng bá Di sản văn hóa phi vật thể nghệ thuật Bài chòi.</w:t>
      </w:r>
    </w:p>
    <w:p>
      <w:r>
        <w:t>6.4. Hỗ trợ tổ chức các hội thi, liên hoan, hội diễn liên quan về Di sản văn hóa phi vật thể nghệ thuật Bài chòi</w:t>
      </w:r>
    </w:p>
    <w:p>
      <w:r>
        <w:t>- Thời gian thực hiện: Định kỳ 02 năm/lần, từ năm 2025 đến năm 2030.</w:t>
      </w:r>
    </w:p>
    <w:p>
      <w:r>
        <w:t>- Kinh phí: Thực hiện theo quy định tại Nghị quyết số 35/2023/NQ-HĐND ngày 08/12/2023 của HĐND tỉnh về quy định nội dung, mức chi tổ chức cuộc thi, hội thi, hội diễn thuộc lĩnh vực văn hóa, nghệ thuật, báo chí trên địa bàn tỉnh Quảng Nam.</w:t>
      </w:r>
    </w:p>
    <w:p>
      <w:r>
        <w:t>- Đơn vị chủ trì: Sở Văn hóa, Thể thao và Du lịch.</w:t>
      </w:r>
    </w:p>
    <w:p>
      <w:r>
        <w:t>- Đơn vị phối hợp: UBND các huyện, thị xã, thành phố; các nghệ nhân, câu lạc bộ/đội/nhóm Bài chòi.</w:t>
      </w:r>
    </w:p>
    <w:p>
      <w:r>
        <w:t>- Nội dung/kết quả đạt được: Qua các hội thi, liên hoan, hội diễn nhằm tuyên truyền, quảng bá sâu rộng nghệ thuật Bài chòi đến với các tầng lớp Nhân dân. Liên hoan hội thi, hội diễn được tổ chức với các loại hình như: Ca cảnh - tiểu phẩm - kịch ngắn và hô hát Bài chòi là dịp để các câu lạc bộ/đội/nhóm Bài chòi, nghệ nhân, diễn viên không chuyên có điều kiện giao lưu, trao đổi, học hỏi kinh nghiệm. Riêng với phần thi hô hát Bài chòi thì nội dung kiến tại được tính với thang điểm cao hơn nhằm phát hiện nghệ nhân trẻ, nhân tố có triển vọng về hô hát, kiến tại Bài chòi; sáng tác, dàn dựng kịch bản dân ca Bài chòi để có hướng đào tạo, bồi dưỡng làm nòng cốt cho việc bảo tồn và phát huy nghệ thuật Bài chòi tại các địa phương.</w:t>
      </w:r>
    </w:p>
    <w:p>
      <w:r>
        <w:t>V. KINH PHÍ THỰC HIỆN</w:t>
      </w:r>
    </w:p>
    <w:p>
      <w:r>
        <w:t>1. Tổng kinh phí thực hiện giai đoạn 2024 - 2030:  khoảng 23,7 tỷ đồng.</w:t>
      </w:r>
    </w:p>
    <w:p>
      <w:r>
        <w:t>Trong đó, ngân sách cấp tỉnh: 17,9 tỷ đồng; ngân sách cấp huyện: 5,8 tỷ đồng.</w:t>
      </w:r>
    </w:p>
    <w:p>
      <w:r>
        <w:t>2. Nguồn kinh phí thực hiện</w:t>
      </w:r>
    </w:p>
    <w:p>
      <w:r>
        <w:t>- Ngân sách cấp tỉnh đảm bảo 100% kinh phí đối với nhiệm vụ do các Sở, ngành, hội của tỉnh chủ trì thực hiện.</w:t>
      </w:r>
    </w:p>
    <w:p>
      <w:r>
        <w:t>- Ngân sách cấp tỉnh hỗ trợ 50% đối với các nhiệm vụ do các huyện, thị xã, thành phố chủ trì thực hiện; ngân sách cấp huyện đảm bảo 50% kinh phí.</w:t>
      </w:r>
    </w:p>
    <w:p>
      <w:r>
        <w:t>- Các nguồn huy động hợp pháp khác (nếu có).</w:t>
      </w:r>
    </w:p>
    <w:p>
      <w:r>
        <w:t>3. Các Sở, ngành, hội, UBND các huyện, thị xã, thành phố căn cứ chức năng, nhiệm vụ được giao chủ động phối hợp với Sở Tài chính tham mưu UBND tỉnh bố trí kinh phí cho hoạt động bảo tồn, phát huy giá trị Di sản văn hóa phi vật thể nghệ thuật Bài chòi giai đoạn 2024 - 2030 được quy định tại Nghị quyết số 08/2024/NQ- HĐND.</w:t>
      </w:r>
    </w:p>
    <w:p>
      <w:r>
        <w:t>VI. TỔ CHỨC THỰC HIỆN</w:t>
      </w:r>
    </w:p>
    <w:p>
      <w:r>
        <w:t>1. Sở Văn hóa, Thể thao và Du lịch</w:t>
      </w:r>
    </w:p>
    <w:p>
      <w:r>
        <w:t>- Chủ trì, phối hợp với các sở, ngành, hội có liên quan; UBND các huyện, thị xã, thành phố tổ chức thực hiện Nghị quyết theo các nội dung đã được phê duyệt; xây dựng, tham mưu cấp có thẩm quyền ban hành các văn bản triển khai thực hiện Nghị quyết; xây dựng các kế hoạch cụ thể và dự toán kinh phí thực hiện các nhiệm vụ của Nghị quyết trình cấp có thẩm quyền phê duyệt và chủ trì tổ chức thực hiện.</w:t>
      </w:r>
    </w:p>
    <w:p>
      <w:r>
        <w:t>- Phối hợp với UBND các huyện, thị xã, thành phố trong việc tổ chức kiểm tra, thẩm định các điều kiện cần thiết để hỗ trợ duy trì hoạt động và mua sắm trang thiết bị các câu lạc bộ/đội/nhóm Bài chòi tại địa phương.</w:t>
      </w:r>
    </w:p>
    <w:p>
      <w:r>
        <w:t>- Hướng dẫn, đôn đốc và định kỳ/hàng năm báo cáo kết quả triển khai thực hiện Nghị quyết về UBND tỉnh.</w:t>
      </w:r>
    </w:p>
    <w:p>
      <w:r>
        <w:t>2. Sở Tài chính:  Chủ trì, phối hợp với Sở Văn hóa, Thể thao và Du lịch tham mưu dự toán hàng năm để thực hiện Nghị quyết theo phân cấp ngân sách nhà nước hiện hành, khả năng cân đối ngân sách và các quy định về chế độ, chính sách của cấp có thẩm quyền.</w:t>
      </w:r>
    </w:p>
    <w:p>
      <w:r>
        <w:t>3. Sở Kế hoạch và Đầu tư:  Phối hợp với Sở Văn hóa, Thể thao và Du lịch và các cơ quan, đơn vị có liên quan tham mưu tiếp nhận và quản lý các khoản viện trợ, tài trợ để thực hiện các nội dung của Nghị quyết.</w:t>
      </w:r>
    </w:p>
    <w:p>
      <w:r>
        <w:t>4. Sở Giáo dục và Đào tạo:  Chủ trì, phối hợp với Sở Văn hóa, Thể thao và Du lịch xây dựng kế hoạch, chương trình, đưa nội dung giáo dục di sản văn hóa phi vật thể nghệ thuật Bài chòi triển khai trong các trường Tiểu học và Trung học cơ sở; xây dựng giáo trình giảng dạy, tổ chức trình diễn Bài chòi tại các trường học, giúp học sinh dễ dàng nhận biết cái hay, cái đẹp, bản sắc của nghệ thuật Bài chòi xứ Quảng, làm phong phú thêm đời sống tinh thần cho học sinh, góp phần giữ gìn và phát huy bản sắc văn hóa dân tộc; chỉ đạo các trường được lựa chọn triển khai mô hình ban hành kế hoạch tổ chức thực hiện và ban hành quyết định thành lập các câu lạc bộ/đội/nhóm Bài chòi để truyền dạy thí điểm, duy trì sinh hoạt theo hình thức ngoại khóa, hoạt động trải nghiệm, giáo dục di sản tại địa phương, tạo điều kiện thuận lợi cho học sinh tham gia.</w:t>
      </w:r>
    </w:p>
    <w:p>
      <w:r>
        <w:t>5. Sở Khoa học và Công nghệ:  Phối hợp với Sở Văn hóa, Thể thao và Du lịch tham mưu UBND tỉnh đưa đề xuất nhiệm vụ khoa học công nghệ liên quan đến bảo tồn và phát huy giá trị Di sản văn hóa phi vật thể nghệ thuật Bài chòi vào danh mục các nhiệm vụ khoa học và công nghệ.</w:t>
      </w:r>
    </w:p>
    <w:p>
      <w:r>
        <w:t>6. Sở Thông tin và Truyền thông:  Chủ trì, phối hợp với Sở Văn hóa, Thể thao và Du lịch hướng dẫn các cơ quan báo chí của tỉnh, các cơ quan báo chí trung ương đóng trên địa bàn tỉnh tăng cường công tác thông tin, tuyên truyền và quảng bá nhằm nâng cao nhận thức của toàn xã hội về công tác bảo tồn, phát huy giá trị Di sản văn hóa phi vật thể nghệ thuật Bài chòi.</w:t>
      </w:r>
    </w:p>
    <w:p>
      <w:r>
        <w:t>7. Sở Nội vụ:  Phối hợp với Sở Văn hóa, Thể thao và Du lịch trong việc khen thưởng các tập thể, cá nhân có thành tích xuất sắc trong công tác bảo tồn và phát huy giá trị Di sản văn hóa phi vật thể nghệ thuật Bài chòi.</w:t>
      </w:r>
    </w:p>
    <w:p>
      <w:r>
        <w:t>8. Hội Văn học - Nghệ thuật tỉnh:  Chủ trì, phối hợp với Sở Văn hóa, Thể thao và Du lịch tổ chức các đợt sáng tác các tác phẩm dân ca Bài chòi (gồm các thể loại: Biên soạn lời mới, tiểu phẩm, kịch, ca cảnh…) về truyền thống lịch sử, văn hóa và về vùng đất - con người Quảng Nam.</w:t>
      </w:r>
    </w:p>
    <w:p>
      <w:r>
        <w:t>9. Báo Quảng Nam, Đài Phát thanh - Truyền hình Quảng Nam:  Chủ trì, phối hợp với Sở Văn hóa, Thể thao và Du lịch, các cơ quan, đơn vị liên quan xây dựng các chương trình, chuyên mục giới thiệu Di sản văn hóa phi vật thể nghệ thuật Bài chòi đăng tải trên báo viết, báo nói, báo hình ở trung ương, địa phương; tăng cường công tác tuyên truyền, quảng bá, giới thiệu Di sản nghệ thuật Bài chòi đến với các tầng lớp Nhân dân.</w:t>
      </w:r>
    </w:p>
    <w:p>
      <w:r>
        <w:t>10. Đoàn TNCS Hồ Chí Minh tỉnh</w:t>
      </w:r>
    </w:p>
    <w:p>
      <w:r>
        <w:t>- Tổ chức tuyên truyền, phát động đến toàn thể cán bộ đoàn, đoàn viên, thanh niên về ý nghĩa, giá trị độc đáo của Di sản văn hóa phi vật thể nghệ thuật Bài chòi.</w:t>
      </w:r>
    </w:p>
    <w:p>
      <w:r>
        <w:t>- Chỉ đạo các cấp Đoàn trong tỉnh huy động lực lượng đoàn viên, thanh thiếu niên tích cực tham gia cổ vũ và thường xuyên đưa Di sản văn hóa phi vật thể nghệ thuật Bài chòi - trò chơi Bài chòi vào các cuộc sinh hoạt, hội diễn, liên hoan, giao lưu. Đồng thời, chỉ đạo các tổ chức cơ sở Đoàn trong khối nghệ thuật tích cực tham gia tập luyện Di sản văn hóa phi vật thể nghệ thuật Bài chòi.</w:t>
      </w:r>
    </w:p>
    <w:p>
      <w:r>
        <w:t>11. UBND các huyện, thị xã, thành phố</w:t>
      </w:r>
    </w:p>
    <w:p>
      <w:r>
        <w:t>- Chủ trì xây dựng Kế hoạch và tổ chức triển khai thực hiện Nghị quyết số 08/2024/NQ-HĐND ngày 23/01/2024 của HĐND tỉnh, Kế hoạch của UBND tỉnh về triển khai thực hiện Nghị quyết số 08/2024/NQ-HĐND ngày 23/01/2024 của HĐND tỉnh tại địa phương.</w:t>
      </w:r>
    </w:p>
    <w:p>
      <w:r>
        <w:t>- Chủ trì, phối hợp với Sở Văn hóa, Thể thao và Du lịch và các Sở, ban, ngành liên quan của tỉnh triển khai tổ chức kiểm tra, thẩm định các điều kiện cần thiết để hỗ trợ duy trì hoạt động và mua sắm trang thiết bị các câu lạc bộ/đội/nhóm Bài chòi tại địa phương; hướng dẫn, đôn đốc các câu lạc bộ/đội/nhóm Bài chòi đủ điều kiện thành lập và được hỗ trợ trang thiết bị tổ chức duy trì sinh hoạt thường xuyên và triển khai thực hiện các nội dung liên quan của Nghị quyết.</w:t>
      </w:r>
    </w:p>
    <w:p>
      <w:r>
        <w:t>- Hàng năm cân đối các nguồn kinh phí theo quy định tại Nghị quyết số 08/2024/NQ-HĐND ngày 23/01/2024 của HĐND tỉnh để bố trí cho các hoạt động bảo tồn, phát huy giá trị Di sản văn hóa phi vật thể nghệ thuật Bài chòi trên địa bàn; lồng ghép nghệ thuật Bài chòi vào các hội thi, hội diễn, liên hoan, lễ hội… nhằm tạo điều kiện môi trường hoạt động cho các nghệ nhân, câu lạc bộ/đội/nhóm Bài chòi. Kịp thời biểu dương, khen thưởng cho các tập thể, cá nhân có nhiều đóng góp cho công tác bảo tồn và phát huy giá trị Di sản văn hóa phi vật thể nghệ thuật Bài chòi tại các địa phương.</w:t>
      </w:r>
    </w:p>
    <w:p>
      <w:r>
        <w:t>12. Chế độ thông tin, báo cáo</w:t>
      </w:r>
    </w:p>
    <w:p>
      <w:r>
        <w:t>Đề nghị các Sở, ngành, hội có liên quan, UBND các huyện, thị xã, thành phố báo cáo UBND tỉnh (qua Sở Văn hóa, Thể thao và Du lịch) kết quả triển khai thực hiện Nghị quyết số 08/NQ-HĐND và Kế hoạch này trước ngày  10/12  hàng năm.</w:t>
      </w:r>
    </w:p>
    <w:p>
      <w:r>
        <w:t>Trên đây là Kế hoạch triển khai thực hiện Nghị quyết số 08/2024/NQ-HĐND ngày 23/01/2024 của Hội đồng nhân dân tỉnh về Quy định nội dung, mức hỗ trợ bảo tồn, phát huy giá trị Di sản văn hóa phi vật thể nghệ thuật Bài chòi trên địa bàn tỉnh Quảng Nam giai đoạn 2024 - 2030. Trong quá trình thực hiện nếu có khó khăn, vướng mắc, đề nghị cơ quan, đơn vị, địa phương kịp thời phản ánh về Sở Văn hóa, Thể thao và Du lịch để tổng hợp, báo cáo UBND tỉnh.</w:t>
      </w:r>
    </w:p>
    <w:p>
      <w:r>
        <w:t>Nơi nhận:</w:t>
      </w:r>
    </w:p>
    <w:p>
      <w:r>
        <w:t>- TTTU, TT HĐND tỉnh;</w:t>
      </w:r>
    </w:p>
    <w:p>
      <w:r>
        <w:t>- Chủ tịch, các PCT UBND tỉnh;</w:t>
      </w:r>
    </w:p>
    <w:p>
      <w:r>
        <w:t>- Các Sở, ngành, đơn vị tại Mục VI;</w:t>
      </w:r>
    </w:p>
    <w:p>
      <w:r>
        <w:t>- CPVP;</w:t>
      </w:r>
    </w:p>
    <w:p>
      <w:r>
        <w:t>- Lưu: VT, KGVX (H).</w:t>
      </w:r>
    </w:p>
    <w:p>
      <w:r>
        <w:t>TM. ỦY BAN NHÂN DÂN</w:t>
      </w:r>
    </w:p>
    <w:p>
      <w:r>
        <w:t>KT. CHỦ TỊCH</w:t>
      </w:r>
    </w:p>
    <w:p>
      <w:r>
        <w:t>PHÓ CHỦ TỊCH</w:t>
      </w:r>
    </w:p>
    <w:p>
      <w:r>
        <w:t>Hồ Quang Bửu</w:t>
      </w:r>
    </w:p>
    <w:p>
      <w:r>
        <w:t>PHỤ LỤC I</w:t>
      </w:r>
    </w:p>
    <w:p>
      <w:r>
        <w:t>CÁC CÂU LẠC BỘ/ĐỘI/NHÓM DÂN CA BÀI CHÒI TẠI CÁC ĐỊA PHƯƠNG ĐƯỢC HỖ TRỢ MUA SẮM TRANG THIẾT BỊ NĂM 2024</w:t>
      </w:r>
    </w:p>
    <w:p>
      <w:r>
        <w:t>(Kèm theo Kế hoạch số 1967/KH-UBND ngày 21/3/2024 của UBND tỉnh Quảng Nam)</w:t>
      </w:r>
    </w:p>
    <w:p>
      <w:r>
        <w:t>Stt</w:t>
      </w:r>
    </w:p>
    <w:p>
      <w:r>
        <w:t>Câu lạc bộ/Đội/Nhóm</w:t>
      </w:r>
    </w:p>
    <w:p>
      <w:r>
        <w:t>Ghi chú</w:t>
      </w:r>
    </w:p>
    <w:p>
      <w:r>
        <w:t>I. Thành phố Tam Kỳ</w:t>
      </w:r>
    </w:p>
    <w:p>
      <w:r>
        <w:t>1</w:t>
      </w:r>
    </w:p>
    <w:p>
      <w:r>
        <w:t>Câu lạc bộ Dân ca Bài chòi thành phố Tam Kỳ</w:t>
      </w:r>
    </w:p>
    <w:p>
      <w:r>
        <w:t>14 thành viên</w:t>
      </w:r>
    </w:p>
    <w:p>
      <w:r>
        <w:t>Quyết định số: 219/QĐ-UBND ngày 27/8/2018 của UBND thành phố Tam Kỳ</w:t>
      </w:r>
    </w:p>
    <w:p>
      <w:r>
        <w:t>2</w:t>
      </w:r>
    </w:p>
    <w:p>
      <w:r>
        <w:t>Câu lạc bộ hát dân ca - Bài chòi phường Hòa Hương</w:t>
      </w:r>
    </w:p>
    <w:p>
      <w:r>
        <w:t>07 thành viên</w:t>
      </w:r>
    </w:p>
    <w:p>
      <w:r>
        <w:t>Quyết định củng cố kiện toàn số: 12/QĐ-UBND ngày 05/02/2020 của UBND phường Hòa Hương</w:t>
      </w:r>
    </w:p>
    <w:p>
      <w:r>
        <w:t>3</w:t>
      </w:r>
    </w:p>
    <w:p>
      <w:r>
        <w:t>Câu lạc bộ Dân ca - Hô hát Bài chòi phường An Phú</w:t>
      </w:r>
    </w:p>
    <w:p>
      <w:r>
        <w:t>14 thành viên</w:t>
      </w:r>
    </w:p>
    <w:p>
      <w:r>
        <w:t>Quyết định thành lập số 94/QĐ-UBND ngày 04/5/2023 của UBND phường An Phú</w:t>
      </w:r>
    </w:p>
    <w:p>
      <w:r>
        <w:t>4</w:t>
      </w:r>
    </w:p>
    <w:p>
      <w:r>
        <w:t>Câu lạc bộ Bài chòi xã Tam Thăng</w:t>
      </w:r>
    </w:p>
    <w:p>
      <w:r>
        <w:t>10 thành viên</w:t>
      </w:r>
    </w:p>
    <w:p>
      <w:r>
        <w:t>Quyết định kiện toàn số: 114/QĐ-UBND ngày 06/6/2019 của UBND xã Tam Thăng</w:t>
      </w:r>
    </w:p>
    <w:p>
      <w:r>
        <w:t>5</w:t>
      </w:r>
    </w:p>
    <w:p>
      <w:r>
        <w:t>Câu lạc bộ hội hát Bài chòi phường Hoà Thuận</w:t>
      </w:r>
    </w:p>
    <w:p>
      <w:r>
        <w:t>10 thành viên</w:t>
      </w:r>
    </w:p>
    <w:p>
      <w:r>
        <w:t>Quyết định số: 33/QĐ-UBND ngày 02/3/2021 của UBND phường Hòa Thuận</w:t>
      </w:r>
    </w:p>
    <w:p>
      <w:r>
        <w:t>6</w:t>
      </w:r>
    </w:p>
    <w:p>
      <w:r>
        <w:t>Câu lạc bộ Dân ca Hô hát Bài chòi xã Tam Phú</w:t>
      </w:r>
    </w:p>
    <w:p>
      <w:r>
        <w:t>12 thành viên</w:t>
      </w:r>
    </w:p>
    <w:p>
      <w:r>
        <w:t>Quyết định số 180/QĐ-UBND ngày 20/7/2022 của UBND xã Tam Phú</w:t>
      </w:r>
    </w:p>
    <w:p>
      <w:r>
        <w:t>II. Thị xã Điện Bàn</w:t>
      </w:r>
    </w:p>
    <w:p>
      <w:r>
        <w:t>7</w:t>
      </w:r>
    </w:p>
    <w:p>
      <w:r>
        <w:t>Câu lạc bộ Đàn - Hát dân ca xã Điện Thọ</w:t>
      </w:r>
    </w:p>
    <w:p>
      <w:r>
        <w:t>12 thành viên</w:t>
      </w:r>
    </w:p>
    <w:p>
      <w:r>
        <w:t>Quyết định củng cố kiện toàn: số 100/QĐ-UBND ngày 12/4/2018 của UBND xã Điện Thọ</w:t>
      </w:r>
    </w:p>
    <w:p>
      <w:r>
        <w:t>8</w:t>
      </w:r>
    </w:p>
    <w:p>
      <w:r>
        <w:t>Câu lạc bộ Đàn - Hát dân ca xã Điện Quang</w:t>
      </w:r>
    </w:p>
    <w:p>
      <w:r>
        <w:t>09 thành viên</w:t>
      </w:r>
    </w:p>
    <w:p>
      <w:r>
        <w:t>Quyết định thành lập: số 03/QĐ-UBND ngày 15/3/2016 của UBND xã Điện Quang</w:t>
      </w:r>
    </w:p>
    <w:p>
      <w:r>
        <w:t>9</w:t>
      </w:r>
    </w:p>
    <w:p>
      <w:r>
        <w:t>Câu lạc bộ Đàn - Hát dân ca xã Điện Phước</w:t>
      </w:r>
    </w:p>
    <w:p>
      <w:r>
        <w:t>09 thành viên</w:t>
      </w:r>
    </w:p>
    <w:p>
      <w:r>
        <w:t>Quyết định thành lập: số 161/QĐ-UBND ngày 12/7/2021 của UBND xã Điện Phước</w:t>
      </w:r>
    </w:p>
    <w:p>
      <w:r>
        <w:t>Quyết định củng cố kiện toàn: số 98/QĐ-UBND ngày 12/5/2022</w:t>
      </w:r>
    </w:p>
    <w:p>
      <w:r>
        <w:t>10</w:t>
      </w:r>
    </w:p>
    <w:p>
      <w:r>
        <w:t>Câu lạc bộ Đàn - Hát dân ca trực thuộc Trung tâm VH - TT xã Điện Hồng</w:t>
      </w:r>
    </w:p>
    <w:p>
      <w:r>
        <w:t>10 thành viên</w:t>
      </w:r>
    </w:p>
    <w:p>
      <w:r>
        <w:t>Quyết định thành lập: số 05/QĐ-UBND ngày 25/4/2015 của UBND xã Điện Hồng</w:t>
      </w:r>
    </w:p>
    <w:p>
      <w:r>
        <w:t>III. Huyện Đại Lộc</w:t>
      </w:r>
    </w:p>
    <w:p>
      <w:r>
        <w:t>11</w:t>
      </w:r>
    </w:p>
    <w:p>
      <w:r>
        <w:t>Câu lạc bộ Bài chòi xã Đại Phong</w:t>
      </w:r>
    </w:p>
    <w:p>
      <w:r>
        <w:t>12 thành viên</w:t>
      </w:r>
    </w:p>
    <w:p>
      <w:r>
        <w:t>Quyết định thành lập: số 55/QĐ-UBND ngày 28/4/2011 của UBND xã Đại Phong</w:t>
      </w:r>
    </w:p>
    <w:p>
      <w:r>
        <w:t>12</w:t>
      </w:r>
    </w:p>
    <w:p>
      <w:r>
        <w:t>Câu lạc bộ Dân ca Bài chòi Song Bình, xã Đại Quang</w:t>
      </w:r>
    </w:p>
    <w:p>
      <w:r>
        <w:t>20 thành viên</w:t>
      </w:r>
    </w:p>
    <w:p>
      <w:r>
        <w:t>Quyết định thành lập: số 198/QĐ-UBND ngày 24/12/2018 của UBND xã Đại Quang</w:t>
      </w:r>
    </w:p>
    <w:p>
      <w:r>
        <w:t>13</w:t>
      </w:r>
    </w:p>
    <w:p>
      <w:r>
        <w:t>Câu lạc bộ Dân ca Bài chòi Đại Lộc</w:t>
      </w:r>
    </w:p>
    <w:p>
      <w:r>
        <w:t>Quyết định chuẩn y Ban chủ nhiệm: số 21/QĐ- TTVH&amp;TT ngày 24/8/2018 của Trung tâm VH - TT huyện Đại Lộc</w:t>
      </w:r>
    </w:p>
    <w:p>
      <w:r>
        <w:t>IV. Huyện Duy Xuyên</w:t>
      </w:r>
    </w:p>
    <w:p>
      <w:r>
        <w:t>14</w:t>
      </w:r>
    </w:p>
    <w:p>
      <w:r>
        <w:t>Câu lạc bộ Bài chòi thôn Vĩnh Trinh, xã Duy Hòa</w:t>
      </w:r>
    </w:p>
    <w:p>
      <w:r>
        <w:t>10 thành viên</w:t>
      </w:r>
    </w:p>
    <w:p>
      <w:r>
        <w:t>Quyết định thành lập: số 45/QĐ-UBND ngày 20/5/2022 của UBND xã Duy Hòa</w:t>
      </w:r>
    </w:p>
    <w:p>
      <w:r>
        <w:t>15</w:t>
      </w:r>
    </w:p>
    <w:p>
      <w:r>
        <w:t>Câu lạc bộ Bài chòi xã Duy Tân</w:t>
      </w:r>
    </w:p>
    <w:p>
      <w:r>
        <w:t>10 thành viên</w:t>
      </w:r>
    </w:p>
    <w:p>
      <w:r>
        <w:t>Quyết định thành lập: số 38/QĐ-UBND ngày 19/5/2022 của UBND xã Duy Tân</w:t>
      </w:r>
    </w:p>
    <w:p>
      <w:r>
        <w:t>16</w:t>
      </w:r>
    </w:p>
    <w:p>
      <w:r>
        <w:t>Câu lạc bộ Bài chòi thôn Hà Mỹ, xã Duy Vinh</w:t>
      </w:r>
    </w:p>
    <w:p>
      <w:r>
        <w:t>15 thành viên</w:t>
      </w:r>
    </w:p>
    <w:p>
      <w:r>
        <w:t>Quyết định thành lập: số 36/QĐ-UBND ngày 07/2/2018 của UBND xã Duy Vinh</w:t>
      </w:r>
    </w:p>
    <w:p>
      <w:r>
        <w:t>17</w:t>
      </w:r>
    </w:p>
    <w:p>
      <w:r>
        <w:t>Câu lạc bộ Bài chòi xã Duy Thành</w:t>
      </w:r>
    </w:p>
    <w:p>
      <w:r>
        <w:t>10 thành viên</w:t>
      </w:r>
    </w:p>
    <w:p>
      <w:r>
        <w:t>Quyết định số 1025/QĐ-UBND ngày 23/5/2022 của UBND xã Duy Thành về việc thành lập Câu lạc bộ bài chòi xã Duy Thành</w:t>
      </w:r>
    </w:p>
    <w:p>
      <w:r>
        <w:t>V. Huyện Nông Sơn</w:t>
      </w:r>
    </w:p>
    <w:p>
      <w:r>
        <w:t>18</w:t>
      </w:r>
    </w:p>
    <w:p>
      <w:r>
        <w:t>Câu lạc bộ Bài chòi thôn Lộc Tây, xã Quế Lộc</w:t>
      </w:r>
    </w:p>
    <w:p>
      <w:r>
        <w:t>Quyết định thành lập: số 202/QĐ-UBND ngày 12/10/2022 của UBND xã Quế Lộc</w:t>
      </w:r>
    </w:p>
    <w:p>
      <w:r>
        <w:t>VI. Huyện Quế Sơn</w:t>
      </w:r>
    </w:p>
    <w:p>
      <w:r>
        <w:t>19</w:t>
      </w:r>
    </w:p>
    <w:p>
      <w:r>
        <w:t>Câu lạc bộ Tuồng, dân ca thị trấn Hương An</w:t>
      </w:r>
    </w:p>
    <w:p>
      <w:r>
        <w:t>19 thành viên</w:t>
      </w:r>
    </w:p>
    <w:p>
      <w:r>
        <w:t>Quyết định thành lập: số 56/QĐ-UBND ngày 08/4/2022 của UBND thị trấn Hương An</w:t>
      </w:r>
    </w:p>
    <w:p>
      <w:r>
        <w:t>20</w:t>
      </w:r>
    </w:p>
    <w:p>
      <w:r>
        <w:t>Câu lạc bộ Tuồng - Dân ca xã Quế Mỹ</w:t>
      </w:r>
    </w:p>
    <w:p>
      <w:r>
        <w:t>19 thành viên</w:t>
      </w:r>
    </w:p>
    <w:p>
      <w:r>
        <w:t>Quyết định thành lập: số 134/QĐ-UBND ngày 09/8/2022 của UBND xã Quế Mỹ</w:t>
      </w:r>
    </w:p>
    <w:p>
      <w:r>
        <w:t>21</w:t>
      </w:r>
    </w:p>
    <w:p>
      <w:r>
        <w:t>Câu lạc bộ Dân ca xã Quế Phú</w:t>
      </w:r>
    </w:p>
    <w:p>
      <w:r>
        <w:t>09 thành viên</w:t>
      </w:r>
    </w:p>
    <w:p>
      <w:r>
        <w:t>Quyết định củng cố: số 155/QĐ-UBND ngày 13/7/2022 của UBND xã Quế Phú</w:t>
      </w:r>
    </w:p>
    <w:p>
      <w:r>
        <w:t>22</w:t>
      </w:r>
    </w:p>
    <w:p>
      <w:r>
        <w:t>Câu lạc bộ đàn hát Dân ca - Bài chòi xã Quế Xuân 1</w:t>
      </w:r>
    </w:p>
    <w:p>
      <w:r>
        <w:t>08 thành viên</w:t>
      </w:r>
    </w:p>
    <w:p>
      <w:r>
        <w:t>Quyết định thành lập: số 157/QĐ-UBND ngày 14/11/2022 của UBND xã Quế Xuân 1</w:t>
      </w:r>
    </w:p>
    <w:p>
      <w:r>
        <w:t>23</w:t>
      </w:r>
    </w:p>
    <w:p>
      <w:r>
        <w:t>Câu lạc bộ Tuồng - Dân ca xã Quế Thuận</w:t>
      </w:r>
    </w:p>
    <w:p>
      <w:r>
        <w:t>17 thành viên</w:t>
      </w:r>
    </w:p>
    <w:p>
      <w:r>
        <w:t>Quyết định số 168/QĐ-UBND ngày 17/8/2022 của UBND xã Quế Thuận về việc củng cố CLB Tuồng, Dân ca xã Quế Thuận</w:t>
      </w:r>
    </w:p>
    <w:p>
      <w:r>
        <w:t>VII. Huyện Thăng Bình</w:t>
      </w:r>
    </w:p>
    <w:p>
      <w:r>
        <w:t>24</w:t>
      </w:r>
    </w:p>
    <w:p>
      <w:r>
        <w:t>Câu lạc bộ “Đàn hát dân ca xã Bình Chánh</w:t>
      </w:r>
    </w:p>
    <w:p>
      <w:r>
        <w:t>Ban Chủ nhiệm CLB: 15 thành viên</w:t>
      </w:r>
    </w:p>
    <w:p>
      <w:r>
        <w:t>Quyết định kiện toàn: số 74/QĐ-UBND ngày 09/5/2023 của UBND xã Bình Chánh</w:t>
      </w:r>
    </w:p>
    <w:p>
      <w:r>
        <w:t>VIII. Huyện Hiệp Đức</w:t>
      </w:r>
    </w:p>
    <w:p>
      <w:r>
        <w:t>25</w:t>
      </w:r>
    </w:p>
    <w:p>
      <w:r>
        <w:t>Câu lạc bộ Dân ca Bài chòi xã Bình Lâm</w:t>
      </w:r>
    </w:p>
    <w:p>
      <w:r>
        <w:t>UBND Xã Bình Lâm</w:t>
      </w:r>
    </w:p>
    <w:p>
      <w:r>
        <w:t>26</w:t>
      </w:r>
    </w:p>
    <w:p>
      <w:r>
        <w:t>Câu lạc bộ Bài chòi Sông Tiên xã Bình Sơn</w:t>
      </w:r>
    </w:p>
    <w:p>
      <w:r>
        <w:t>UBND Xã Bình Sơn</w:t>
      </w:r>
    </w:p>
    <w:p>
      <w:r>
        <w:t>27</w:t>
      </w:r>
    </w:p>
    <w:p>
      <w:r>
        <w:t>Câu lạc bộ Nhạc cụ An Cường xã Quế Thọ</w:t>
      </w:r>
    </w:p>
    <w:p>
      <w:r>
        <w:t>UBND Xã Quế Thọ</w:t>
      </w:r>
    </w:p>
    <w:p>
      <w:r>
        <w:t>28</w:t>
      </w:r>
    </w:p>
    <w:p>
      <w:r>
        <w:t>Câu lạc bộ Đàn hát Dân ca xã Quế Thọ</w:t>
      </w:r>
    </w:p>
    <w:p>
      <w:r>
        <w:t>UBND Xã Quế Thọ</w:t>
      </w:r>
    </w:p>
    <w:p>
      <w:r>
        <w:t>29</w:t>
      </w:r>
    </w:p>
    <w:p>
      <w:r>
        <w:t>Câu lạc bộ Dân ca - tuồng cổ xã Hiệp Hòa</w:t>
      </w:r>
    </w:p>
    <w:p>
      <w:r>
        <w:t>UBND xã Hiệp Hòa</w:t>
      </w:r>
    </w:p>
    <w:p>
      <w:r>
        <w:t>IX. Huyện Phú Ninh</w:t>
      </w:r>
    </w:p>
    <w:p>
      <w:r>
        <w:t>30</w:t>
      </w:r>
    </w:p>
    <w:p>
      <w:r>
        <w:t>Câu lạc bộ Đàn hát dân ca Bài chòi xã Tam Thái</w:t>
      </w:r>
    </w:p>
    <w:p>
      <w:r>
        <w:t>15 thành viên</w:t>
      </w:r>
    </w:p>
    <w:p>
      <w:r>
        <w:t>Quyết định thành lập: số 353/QĐ-UBND ngày 11/11/2020 của UBND xã Tam Thái</w:t>
      </w:r>
    </w:p>
    <w:p>
      <w:r>
        <w:t>31</w:t>
      </w:r>
    </w:p>
    <w:p>
      <w:r>
        <w:t>Câu lạc bộ dân ca Bài chòi xã Tam Phước</w:t>
      </w:r>
    </w:p>
    <w:p>
      <w:r>
        <w:t>11 thành viên</w:t>
      </w:r>
    </w:p>
    <w:p>
      <w:r>
        <w:t>Quyết định thành lập: số 43/QĐ-UBND ngày 04/4/2019 của UBND xã Tam Phước</w:t>
      </w:r>
    </w:p>
    <w:p>
      <w:r>
        <w:t>X. Huyện Núi Thành</w:t>
      </w:r>
    </w:p>
    <w:p>
      <w:r>
        <w:t>32</w:t>
      </w:r>
    </w:p>
    <w:p>
      <w:r>
        <w:t>Câu lạc bộ Bài chòi thôn Nam Sơn, xã Tam Hiệp</w:t>
      </w:r>
    </w:p>
    <w:p>
      <w:r>
        <w:t>Quyết định thành lập: số 160/QĐ-UBND ngày 07/10/2016 của UBND xã Tam Hiệp</w:t>
      </w:r>
    </w:p>
    <w:p>
      <w:r>
        <w:t>33</w:t>
      </w:r>
    </w:p>
    <w:p>
      <w:r>
        <w:t>Câu lạc bộ Bài chòi huyện Núi Thành</w:t>
      </w:r>
    </w:p>
    <w:p>
      <w:r>
        <w:t>Quyết định thành lập: số 06/QĐ-TTVHTT&amp;TTTH ngày 06/4/2022 của Trung tâm Văn hóa - Thể thao và Truyền thanh - Truyền hình huyện Núi Thành</w:t>
      </w:r>
    </w:p>
    <w:p>
      <w:r>
        <w:t>34</w:t>
      </w:r>
    </w:p>
    <w:p>
      <w:r>
        <w:t>Câu lạc bộ Dân ca, Bài chòi thị trấn Núi Thành</w:t>
      </w:r>
    </w:p>
    <w:p>
      <w:r>
        <w:t>Quyết định thành lập: số 97/QĐ-UBND ngày 24/10/2020 của UBND thị trấn Núi Thành</w:t>
      </w:r>
    </w:p>
    <w:p>
      <w:r>
        <w:t>35</w:t>
      </w:r>
    </w:p>
    <w:p>
      <w:r>
        <w:t>Câu lạc bộ bài chòi xã Tam Anh Bắc</w:t>
      </w:r>
    </w:p>
    <w:p>
      <w:r>
        <w:t>Quyết định thành lập: số 43/QĐ-UBND ngày 08/3/2023 của UBND xã Tam Anh Bắc</w:t>
      </w:r>
    </w:p>
    <w:p>
      <w:r>
        <w:t>XI. Huyện Tiên Phước</w:t>
      </w:r>
    </w:p>
    <w:p>
      <w:r>
        <w:t>36</w:t>
      </w:r>
    </w:p>
    <w:p>
      <w:r>
        <w:t>Câu lạc bộ Đàn, Hát dân ca xã Tiên Sơn</w:t>
      </w:r>
    </w:p>
    <w:p>
      <w:r>
        <w:t>18 thành viên</w:t>
      </w:r>
    </w:p>
    <w:p>
      <w:r>
        <w:t>Quyết định thành lập: số 51/QĐ-UBND ngày 02/3/2018 của UBND xã Tiên Sơn</w:t>
      </w:r>
    </w:p>
    <w:p>
      <w:r>
        <w:t>37</w:t>
      </w:r>
    </w:p>
    <w:p>
      <w:r>
        <w:t>Câu lạc bộ Đàn, Hát dân ca thị trấn Tiên Kỳ</w:t>
      </w:r>
    </w:p>
    <w:p>
      <w:r>
        <w:t>20 thành viên</w:t>
      </w:r>
    </w:p>
    <w:p>
      <w:r>
        <w:t>Quyết định thành lập: số 31/QĐ-UBND ngày 05/2/2018 của UBND thị trấn Tiên Kỳ</w:t>
      </w:r>
    </w:p>
    <w:p>
      <w:r>
        <w:t>38</w:t>
      </w:r>
    </w:p>
    <w:p>
      <w:r>
        <w:t>Câu lạc bộ Đàn, Hát dân ca xã Tiên Lộc</w:t>
      </w:r>
    </w:p>
    <w:p>
      <w:r>
        <w:t>15 thành viên</w:t>
      </w:r>
    </w:p>
    <w:p>
      <w:r>
        <w:t>Quyết định thành lập: số 02/QĐ-UBND ngày 29/9/2017 của UBND xã Tiên Lộc</w:t>
      </w:r>
    </w:p>
    <w:p>
      <w:r>
        <w:t>39</w:t>
      </w:r>
    </w:p>
    <w:p>
      <w:r>
        <w:t>Câu lạc bộ Đàn hát dân ca, Bài chòi xã Tiên Hà</w:t>
      </w:r>
    </w:p>
    <w:p>
      <w:r>
        <w:t>09 thành viên</w:t>
      </w:r>
    </w:p>
    <w:p>
      <w:r>
        <w:t>Quyết định thành lập: số 67/QĐ-UBND ngày 12/9/2017 của UBND xã Tiên Hà</w:t>
      </w:r>
    </w:p>
    <w:p>
      <w:r>
        <w:t>40</w:t>
      </w:r>
    </w:p>
    <w:p>
      <w:r>
        <w:t>Câu lạc bộ Bài chòi xã Tiên Cảnh</w:t>
      </w:r>
    </w:p>
    <w:p>
      <w:r>
        <w:t>Quyết định thành lập: số 80/QĐ-UBND, ngày 12/6/2018 của UBND xã Tiên Cảnh về việc thành lập câu lạc bộ Bài chòi xã Tiên Cảnh</w:t>
      </w:r>
    </w:p>
    <w:p>
      <w:r>
        <w:t>PHỤ LỤC II</w:t>
      </w:r>
    </w:p>
    <w:p>
      <w:r>
        <w:t>CÁC CÂU LẠC BỘ/ĐỘI/NHÓM DÂN CA BÀI CHÒI TẠI CÁC ĐỊA PHƯƠNG ĐƯỢC HỖ TRỢ MUA SẮM TRANG THIẾT BỊ NĂM 2025</w:t>
      </w:r>
    </w:p>
    <w:p>
      <w:r>
        <w:t>(Kèm theo Kế hoạch số 1967/KH-UBND ngày 21/3/2024 của UBND tỉnh Quảng Nam)</w:t>
      </w:r>
    </w:p>
    <w:p>
      <w:r>
        <w:t>Stt</w:t>
      </w:r>
    </w:p>
    <w:p>
      <w:r>
        <w:t>Câu lạc bộ/Đội/Nhóm</w:t>
      </w:r>
    </w:p>
    <w:p>
      <w:r>
        <w:t>Ghi chú</w:t>
      </w:r>
    </w:p>
    <w:p>
      <w:r>
        <w:t>I. Thành phố Tam Kỳ</w:t>
      </w:r>
    </w:p>
    <w:p>
      <w:r>
        <w:t>1</w:t>
      </w:r>
    </w:p>
    <w:p>
      <w:r>
        <w:t>Câu lạc bộ Dân ca Hô hát Bài chòi thôn Ngọc Mỹ - xã Tam Phú</w:t>
      </w:r>
    </w:p>
    <w:p>
      <w:r>
        <w:t>11 thành viên</w:t>
      </w:r>
    </w:p>
    <w:p>
      <w:r>
        <w:t>Quyết định số 181/QĐ-UBND ngày 20/7/2022 của UBND xã Tam Phú</w:t>
      </w:r>
    </w:p>
    <w:p>
      <w:r>
        <w:t>2</w:t>
      </w:r>
    </w:p>
    <w:p>
      <w:r>
        <w:t>Câu lạc bộ Dân ca Hô hát Bài chòi thôn Phú Thạnh - xã Tam Phú</w:t>
      </w:r>
    </w:p>
    <w:p>
      <w:r>
        <w:t>11 thành viên</w:t>
      </w:r>
    </w:p>
    <w:p>
      <w:r>
        <w:t>Quyết định số 182/QĐ-UBND ngày 20/7/2022 của UBND xã Tam Phú</w:t>
      </w:r>
    </w:p>
    <w:p>
      <w:r>
        <w:t>3</w:t>
      </w:r>
    </w:p>
    <w:p>
      <w:r>
        <w:t>Câu lạc bộ Dân ca Hô hát Bài chòi thôn Phú Bình - xã Tam Phú</w:t>
      </w:r>
    </w:p>
    <w:p>
      <w:r>
        <w:t>23 thành viên</w:t>
      </w:r>
    </w:p>
    <w:p>
      <w:r>
        <w:t>Quyết định số 197/QĐ-UBND ngày 25/7/2022 của UBND xã Tam Phú</w:t>
      </w:r>
    </w:p>
    <w:p>
      <w:r>
        <w:t>4</w:t>
      </w:r>
    </w:p>
    <w:p>
      <w:r>
        <w:t>Câu lạc bộ Dân ca - Hô hát Bài chòi phường An Sơn</w:t>
      </w:r>
    </w:p>
    <w:p>
      <w:r>
        <w:t>12 thành viên</w:t>
      </w:r>
    </w:p>
    <w:p>
      <w:r>
        <w:t>Quyết định thành lập số 123/QĐ-UBND, ngày 13/5/2017 của UBND phường An Sơn</w:t>
      </w:r>
    </w:p>
    <w:p>
      <w:r>
        <w:t>5</w:t>
      </w:r>
    </w:p>
    <w:p>
      <w:r>
        <w:t>Câu lạc bộ Dân ca - Hô hát Bài chòi xã Tam Thanh</w:t>
      </w:r>
    </w:p>
    <w:p>
      <w:r>
        <w:t>09 thành viên</w:t>
      </w:r>
    </w:p>
    <w:p>
      <w:r>
        <w:t>Quyết định số 19/QĐ-UBND ngày 18/01/2022 của UBND xã Tam Thanh</w:t>
      </w:r>
    </w:p>
    <w:p>
      <w:r>
        <w:t>6</w:t>
      </w:r>
    </w:p>
    <w:p>
      <w:r>
        <w:t>Câu lạc bộ Hô hát Bài chòi thôn Hòa Thượng - xã Tam Thanh</w:t>
      </w:r>
    </w:p>
    <w:p>
      <w:r>
        <w:t>06 thành viên</w:t>
      </w:r>
    </w:p>
    <w:p>
      <w:r>
        <w:t>Quyết định số 34/QĐ-UBND ngày 27/02/2020 của UBND xã Tam Thanh.</w:t>
      </w:r>
    </w:p>
    <w:p>
      <w:r>
        <w:t>7</w:t>
      </w:r>
    </w:p>
    <w:p>
      <w:r>
        <w:t>Câu lạc bộ Đàn - Hát dân ca phường An Xuân</w:t>
      </w:r>
    </w:p>
    <w:p>
      <w:r>
        <w:t>09 thành viên</w:t>
      </w:r>
    </w:p>
    <w:p>
      <w:r>
        <w:t>Quyết định thành lập số 38/QĐ-UBND ngày 12/3/2007 của UBND phường An Xuân</w:t>
      </w:r>
    </w:p>
    <w:p>
      <w:r>
        <w:t>8</w:t>
      </w:r>
    </w:p>
    <w:p>
      <w:r>
        <w:t>Câu lạc bộ Dân ca - Hô hát Bài chòi phường Trường Xuân</w:t>
      </w:r>
    </w:p>
    <w:p>
      <w:r>
        <w:t>15 thành viên</w:t>
      </w:r>
    </w:p>
    <w:p>
      <w:r>
        <w:t>Quyết định thành lập số 334/QĐ-UBND ngày 30/12/2022 của UBND phường Trường Xuân</w:t>
      </w:r>
    </w:p>
    <w:p>
      <w:r>
        <w:t>9</w:t>
      </w:r>
    </w:p>
    <w:p>
      <w:r>
        <w:t>Câu lạc bộ đàn hát Dân ca - Bài chòi xã Tam Ngọc</w:t>
      </w:r>
    </w:p>
    <w:p>
      <w:r>
        <w:t>17 thành viên</w:t>
      </w:r>
    </w:p>
    <w:p>
      <w:r>
        <w:t>Quyết định số 07/QĐ-UBND ngày 02/4/2013 của UBND xã Tam Ngọc</w:t>
      </w:r>
    </w:p>
    <w:p>
      <w:r>
        <w:t>10</w:t>
      </w:r>
    </w:p>
    <w:p>
      <w:r>
        <w:t>Câu lạc bộ Bài chòi khối phố Đoan Trai, phường Tân Thanh</w:t>
      </w:r>
    </w:p>
    <w:p>
      <w:r>
        <w:t>05 thành viên</w:t>
      </w:r>
    </w:p>
    <w:p>
      <w:r>
        <w:t>Quyết định số 315/QĐ-UBND ngày 27/9/2023 của UBND phường Tân Thạnh</w:t>
      </w:r>
    </w:p>
    <w:p>
      <w:r>
        <w:t>II. Huyện Duy Xuyên</w:t>
      </w:r>
    </w:p>
    <w:p>
      <w:r>
        <w:t>11</w:t>
      </w:r>
    </w:p>
    <w:p>
      <w:r>
        <w:t>Câu lạc bộ Bài chòi thôn Chiêm Sơn, xã Duy Sơn</w:t>
      </w:r>
    </w:p>
    <w:p>
      <w:r>
        <w:t>Quyết định thành lập: số 45/QĐ-UBND ngày 20/10/2021 của UBND xã Duy Sơn</w:t>
      </w:r>
    </w:p>
    <w:p>
      <w:r>
        <w:t>III. Huyện Quế Sơn</w:t>
      </w:r>
    </w:p>
    <w:p>
      <w:r>
        <w:t>12</w:t>
      </w:r>
    </w:p>
    <w:p>
      <w:r>
        <w:t>Câu lạc bộ Tuồng - Dân ca xã Quế Châu</w:t>
      </w:r>
    </w:p>
    <w:p>
      <w:r>
        <w:t>10 thành viên</w:t>
      </w:r>
    </w:p>
    <w:p>
      <w:r>
        <w:t>Quyết định số 27/QĐ-UBND ngày 23/02/2022 của UBND xã Quế Châu về việc củng cố CLB Tuồng, Dân ca xã Quế Châu</w:t>
      </w:r>
    </w:p>
    <w:p>
      <w:r>
        <w:t>13</w:t>
      </w:r>
    </w:p>
    <w:p>
      <w:r>
        <w:t>Câu lạc bộ Dân ca thị trấn Đông Phú</w:t>
      </w:r>
    </w:p>
    <w:p>
      <w:r>
        <w:t>09 thành viên</w:t>
      </w:r>
    </w:p>
    <w:p>
      <w:r>
        <w:t>Quyết định số 140/QĐ-UBND ngày 13/9/2022 của UBND thị trấn Đông Phú về việc củng cố CLB dân ca thị trấn Đông Phú</w:t>
      </w:r>
    </w:p>
    <w:p>
      <w:r>
        <w:t>14</w:t>
      </w:r>
    </w:p>
    <w:p>
      <w:r>
        <w:t>Câu lạc bộ Tuồng - Dân ca xã Quế Hiệp</w:t>
      </w:r>
    </w:p>
    <w:p>
      <w:r>
        <w:t>21 thành viên</w:t>
      </w:r>
    </w:p>
    <w:p>
      <w:r>
        <w:t>Quyết định số 322/QĐ-UBND ngày 04/8/2022 của UBND xã Quế Hiệp về việc củng cố CLB Tuồng, dân ca xã Quế Hiệp</w:t>
      </w:r>
    </w:p>
    <w:p>
      <w:r>
        <w:t>15</w:t>
      </w:r>
    </w:p>
    <w:p>
      <w:r>
        <w:t>Câu lạc bộ Tuồng ca xã Quế An</w:t>
      </w:r>
    </w:p>
    <w:p>
      <w:r>
        <w:t>12 thành viên</w:t>
      </w:r>
    </w:p>
    <w:p>
      <w:r>
        <w:t>Dân Quyết định số 125/QĐ-UBND ngày 25/8/2022 của UBND xã Quế An về việc củng cố CLB Tuồng Dân ca xã Quế An</w:t>
      </w:r>
    </w:p>
    <w:p>
      <w:r>
        <w:t>16</w:t>
      </w:r>
    </w:p>
    <w:p>
      <w:r>
        <w:t>Câu lạc bộ Tuồng - Dân ca xã Quế Minh</w:t>
      </w:r>
    </w:p>
    <w:p>
      <w:r>
        <w:t>09 thành viên</w:t>
      </w:r>
    </w:p>
    <w:p>
      <w:r>
        <w:t>Quyết định số 70/QĐ-UBND ngày 22/7/2022 của UBND xã Quế Minh về việc củng cố CLB Tuồng, dân ca xã Quế Minh</w:t>
      </w:r>
    </w:p>
    <w:p>
      <w:r>
        <w:t>17</w:t>
      </w:r>
    </w:p>
    <w:p>
      <w:r>
        <w:t>Câu lạc bộ Dân ca xã Quế Long</w:t>
      </w:r>
    </w:p>
    <w:p>
      <w:r>
        <w:t>12 thành viên</w:t>
      </w:r>
    </w:p>
    <w:p>
      <w:r>
        <w:t>Quyết định số 49/QĐ-UBND ngày 27/4/2022 của UBND xã Quế Long về việc củng cố, bổ sung CLB Dân ca xã Quế Long</w:t>
      </w:r>
    </w:p>
    <w:p>
      <w:r>
        <w:t>18</w:t>
      </w:r>
    </w:p>
    <w:p>
      <w:r>
        <w:t>Câu lạc bộ Tuồng Dân ca xã Quế Phong</w:t>
      </w:r>
    </w:p>
    <w:p>
      <w:r>
        <w:t>14 thành viên</w:t>
      </w:r>
    </w:p>
    <w:p>
      <w:r>
        <w:t>Quyết định số 556/QĐ-UBND ngày 06/10/2022 của UBND xã Quế Phong về việc củng cố CLB Tuồng, dân ca xã Quế Phong.</w:t>
      </w:r>
    </w:p>
    <w:p>
      <w:r>
        <w:t>19</w:t>
      </w:r>
    </w:p>
    <w:p>
      <w:r>
        <w:t>Câu lạc bộ Dân ca xã Quế Xuân 2</w:t>
      </w:r>
    </w:p>
    <w:p>
      <w:r>
        <w:t>(Quyết định số 252/QĐ-UBND ngày 12/9/2023 của UBND xã Quế Xuân 2)</w:t>
      </w:r>
    </w:p>
    <w:p>
      <w:r>
        <w:t>IV. Huyện Núi Thành</w:t>
      </w:r>
    </w:p>
    <w:p>
      <w:r>
        <w:t>20</w:t>
      </w:r>
    </w:p>
    <w:p>
      <w:r>
        <w:t>Câu lạc bộ Đàn hát dân ca xã Tam Giang</w:t>
      </w:r>
    </w:p>
    <w:p>
      <w:r>
        <w:t>12 thành viên</w:t>
      </w:r>
    </w:p>
    <w:p>
      <w:r>
        <w:t>Quyết định thành lập: số 160/QĐ-UBND ngày 07/10/2016 của UBND xã Tam Giang</w:t>
      </w:r>
    </w:p>
    <w:p>
      <w:r>
        <w:t>21</w:t>
      </w:r>
    </w:p>
    <w:p>
      <w:r>
        <w:t>Câu lạc bộ Bài chòi thôn Nam Sơn, xã Tam Hiệp</w:t>
      </w:r>
    </w:p>
    <w:p>
      <w:r>
        <w:t>Quyết định thành lập: số 160/QĐ-UBND ngày 07/10/2016 của UBND xã Tam Hiệp</w:t>
      </w:r>
    </w:p>
    <w:p>
      <w:r>
        <w:t>V. Huyện Tiên Phước</w:t>
      </w:r>
    </w:p>
    <w:p>
      <w:r>
        <w:t>22</w:t>
      </w:r>
    </w:p>
    <w:p>
      <w:r>
        <w:t>CLB đàn hát dân ca xã Tiên Châu</w:t>
      </w:r>
    </w:p>
    <w:p>
      <w:r>
        <w:t>Quyết định thành lập số: 113/QĐ-UBND ngày 28/09/2017 của UBND xã Tiên Châu</w:t>
      </w:r>
    </w:p>
    <w:p>
      <w:r>
        <w:t>23</w:t>
      </w:r>
    </w:p>
    <w:p>
      <w:r>
        <w:t>CLB đàn hát dân ca xã Tiên Phong</w:t>
      </w:r>
    </w:p>
    <w:p>
      <w:r>
        <w:t>Có 15 thành viên</w:t>
      </w:r>
    </w:p>
    <w:p>
      <w:r>
        <w:t>Quyết định thành lập số: 114/QĐ-UBND ngày 10/5/2018 của UBND xã Tiên Phong</w:t>
      </w:r>
    </w:p>
    <w:p>
      <w:r>
        <w:t>24</w:t>
      </w:r>
    </w:p>
    <w:p>
      <w:r>
        <w:t>Câu lạc bộ dân ca, bài chòi xã Tiên Thọ</w:t>
      </w:r>
    </w:p>
    <w:p>
      <w:r>
        <w:t>Quyết định thành lập số 191/QĐ-UBND ngày 07/11/2028 của UBND xã Tiên Thọ</w:t>
      </w:r>
    </w:p>
    <w:p>
      <w:r>
        <w:t>25</w:t>
      </w:r>
    </w:p>
    <w:p>
      <w:r>
        <w:t>Câu lạc bộ Đàn, Hát dân ca xã Tiên Hiệp</w:t>
      </w:r>
    </w:p>
    <w:p>
      <w:r>
        <w:t>Quyết định thành lập: số 96/QĐ-UBND ngày 26/7/2017 của UBND xã Tiên Hiệp</w:t>
      </w:r>
    </w:p>
    <w:p>
      <w:r>
        <w:t>26</w:t>
      </w:r>
    </w:p>
    <w:p>
      <w:r>
        <w:t>Câu lạc bộ Đàn, Hát dân ca xã Tiên An</w:t>
      </w:r>
    </w:p>
    <w:p>
      <w:r>
        <w:t>Có 14 thành viên</w:t>
      </w:r>
    </w:p>
    <w:p>
      <w:r>
        <w:t>Quyết định thành lập: số 41/QĐ-UBND ngày 27/10/2017 của UBND xã Tiên An.</w:t>
      </w:r>
    </w:p>
    <w:p>
      <w:r>
        <w:t>27</w:t>
      </w:r>
    </w:p>
    <w:p>
      <w:r>
        <w:t>Câu lạc bộ Đàn, Hát dân ca xã Tiên Lãnh</w:t>
      </w:r>
    </w:p>
    <w:p>
      <w:r>
        <w:t>15 thành viên</w:t>
      </w:r>
    </w:p>
    <w:p>
      <w:r>
        <w:t>Quyết định: số 20/QĐ-UBND, ngày 20/01/2022 về việc củng cố CLB Đàn, hát dân ca xã Tiên Lãnh.</w:t>
      </w:r>
    </w:p>
    <w:p>
      <w:r>
        <w:t>28</w:t>
      </w:r>
    </w:p>
    <w:p>
      <w:r>
        <w:t>Câu lạc bộ Đàn hát dân ca, Bài chòi xã Tiên Ngọc</w:t>
      </w:r>
    </w:p>
    <w:p>
      <w:r>
        <w:t>Quyết định thành lập số: 79/QĐ-UBND ngày 11/8/2017 của UBND xã Tiên Ngọc</w:t>
      </w:r>
    </w:p>
    <w:p>
      <w:r>
        <w:t>29</w:t>
      </w:r>
    </w:p>
    <w:p>
      <w:r>
        <w:t>Câu lạc bộ Đàn, hát dân ca xã Tiên Mỹ</w:t>
      </w:r>
    </w:p>
    <w:p>
      <w:r>
        <w:t>Quyết định thành lập: số 60/QĐ-UBND ngày 08/9/2017 của UBND xã Tiên Mỹ</w:t>
      </w:r>
    </w:p>
    <w:p>
      <w:r>
        <w:t>30</w:t>
      </w:r>
    </w:p>
    <w:p>
      <w:r>
        <w:t>Câu lạc bộ Đàn hát dân ca xã Tiên Lập</w:t>
      </w:r>
    </w:p>
    <w:p>
      <w:r>
        <w:t>Quyết định thành lập: số 42/QĐ-UBND ngày 09/10/2018 của UBND xã Tiên Lập</w:t>
      </w:r>
    </w:p>
    <w:p>
      <w:r>
        <w:t>VI</w:t>
      </w:r>
    </w:p>
    <w:p>
      <w:r>
        <w:t>Các câu lạc bộ/đội/nhóm được thành lập mới</w:t>
      </w:r>
    </w:p>
    <w:p>
      <w:r>
        <w:t>31</w:t>
      </w:r>
    </w:p>
    <w:p>
      <w:r>
        <w:t>12 câu lạc bộ/đội/nhóm Bài chòi được thành lập mới</w:t>
      </w:r>
    </w:p>
    <w:p>
      <w:r>
        <w:t>Theo báo cáo từ các địa phương</w:t>
      </w:r>
    </w:p>
    <w:p>
      <w:r>
        <w:t>PHỤ LỤC III</w:t>
      </w:r>
    </w:p>
    <w:p>
      <w:r>
        <w:t>CÁC CÂU LẠC BỘ/ ĐỘI/ NHÓM DÂN CA BÀI CHÒI TẠI CÁC ĐỊA PHƯƠNG ĐƯỢC HỖ TRỢ MUA SẮM TRANG THIẾT BỊ TỪ NĂM 2026 ĐẾN NĂM 2030</w:t>
      </w:r>
    </w:p>
    <w:p>
      <w:r>
        <w:t>(Kèm theo Kế hoạch số 1967/KH-UBND ngày 21/3/2024 của UBND tỉnh Quảng Nam)</w:t>
      </w:r>
    </w:p>
    <w:p>
      <w:r>
        <w:t>Stt</w:t>
      </w:r>
    </w:p>
    <w:p>
      <w:r>
        <w:t>Năm</w:t>
      </w:r>
    </w:p>
    <w:p>
      <w:r>
        <w:t>Câu lạc bộ/Đội/Nhóm</w:t>
      </w:r>
    </w:p>
    <w:p>
      <w:r>
        <w:t>Ghi chú</w:t>
      </w:r>
    </w:p>
    <w:p>
      <w:r>
        <w:t>01</w:t>
      </w:r>
    </w:p>
    <w:p>
      <w:r>
        <w:t>2026</w:t>
      </w:r>
    </w:p>
    <w:p>
      <w:r>
        <w:t>04 câu lạc bộ/đội/nhóm Bài chòi được thành lập mới</w:t>
      </w:r>
    </w:p>
    <w:p>
      <w:r>
        <w:t>Theo báo cáo từ các địa phương</w:t>
      </w:r>
    </w:p>
    <w:p>
      <w:r>
        <w:t>02</w:t>
      </w:r>
    </w:p>
    <w:p>
      <w:r>
        <w:t>2027</w:t>
      </w:r>
    </w:p>
    <w:p>
      <w:r>
        <w:t>04 câu lạc bộ/đội/nhóm Bài chòi được thành lập mới</w:t>
      </w:r>
    </w:p>
    <w:p>
      <w:r>
        <w:t>Theo báo cáo từ các địa phương</w:t>
      </w:r>
    </w:p>
    <w:p>
      <w:r>
        <w:t>03</w:t>
      </w:r>
    </w:p>
    <w:p>
      <w:r>
        <w:t>2028</w:t>
      </w:r>
    </w:p>
    <w:p>
      <w:r>
        <w:t>04 câu lạc bộ/đội/nhóm Bài chòi được thành lập mới</w:t>
      </w:r>
    </w:p>
    <w:p>
      <w:r>
        <w:t>Theo báo cáo từ các địa phương</w:t>
      </w:r>
    </w:p>
    <w:p>
      <w:r>
        <w:t>04</w:t>
      </w:r>
    </w:p>
    <w:p>
      <w:r>
        <w:t>2029</w:t>
      </w:r>
    </w:p>
    <w:p>
      <w:r>
        <w:t>04 câu lạc bộ/đội/nhóm Bài chòi được thành lập mới</w:t>
      </w:r>
    </w:p>
    <w:p>
      <w:r>
        <w:t>Theo báo cáo từ các địa phương</w:t>
      </w:r>
    </w:p>
    <w:p>
      <w:r>
        <w:t>05</w:t>
      </w:r>
    </w:p>
    <w:p>
      <w:r>
        <w:t>2030</w:t>
      </w:r>
    </w:p>
    <w:p>
      <w:r>
        <w:t>02 câu lạc bộ/đội/nhóm Bài chòi được thành lập mới</w:t>
      </w:r>
    </w:p>
    <w:p>
      <w:r>
        <w:t>Theo báo cáo từ các địa phương</w:t>
      </w:r>
    </w:p>
    <w:p>
      <w:r>
        <w:t>PHỤ LỤC IV</w:t>
      </w:r>
    </w:p>
    <w:p>
      <w:r>
        <w:t>CÁC CÂU LẠC BỘ/ ĐỘI/ NHÓM DÂN CA BÀI CHÒI TẠI CÁC ĐỊA PHƯƠNG ĐƯỢC HỖ TRỢ DUY TRÌ HOẠT ĐỘNG NĂM 2024</w:t>
      </w:r>
    </w:p>
    <w:p>
      <w:r>
        <w:t>(Kèm theo Kế hoạch số 1967/KH-UBND ngày 21/3/2024 của UBND tỉnh Quảng Nam)</w:t>
      </w:r>
    </w:p>
    <w:p>
      <w:r>
        <w:t>Stt</w:t>
      </w:r>
    </w:p>
    <w:p>
      <w:r>
        <w:t>Câu lạc bộ/Đội/Nhóm</w:t>
      </w:r>
    </w:p>
    <w:p>
      <w:r>
        <w:t>Ghi chú</w:t>
      </w:r>
    </w:p>
    <w:p>
      <w:r>
        <w:t>I. Thành phố Tam Kỳ</w:t>
      </w:r>
    </w:p>
    <w:p>
      <w:r>
        <w:t>1</w:t>
      </w:r>
    </w:p>
    <w:p>
      <w:r>
        <w:t>Câu lạc bộ Dân ca Bài chòi thành phố Tam Kỳ</w:t>
      </w:r>
    </w:p>
    <w:p>
      <w:r>
        <w:t>14 thành viên</w:t>
      </w:r>
    </w:p>
    <w:p>
      <w:r>
        <w:t>Quyết định số: 219/QĐ-UBND ngày 27/8/2018 của UBND thành phố Tam Kỳ</w:t>
      </w:r>
    </w:p>
    <w:p>
      <w:r>
        <w:t>2</w:t>
      </w:r>
    </w:p>
    <w:p>
      <w:r>
        <w:t>Câu lạc bộ hát dân ca - Bài chòi phường Hòa Hương</w:t>
      </w:r>
    </w:p>
    <w:p>
      <w:r>
        <w:t>07 thành viên</w:t>
      </w:r>
    </w:p>
    <w:p>
      <w:r>
        <w:t>Quyết định củng cố kiện toàn số: 12/QĐ-UBND ngày 05/02/2020 của UBND phường Hòa Hương</w:t>
      </w:r>
    </w:p>
    <w:p>
      <w:r>
        <w:t>3</w:t>
      </w:r>
    </w:p>
    <w:p>
      <w:r>
        <w:t>Câu lạc bộ Dân ca - Hô hát Bài chòi phường An Phú</w:t>
      </w:r>
    </w:p>
    <w:p>
      <w:r>
        <w:t>14 thành viên</w:t>
      </w:r>
    </w:p>
    <w:p>
      <w:r>
        <w:t>Quyết định thành lập số 94/QĐ-UBND ngày 04/5/2023 của UBND phường An Phú</w:t>
      </w:r>
    </w:p>
    <w:p>
      <w:r>
        <w:t>4</w:t>
      </w:r>
    </w:p>
    <w:p>
      <w:r>
        <w:t>Câu lạc bộ Bài chòi xã Tam Thăng</w:t>
      </w:r>
    </w:p>
    <w:p>
      <w:r>
        <w:t>10 thành viên</w:t>
      </w:r>
    </w:p>
    <w:p>
      <w:r>
        <w:t>Quyết định kiện toàn số: 114/QĐ-UBND ngày 06/6/2019 của UBND xã Tam Thăng</w:t>
      </w:r>
    </w:p>
    <w:p>
      <w:r>
        <w:t>5</w:t>
      </w:r>
    </w:p>
    <w:p>
      <w:r>
        <w:t>Câu lạc bộ hội hát Bài chòi phường Hoà Thuận</w:t>
      </w:r>
    </w:p>
    <w:p>
      <w:r>
        <w:t>10 thành viên</w:t>
      </w:r>
    </w:p>
    <w:p>
      <w:r>
        <w:t>Quyết định số: 33/QĐ-UBND ngày 02/3/2021 của UBND phường Hòa Thuận</w:t>
      </w:r>
    </w:p>
    <w:p>
      <w:r>
        <w:t>6</w:t>
      </w:r>
    </w:p>
    <w:p>
      <w:r>
        <w:t>Câu lạc bộ Dân ca Hô hát Bài chòi xã Tam Phú</w:t>
      </w:r>
    </w:p>
    <w:p>
      <w:r>
        <w:t>12 thành viên</w:t>
      </w:r>
    </w:p>
    <w:p>
      <w:r>
        <w:t>Quyết định số 180/QĐ-UBND ngày 20/7/2022 của UBND xã Tam Phú</w:t>
      </w:r>
    </w:p>
    <w:p>
      <w:r>
        <w:t>7</w:t>
      </w:r>
    </w:p>
    <w:p>
      <w:r>
        <w:t>Câu lạc bộ Dân ca Hô hát Bài chòi thôn Ngọc Mỹ - xã Tam Phú</w:t>
      </w:r>
    </w:p>
    <w:p>
      <w:r>
        <w:t>11 thành viên</w:t>
      </w:r>
    </w:p>
    <w:p>
      <w:r>
        <w:t>Quyết định số 181/QĐ-UBND ngày 20/7/2022 của UBND xã Tam Phú</w:t>
      </w:r>
    </w:p>
    <w:p>
      <w:r>
        <w:t>8</w:t>
      </w:r>
    </w:p>
    <w:p>
      <w:r>
        <w:t>Câu lạc bộ Dân ca Hô hát Bài chòi thôn Phú Thạnh - xã Tam Phú</w:t>
      </w:r>
    </w:p>
    <w:p>
      <w:r>
        <w:t>11 thành viên</w:t>
      </w:r>
    </w:p>
    <w:p>
      <w:r>
        <w:t>Quyết định số 182/QĐ-UBND ngày 20/7/2022 của UBND xã Tam Phú</w:t>
      </w:r>
    </w:p>
    <w:p>
      <w:r>
        <w:t>9</w:t>
      </w:r>
    </w:p>
    <w:p>
      <w:r>
        <w:t>Câu lạc bộ Dân ca Hô hát Bài chòi thôn Phú Bình - xã Tam Phú</w:t>
      </w:r>
    </w:p>
    <w:p>
      <w:r>
        <w:t>23 thành viên</w:t>
      </w:r>
    </w:p>
    <w:p>
      <w:r>
        <w:t>Quyết định số 197/QĐ-UBND ngày 25/7/2022 của UBND xã Tam Phú</w:t>
      </w:r>
    </w:p>
    <w:p>
      <w:r>
        <w:t>10</w:t>
      </w:r>
    </w:p>
    <w:p>
      <w:r>
        <w:t>Câu lạc bộ Dân ca - Hô hát Bài chòi phường An Sơn</w:t>
      </w:r>
    </w:p>
    <w:p>
      <w:r>
        <w:t>12 thành viên</w:t>
      </w:r>
    </w:p>
    <w:p>
      <w:r>
        <w:t>Quyết định thành lập số 123/QĐ-UBND, ngày 13/5/2017 của UBND phường An Sơn</w:t>
      </w:r>
    </w:p>
    <w:p>
      <w:r>
        <w:t>11</w:t>
      </w:r>
    </w:p>
    <w:p>
      <w:r>
        <w:t>Câu lạc bộ Dân ca - Hô hát Bài chòi xã Tam Thanh</w:t>
      </w:r>
    </w:p>
    <w:p>
      <w:r>
        <w:t>09 thành viên</w:t>
      </w:r>
    </w:p>
    <w:p>
      <w:r>
        <w:t>Quyết định số 19/QĐ-UBND ngày 18/01/2022 của UBND xã Tam Thanh</w:t>
      </w:r>
    </w:p>
    <w:p>
      <w:r>
        <w:t>12</w:t>
      </w:r>
    </w:p>
    <w:p>
      <w:r>
        <w:t>Câu lạc bộ Hô hát Bài chòi thôn Hòa Thượng - xã Tam Thanh</w:t>
      </w:r>
    </w:p>
    <w:p>
      <w:r>
        <w:t>06 thành viên</w:t>
      </w:r>
    </w:p>
    <w:p>
      <w:r>
        <w:t>Quyết định số 34/QĐ-UBND ngày 27/02/2020 của UBND xã Tam Thanh</w:t>
      </w:r>
    </w:p>
    <w:p>
      <w:r>
        <w:t>13</w:t>
      </w:r>
    </w:p>
    <w:p>
      <w:r>
        <w:t>Câu lạc bộ Đàn - Hát dân ca phường An Xuân</w:t>
      </w:r>
    </w:p>
    <w:p>
      <w:r>
        <w:t>09 thành viên</w:t>
      </w:r>
    </w:p>
    <w:p>
      <w:r>
        <w:t>Quyết định thành lập số 38/QĐ-UBND ngày 12/3/2007 của UBND phường An Xuân</w:t>
      </w:r>
    </w:p>
    <w:p>
      <w:r>
        <w:t>14</w:t>
      </w:r>
    </w:p>
    <w:p>
      <w:r>
        <w:t>Câu lạc bộ Dân ca - Hô hát Bài chòi phường Trường Xuân</w:t>
      </w:r>
    </w:p>
    <w:p>
      <w:r>
        <w:t>15 thành viên</w:t>
      </w:r>
    </w:p>
    <w:p>
      <w:r>
        <w:t>Quyết định thành lập số 334/QĐ-UBND ngày 30/12/2022 của UBND phường Trường Xuân</w:t>
      </w:r>
    </w:p>
    <w:p>
      <w:r>
        <w:t>15</w:t>
      </w:r>
    </w:p>
    <w:p>
      <w:r>
        <w:t>Câu lạc bộ đàn hát Dân ca - Bài chòi xã Tam Ngọc</w:t>
      </w:r>
    </w:p>
    <w:p>
      <w:r>
        <w:t>17 thành viên</w:t>
      </w:r>
    </w:p>
    <w:p>
      <w:r>
        <w:t>Quyết định số 07/QĐ-UBND ngày 02/4/2013 của UBND xã Tam Ngọc</w:t>
      </w:r>
    </w:p>
    <w:p>
      <w:r>
        <w:t>16</w:t>
      </w:r>
    </w:p>
    <w:p>
      <w:r>
        <w:t>Câu lạc bộ Bài chòi khối phố Đoan Trai, phường Tân Thanh</w:t>
      </w:r>
    </w:p>
    <w:p>
      <w:r>
        <w:t>05 thành viên</w:t>
      </w:r>
    </w:p>
    <w:p>
      <w:r>
        <w:t>Quyết định số 315/QĐ-UBND ngày 27/9/2023 của UBND phường Tân Thạnh</w:t>
      </w:r>
    </w:p>
    <w:p>
      <w:r>
        <w:t>II. Thị xã Điện Bàn</w:t>
      </w:r>
    </w:p>
    <w:p>
      <w:r>
        <w:t>17</w:t>
      </w:r>
    </w:p>
    <w:p>
      <w:r>
        <w:t>Câu lạc bộ Đàn - Hát dân ca xã Điện Thọ</w:t>
      </w:r>
    </w:p>
    <w:p>
      <w:r>
        <w:t>12 thành viên</w:t>
      </w:r>
    </w:p>
    <w:p>
      <w:r>
        <w:t>Quyết định củng cố kiện toàn: số 100/QĐ-UBND ngày 12/4/2018 của UBND xã Điện Thọ</w:t>
      </w:r>
    </w:p>
    <w:p>
      <w:r>
        <w:t>18</w:t>
      </w:r>
    </w:p>
    <w:p>
      <w:r>
        <w:t>Câu lạc bộ Đàn - Hát dân ca xã Điện Quang</w:t>
      </w:r>
    </w:p>
    <w:p>
      <w:r>
        <w:t>09 thành viên</w:t>
      </w:r>
    </w:p>
    <w:p>
      <w:r>
        <w:t>Quyết định thành lập: số 03/QĐ-UBND ngày 15/3/2016 của UBND xã Điện Quang</w:t>
      </w:r>
    </w:p>
    <w:p>
      <w:r>
        <w:t>18</w:t>
      </w:r>
    </w:p>
    <w:p>
      <w:r>
        <w:t>Câu lạc bộ Đàn - Hát dân ca xã Điện Phước</w:t>
      </w:r>
    </w:p>
    <w:p>
      <w:r>
        <w:t>09 thành viên</w:t>
      </w:r>
    </w:p>
    <w:p>
      <w:r>
        <w:t>Quyết định thành lập: số 161/QĐ-UBND ngày 12/7/2021 của UBND xã Điện Phước Quyết định củng cố kiện toàn: số 98/QĐ-UBND ngày 12/5/2022</w:t>
      </w:r>
    </w:p>
    <w:p>
      <w:r>
        <w:t>20</w:t>
      </w:r>
    </w:p>
    <w:p>
      <w:r>
        <w:t>Câu lạc bộ Đàn - Hát dân ca trực thuộc Trung tâm VH - TT xã Điện Hồng</w:t>
      </w:r>
    </w:p>
    <w:p>
      <w:r>
        <w:t>10 thành viên</w:t>
      </w:r>
    </w:p>
    <w:p>
      <w:r>
        <w:t>Quyết định thành lập: số 05/QĐ-UBND ngày 25/4/2015 của UBND xã Điện Hồng</w:t>
      </w:r>
    </w:p>
    <w:p>
      <w:r>
        <w:t>III. Huyện Đại Lộc</w:t>
      </w:r>
    </w:p>
    <w:p>
      <w:r>
        <w:t>21</w:t>
      </w:r>
    </w:p>
    <w:p>
      <w:r>
        <w:t>Câu lạc bộ Bài chòi xã Đại Phong</w:t>
      </w:r>
    </w:p>
    <w:p>
      <w:r>
        <w:t>12 thành viên</w:t>
      </w:r>
    </w:p>
    <w:p>
      <w:r>
        <w:t>Quyết định thành lập: số 55/QĐ-UBND ngày 28/4/2011 của UBND xã Đại Phong</w:t>
      </w:r>
    </w:p>
    <w:p>
      <w:r>
        <w:t>22</w:t>
      </w:r>
    </w:p>
    <w:p>
      <w:r>
        <w:t>Câu lạc bộ Dân ca Bài chòi Song Bình, xã Đại Quang</w:t>
      </w:r>
    </w:p>
    <w:p>
      <w:r>
        <w:t>20 thành viên</w:t>
      </w:r>
    </w:p>
    <w:p>
      <w:r>
        <w:t>Quyết định thành lập: số 198/QĐ-UBND ngày 24/12/2018 của UBND xã Đại Quang</w:t>
      </w:r>
    </w:p>
    <w:p>
      <w:r>
        <w:t>23</w:t>
      </w:r>
    </w:p>
    <w:p>
      <w:r>
        <w:t>Câu lạc bộ Dân ca Bài chòi Đại Lộc</w:t>
      </w:r>
    </w:p>
    <w:p>
      <w:r>
        <w:t>Quyết định chuẩn y Ban chủ nhiệm: số 21/QĐ- TTVH&amp;TT ngày 24/8/2018 của Trung tâm VH - TT huyện Đại Lộc</w:t>
      </w:r>
    </w:p>
    <w:p>
      <w:r>
        <w:t>IV. Huyện Duy Xuyên</w:t>
      </w:r>
    </w:p>
    <w:p>
      <w:r>
        <w:t>24</w:t>
      </w:r>
    </w:p>
    <w:p>
      <w:r>
        <w:t>Câu lạc bộ Bài chòi thôn Vĩnh Trinh, xã Duy Hòa</w:t>
      </w:r>
    </w:p>
    <w:p>
      <w:r>
        <w:t>10 thành viên</w:t>
      </w:r>
    </w:p>
    <w:p>
      <w:r>
        <w:t>Quyết định thành lập: số 45/QĐ-UBND ngày 20/5/2022 của UBND xã Duy Hòa</w:t>
      </w:r>
    </w:p>
    <w:p>
      <w:r>
        <w:t>25</w:t>
      </w:r>
    </w:p>
    <w:p>
      <w:r>
        <w:t>Câu lạc bộ Bài chòi xã Duy Tân</w:t>
      </w:r>
    </w:p>
    <w:p>
      <w:r>
        <w:t>10 thành viên</w:t>
      </w:r>
    </w:p>
    <w:p>
      <w:r>
        <w:t>Quyết định thành lập: số 38/QĐ-UBND ngày 19/5/2022 của UBND xã Duy Tân</w:t>
      </w:r>
    </w:p>
    <w:p>
      <w:r>
        <w:t>26</w:t>
      </w:r>
    </w:p>
    <w:p>
      <w:r>
        <w:t>Câu lạc bộ Bài chòi thôn Hà Mỹ, xã Duy Vinh</w:t>
      </w:r>
    </w:p>
    <w:p>
      <w:r>
        <w:t>15 thành viên</w:t>
      </w:r>
    </w:p>
    <w:p>
      <w:r>
        <w:t>Quyết định thành lập: số 36/QĐ-UBND ngày 07/2/2018 của UBND xã Duy Vinh</w:t>
      </w:r>
    </w:p>
    <w:p>
      <w:r>
        <w:t>27</w:t>
      </w:r>
    </w:p>
    <w:p>
      <w:r>
        <w:t>Câu lạc bộ Bài chòi thôn Chiêm Sơn, xã Duy Sơn</w:t>
      </w:r>
    </w:p>
    <w:p>
      <w:r>
        <w:t>Quyết định thành lập: số 45/QĐ-UBND ngày 20/10/2021 của UBND xã Duy Sơn</w:t>
      </w:r>
    </w:p>
    <w:p>
      <w:r>
        <w:t>28</w:t>
      </w:r>
    </w:p>
    <w:p>
      <w:r>
        <w:t>Câu lạc bộ Bài chòi xã Duy Thành</w:t>
      </w:r>
    </w:p>
    <w:p>
      <w:r>
        <w:t>10 thành viên</w:t>
      </w:r>
    </w:p>
    <w:p>
      <w:r>
        <w:t>Quyết định số 1025/QĐ-UBND ngày 23/5/2022 của UBND xã Duy Thành về việc thành lập Câu lạc bộ bài chòi xã Duy Thành</w:t>
      </w:r>
    </w:p>
    <w:p>
      <w:r>
        <w:t>V. Huyện Nông Sơn</w:t>
      </w:r>
    </w:p>
    <w:p>
      <w:r>
        <w:t>29</w:t>
      </w:r>
    </w:p>
    <w:p>
      <w:r>
        <w:t>Câu lạc bộ Bài chòi thôn Lộc Tây, xã Quế Lộc</w:t>
      </w:r>
    </w:p>
    <w:p>
      <w:r>
        <w:t>Quyết định thành lập: số 202/QĐ-UBND ngày 12/10/2022 của UBND xã Quế Lộc</w:t>
      </w:r>
    </w:p>
    <w:p>
      <w:r>
        <w:t>VI. Huyện Quế Sơn</w:t>
      </w:r>
    </w:p>
    <w:p>
      <w:r>
        <w:t>30</w:t>
      </w:r>
    </w:p>
    <w:p>
      <w:r>
        <w:t>Câu lạc bộ Tuồng, dân ca thị trấn Hương An</w:t>
      </w:r>
    </w:p>
    <w:p>
      <w:r>
        <w:t>19 thành viên</w:t>
      </w:r>
    </w:p>
    <w:p>
      <w:r>
        <w:t>Quyết định thành lập: số 56/QĐ-UBND ngày 08/4/2022 của UBND thị trấn Hương An</w:t>
      </w:r>
    </w:p>
    <w:p>
      <w:r>
        <w:t>31</w:t>
      </w:r>
    </w:p>
    <w:p>
      <w:r>
        <w:t>Câu lạc bộ Tuồng - Dân ca xã Quế Mỹ</w:t>
      </w:r>
    </w:p>
    <w:p>
      <w:r>
        <w:t>19 thành viên</w:t>
      </w:r>
    </w:p>
    <w:p>
      <w:r>
        <w:t>Quyết định thành lập: số 134/QĐ-UBND ngày 09/8/2022 của UBND xã Quế Mỹ</w:t>
      </w:r>
    </w:p>
    <w:p>
      <w:r>
        <w:t>32</w:t>
      </w:r>
    </w:p>
    <w:p>
      <w:r>
        <w:t>Câu lạc bộ Dân ca xã Quế Phú</w:t>
      </w:r>
    </w:p>
    <w:p>
      <w:r>
        <w:t>09 thành viên</w:t>
      </w:r>
    </w:p>
    <w:p>
      <w:r>
        <w:t>Quyết định củng cố: số 155/QĐ-UBND ngày 13/7/2022 của UBND xã Quế Phú</w:t>
      </w:r>
    </w:p>
    <w:p>
      <w:r>
        <w:t>33</w:t>
      </w:r>
    </w:p>
    <w:p>
      <w:r>
        <w:t>Câu lạc bộ đàn hát Dân ca - Bài chòi xã Quế Xuân 1</w:t>
      </w:r>
    </w:p>
    <w:p>
      <w:r>
        <w:t>08 thành viên</w:t>
      </w:r>
    </w:p>
    <w:p>
      <w:r>
        <w:t>Quyết định thành lập: số 157/QĐ-UBND ngày 14/11/2022 của UBND xã Quế Xuân 1</w:t>
      </w:r>
    </w:p>
    <w:p>
      <w:r>
        <w:t>34</w:t>
      </w:r>
    </w:p>
    <w:p>
      <w:r>
        <w:t>Câu lạc bộ Tuồng - Dân ca xã Quế Thuận</w:t>
      </w:r>
    </w:p>
    <w:p>
      <w:r>
        <w:t>17 thành viên</w:t>
      </w:r>
    </w:p>
    <w:p>
      <w:r>
        <w:t>Quyết định số 168/QĐ-UBND ngày 17/8/2022 của UBND xã Quế Thuận về việc củng cố CLB Tuồng, Dân ca xã Quế Thuận.</w:t>
      </w:r>
    </w:p>
    <w:p>
      <w:r>
        <w:t>35</w:t>
      </w:r>
    </w:p>
    <w:p>
      <w:r>
        <w:t>Câu lạc bộ Tuồng - Dân ca xã Quế Châu</w:t>
      </w:r>
    </w:p>
    <w:p>
      <w:r>
        <w:t>10 thành viên</w:t>
      </w:r>
    </w:p>
    <w:p>
      <w:r>
        <w:t>Quyết định số 27/QĐ-UBND ngày 23/02/2022 của UBND xã Quế Châu về việc củng cố CLB Tuồng, Dân ca xã Quế Châu</w:t>
      </w:r>
    </w:p>
    <w:p>
      <w:r>
        <w:t>36</w:t>
      </w:r>
    </w:p>
    <w:p>
      <w:r>
        <w:t>Câu lạc bộ Dân ca thị trấn Đông Phú</w:t>
      </w:r>
    </w:p>
    <w:p>
      <w:r>
        <w:t>09 thành viên</w:t>
      </w:r>
    </w:p>
    <w:p>
      <w:r>
        <w:t>Quyết định số 140/QĐ-UBND ngày 13/9/2022 của UBND thị trấn Đông Phú về việc củng cố CLB dân ca thị trấn Đông Phú</w:t>
      </w:r>
    </w:p>
    <w:p>
      <w:r>
        <w:t>37</w:t>
      </w:r>
    </w:p>
    <w:p>
      <w:r>
        <w:t>Câu lạc bộ Tuồng - Dân ca xã Quế Hiệp</w:t>
      </w:r>
    </w:p>
    <w:p>
      <w:r>
        <w:t>21 thành viên</w:t>
      </w:r>
    </w:p>
    <w:p>
      <w:r>
        <w:t>Quyết định số 322/QĐ-UBND ngày 04/8/2022 của UBND xã Quế Hiệp về việc củng cố CLB Tuồng, dân ca xã Quế Hiệp</w:t>
      </w:r>
    </w:p>
    <w:p>
      <w:r>
        <w:t>38</w:t>
      </w:r>
    </w:p>
    <w:p>
      <w:r>
        <w:t>Câu lạc bộ Tuồng ca xã Quế An</w:t>
      </w:r>
    </w:p>
    <w:p>
      <w:r>
        <w:t>12 thành viên</w:t>
      </w:r>
    </w:p>
    <w:p>
      <w:r>
        <w:t>Dân Quyết định số 125/QĐ-UBND ngày 25/8/2022 của UBND xã Quế An về việc củng cố CLB Tuồng Dân ca xã Quế An</w:t>
      </w:r>
    </w:p>
    <w:p>
      <w:r>
        <w:t>39</w:t>
      </w:r>
    </w:p>
    <w:p>
      <w:r>
        <w:t>Câu lạc bộ Tuồng - Dân ca xã Quế Minh</w:t>
      </w:r>
    </w:p>
    <w:p>
      <w:r>
        <w:t>09 thành viên</w:t>
      </w:r>
    </w:p>
    <w:p>
      <w:r>
        <w:t>Quyết định số 70/QĐ-UBND ngày 22/7/2022 của UBND xã Quế Minh về việc củng cố CLB Tuồng, dân ca xã Quế Minh</w:t>
      </w:r>
    </w:p>
    <w:p>
      <w:r>
        <w:t>40</w:t>
      </w:r>
    </w:p>
    <w:p>
      <w:r>
        <w:t>Câu lạc bộ Dân ca xã Quế Long</w:t>
      </w:r>
    </w:p>
    <w:p>
      <w:r>
        <w:t>12 thành viên</w:t>
      </w:r>
    </w:p>
    <w:p>
      <w:r>
        <w:t>Quyết định số 49/QĐ-UBND ngày 27/4/2022 của UBND xã Quế Long về việc củng cố, bổ sung CLB Dân ca xã Quế Long</w:t>
      </w:r>
    </w:p>
    <w:p>
      <w:r>
        <w:t>41</w:t>
      </w:r>
    </w:p>
    <w:p>
      <w:r>
        <w:t>Câu lạc bộ Tuồng Dân ca xã Quế Phong</w:t>
      </w:r>
    </w:p>
    <w:p>
      <w:r>
        <w:t>14 thành viên</w:t>
      </w:r>
    </w:p>
    <w:p>
      <w:r>
        <w:t>Quyết định số 556/QĐ-UBND ngày 06/10/2022 của UBND xã Quế Phong về việc củng cố CLB Tuồng, dân ca xã Quế Phong.</w:t>
      </w:r>
    </w:p>
    <w:p>
      <w:r>
        <w:t>42</w:t>
      </w:r>
    </w:p>
    <w:p>
      <w:r>
        <w:t>Câu lạc bộ Dân ca xã Quế Xuân 2</w:t>
      </w:r>
    </w:p>
    <w:p>
      <w:r>
        <w:t>(Quyết định số 252/QĐ-UBND ngày 12/9/2023 của UBND xã Quế Xuân 2)</w:t>
      </w:r>
    </w:p>
    <w:p>
      <w:r>
        <w:t>VII. Huyện Thăng Bình</w:t>
      </w:r>
    </w:p>
    <w:p>
      <w:r>
        <w:t>43</w:t>
      </w:r>
    </w:p>
    <w:p>
      <w:r>
        <w:t>Câu lạc bộ “Đàn hát dân ca xã Bình Chánh</w:t>
      </w:r>
    </w:p>
    <w:p>
      <w:r>
        <w:t>Ban Chủ nhiệm CLB: 15 thành viên</w:t>
      </w:r>
    </w:p>
    <w:p>
      <w:r>
        <w:t>Quyết định kiện toàn: số 74/QĐ-UBND ngày 09/5/2023 của UBND xã Bình Chánh</w:t>
      </w:r>
    </w:p>
    <w:p>
      <w:r>
        <w:t>VIII. Huyện Hiệp Đức</w:t>
      </w:r>
    </w:p>
    <w:p>
      <w:r>
        <w:t>44</w:t>
      </w:r>
    </w:p>
    <w:p>
      <w:r>
        <w:t>Câu lạc bộ Dân ca Bài chòi xã Bình Lâm</w:t>
      </w:r>
    </w:p>
    <w:p>
      <w:r>
        <w:t>UBND Xã Bình Lâm</w:t>
      </w:r>
    </w:p>
    <w:p>
      <w:r>
        <w:t>45</w:t>
      </w:r>
    </w:p>
    <w:p>
      <w:r>
        <w:t>Câu lạc bộ Bài chòi Sông Tiên xã Bình Sơn</w:t>
      </w:r>
    </w:p>
    <w:p>
      <w:r>
        <w:t>UBND Xã Bình Sơn</w:t>
      </w:r>
    </w:p>
    <w:p>
      <w:r>
        <w:t>46</w:t>
      </w:r>
    </w:p>
    <w:p>
      <w:r>
        <w:t>Câu lạc bộ Nhạc cụ An Cường xã Quế Thọ</w:t>
      </w:r>
    </w:p>
    <w:p>
      <w:r>
        <w:t>UBND Xã Quế Thọ</w:t>
      </w:r>
    </w:p>
    <w:p>
      <w:r>
        <w:t>47</w:t>
      </w:r>
    </w:p>
    <w:p>
      <w:r>
        <w:t>Câu lạc bộ Đàn hát Dân ca xã Quế Thọ</w:t>
      </w:r>
    </w:p>
    <w:p>
      <w:r>
        <w:t>UBND Xã Quế Thọ</w:t>
      </w:r>
    </w:p>
    <w:p>
      <w:r>
        <w:t>48</w:t>
      </w:r>
    </w:p>
    <w:p>
      <w:r>
        <w:t>Câu lạc bộ Dân ca - tuồng cổ xã Hiệp Hòa</w:t>
      </w:r>
    </w:p>
    <w:p>
      <w:r>
        <w:t>UBND xã Hiệp Hòa</w:t>
      </w:r>
    </w:p>
    <w:p>
      <w:r>
        <w:t>IX. Huyện Phú Ninh</w:t>
      </w:r>
    </w:p>
    <w:p>
      <w:r>
        <w:t>49</w:t>
      </w:r>
    </w:p>
    <w:p>
      <w:r>
        <w:t>Câu lạc bộ Đàn hát dân ca Bài chòi xã Tam Thái</w:t>
      </w:r>
    </w:p>
    <w:p>
      <w:r>
        <w:t>15 thành viên</w:t>
      </w:r>
    </w:p>
    <w:p>
      <w:r>
        <w:t>Quyết định thành lập: số 353/QĐ-UBND ngày 11/11/2020 của UBND xã Tam Thái</w:t>
      </w:r>
    </w:p>
    <w:p>
      <w:r>
        <w:t>50</w:t>
      </w:r>
    </w:p>
    <w:p>
      <w:r>
        <w:t>Câu lạc bộ dân ca Bài chòi xã Tam Phước</w:t>
      </w:r>
    </w:p>
    <w:p>
      <w:r>
        <w:t>11 thành viên</w:t>
      </w:r>
    </w:p>
    <w:p>
      <w:r>
        <w:t>Quyết định thành lập: số 43/QĐ-UBND ngày 04/4/2019 của UBND xã Tam Phước</w:t>
      </w:r>
    </w:p>
    <w:p>
      <w:r>
        <w:t>X. Huyện Núi Thành</w:t>
      </w:r>
    </w:p>
    <w:p>
      <w:r>
        <w:t>51</w:t>
      </w:r>
    </w:p>
    <w:p>
      <w:r>
        <w:t>Câu lạc bộ Bài chòi xã Tam Hiệp</w:t>
      </w:r>
    </w:p>
    <w:p>
      <w:r>
        <w:t>Quyết định thành lập: số 78/QĐ-UBND ngày 26/5/2019 của UBND xã Tam Hiệp</w:t>
      </w:r>
    </w:p>
    <w:p>
      <w:r>
        <w:t>52</w:t>
      </w:r>
    </w:p>
    <w:p>
      <w:r>
        <w:t>Câu lạc bộ Đàn hát dân ca xã Tam Giang</w:t>
      </w:r>
    </w:p>
    <w:p>
      <w:r>
        <w:t>12 thành viên</w:t>
      </w:r>
    </w:p>
    <w:p>
      <w:r>
        <w:t>Quyết định thành lập: số 160/QĐ-UBND ngày 07/10/2016 của UBND xã Tam Giang</w:t>
      </w:r>
    </w:p>
    <w:p>
      <w:r>
        <w:t>53</w:t>
      </w:r>
    </w:p>
    <w:p>
      <w:r>
        <w:t>Câu lạc bộ Bài chòi thôn Nam Sơn, xã Tam Hiệp</w:t>
      </w:r>
    </w:p>
    <w:p>
      <w:r>
        <w:t>Quyết định thành lập: số 160/QĐ-UBND ngày 07/10/2016 của UBND xã Tam Hiệp</w:t>
      </w:r>
    </w:p>
    <w:p>
      <w:r>
        <w:t>54</w:t>
      </w:r>
    </w:p>
    <w:p>
      <w:r>
        <w:t>Câu lạc bộ Bài chòi huyện Núi Thành</w:t>
      </w:r>
    </w:p>
    <w:p>
      <w:r>
        <w:t>Quyết định thành lập: số 06/QĐ-TTVHTT&amp;TTTH ngày 06/4/2022 của Trung tâm Văn hóa - Thể thao và Truyền thanh - Truyền hình huyện Núi Thành</w:t>
      </w:r>
    </w:p>
    <w:p>
      <w:r>
        <w:t>55</w:t>
      </w:r>
    </w:p>
    <w:p>
      <w:r>
        <w:t>Câu lạc bộ Dân ca, Bài chòi thị trấn Núi Thành</w:t>
      </w:r>
    </w:p>
    <w:p>
      <w:r>
        <w:t>Quyết định thành lập: số 97/QĐ-UBND ngày 24/10/2020 của UBND thị trấn Núi Thành</w:t>
      </w:r>
    </w:p>
    <w:p>
      <w:r>
        <w:t>56</w:t>
      </w:r>
    </w:p>
    <w:p>
      <w:r>
        <w:t>Câu lạc bộ bài chòi xã Tam Anh Bắc</w:t>
      </w:r>
    </w:p>
    <w:p>
      <w:r>
        <w:t>Quyết định thành lập: số 43/QĐ-UBND ngày 08/3/2023 của UBND xã Tam Anh Bắc</w:t>
      </w:r>
    </w:p>
    <w:p>
      <w:r>
        <w:t>XI. Huyện Tiên Phước</w:t>
      </w:r>
    </w:p>
    <w:p>
      <w:r>
        <w:t>57</w:t>
      </w:r>
    </w:p>
    <w:p>
      <w:r>
        <w:t>Câu lạc bộ Đàn, Hát dân ca xã Tiên Sơn</w:t>
      </w:r>
    </w:p>
    <w:p>
      <w:r>
        <w:t>18 thành viên</w:t>
      </w:r>
    </w:p>
    <w:p>
      <w:r>
        <w:t>Quyết định thành lập: số 51/QĐ-UBND ngày 02/3/2018 của UBND xã Tiên Sơn.</w:t>
      </w:r>
    </w:p>
    <w:p>
      <w:r>
        <w:t>58</w:t>
      </w:r>
    </w:p>
    <w:p>
      <w:r>
        <w:t>Câu lạc bộ Đàn, Hát dân ca thị trấn Tiên Kỳ</w:t>
      </w:r>
    </w:p>
    <w:p>
      <w:r>
        <w:t>20 thành viên</w:t>
      </w:r>
    </w:p>
    <w:p>
      <w:r>
        <w:t>Quyết định thành lập: số 31/QĐ-UBND ngày 05/2/2018 của UBND thị trấn Tiên Kỳ</w:t>
      </w:r>
    </w:p>
    <w:p>
      <w:r>
        <w:t>59</w:t>
      </w:r>
    </w:p>
    <w:p>
      <w:r>
        <w:t>Câu lạc bộ Đàn, Hát dân ca xã Tiên Lộc</w:t>
      </w:r>
    </w:p>
    <w:p>
      <w:r>
        <w:t>15 thành viên</w:t>
      </w:r>
    </w:p>
    <w:p>
      <w:r>
        <w:t>Quyết định thành lập: số 02/QĐ-UBND ngày 29/9/2017 của UBND xã Tiên Lộc</w:t>
      </w:r>
    </w:p>
    <w:p>
      <w:r>
        <w:t>60</w:t>
      </w:r>
    </w:p>
    <w:p>
      <w:r>
        <w:t>Câu lạc bộ Đàn hát dân ca, Bài chòi xã Tiên Hà</w:t>
      </w:r>
    </w:p>
    <w:p>
      <w:r>
        <w:t>09 thành viên</w:t>
      </w:r>
    </w:p>
    <w:p>
      <w:r>
        <w:t>Quyết định thành lập: số 67/QĐ-UBND ngày 12/9/2017 của UBND xã Tiên Hà</w:t>
      </w:r>
    </w:p>
    <w:p>
      <w:r>
        <w:t>62</w:t>
      </w:r>
    </w:p>
    <w:p>
      <w:r>
        <w:t>Câu lạc bộ Bài chòi xã Tiên Cảnh</w:t>
      </w:r>
    </w:p>
    <w:p>
      <w:r>
        <w:t>Quyết định thành lập: số 80/QĐ-UBND, ngày 12/6/2018 của UBND xã Tiên Cảnh về việc thành lập câu lạc bộ Bài chòi xã Tiên Cảnh</w:t>
      </w:r>
    </w:p>
    <w:p>
      <w:r>
        <w:t>62</w:t>
      </w:r>
    </w:p>
    <w:p>
      <w:r>
        <w:t>CLB đàn hát dân ca xã Tiên Châu</w:t>
      </w:r>
    </w:p>
    <w:p>
      <w:r>
        <w:t>Quyết định thành lập số: 113/QĐ-UBND ngày 28/09/2017 của UBND xã Tiên Châu</w:t>
      </w:r>
    </w:p>
    <w:p>
      <w:r>
        <w:t>63</w:t>
      </w:r>
    </w:p>
    <w:p>
      <w:r>
        <w:t>CLB đàn hát dân ca xã Tiên Phong</w:t>
      </w:r>
    </w:p>
    <w:p>
      <w:r>
        <w:t>Có 15 thành viên</w:t>
      </w:r>
    </w:p>
    <w:p>
      <w:r>
        <w:t>Quyết định thành lập số: 114/QĐ-UBND ngày 10/5/2018 của UBND xã Tiên Phong</w:t>
      </w:r>
    </w:p>
    <w:p>
      <w:r>
        <w:t>64</w:t>
      </w:r>
    </w:p>
    <w:p>
      <w:r>
        <w:t>Câu lạc bộ dân ca, bài chòi xã Tiên Thọ</w:t>
      </w:r>
    </w:p>
    <w:p>
      <w:r>
        <w:t>Quyết định thành lập số 191/QĐ-UBND ngày 07/11/2028 của UBND xã Tiên Thọ</w:t>
      </w:r>
    </w:p>
    <w:p>
      <w:r>
        <w:t>65</w:t>
      </w:r>
    </w:p>
    <w:p>
      <w:r>
        <w:t>Câu lạc bộ Đàn, Hát dân ca xã Tiên Hiệp</w:t>
      </w:r>
    </w:p>
    <w:p>
      <w:r>
        <w:t>Quyết định thành lập: số 96/QĐ-UBND ngày 26/7/2017 của UBND xã Tiên Hiệp</w:t>
      </w:r>
    </w:p>
    <w:p>
      <w:r>
        <w:t>66</w:t>
      </w:r>
    </w:p>
    <w:p>
      <w:r>
        <w:t>Câu lạc bộ Đàn, Hát dân ca xã Tiên An</w:t>
      </w:r>
    </w:p>
    <w:p>
      <w:r>
        <w:t>Có 14 thành viên</w:t>
      </w:r>
    </w:p>
    <w:p>
      <w:r>
        <w:t>Quyết định thành lập: số 41/QĐ-UBND ngày 27/10/2017 của UBND xã Tiên An.</w:t>
      </w:r>
    </w:p>
    <w:p>
      <w:r>
        <w:t>67</w:t>
      </w:r>
    </w:p>
    <w:p>
      <w:r>
        <w:t>Câu lạc bộ Đàn, Hát dân ca xã Tiên Lãnh</w:t>
      </w:r>
    </w:p>
    <w:p>
      <w:r>
        <w:t>15 thành viên</w:t>
      </w:r>
    </w:p>
    <w:p>
      <w:r>
        <w:t>Quyết định: số 20/QĐ-UBND, ngày 20/01/2022 về việc củng cố CLB Đàn, hát dân ca xã Tiên Lãnh.</w:t>
      </w:r>
    </w:p>
    <w:p>
      <w:r>
        <w:t>68</w:t>
      </w:r>
    </w:p>
    <w:p>
      <w:r>
        <w:t>Câu lạc bộ Đàn hát dân ca, Bài chòi xã Tiên Ngọc</w:t>
      </w:r>
    </w:p>
    <w:p>
      <w:r>
        <w:t>Quyết định thành lập số: 79/QĐ-UBND ngày 11/8/2017 của UBND xã Tiên Ngọc</w:t>
      </w:r>
    </w:p>
    <w:p>
      <w:r>
        <w:t>69</w:t>
      </w:r>
    </w:p>
    <w:p>
      <w:r>
        <w:t>Câu lạc bộ Đàn, hát dân ca xã Tiên Mỹ</w:t>
      </w:r>
    </w:p>
    <w:p>
      <w:r>
        <w:t>Quyết định thành lập: số 60/QĐ-UBND ngày 08/9/2017 của UBND xã Tiên Mỹ</w:t>
      </w:r>
    </w:p>
    <w:p>
      <w:r>
        <w:t>70</w:t>
      </w:r>
    </w:p>
    <w:p>
      <w:r>
        <w:t>Câu lạc bộ Đàn hát dân ca xã Tiên Lập</w:t>
      </w:r>
    </w:p>
    <w:p>
      <w:r>
        <w:t>Quyết định thành lập: số 42/QĐ-UBND ngày 09/10/2018 của UBND xã Tiên Lập</w:t>
      </w:r>
    </w:p>
    <w:p>
      <w:r>
        <w:t>PHỤ LỤC V</w:t>
      </w:r>
    </w:p>
    <w:p>
      <w:r>
        <w:t>CÁC CÂU LẠC BỘ/ĐỘI/NHÓM DÂN CA BÀI CHÒI TẠI CÁC ĐỊA PHƯƠNG ĐƯỢC HỖ TRỢ DUY TRÌ HOẠT ĐỘNG TỪ NĂM 2025 ĐẾN NĂM 2030</w:t>
      </w:r>
    </w:p>
    <w:p>
      <w:r>
        <w:t>(Kèm theo Kế hoạch số 1967/KH-UBND ngày 21/3/2024 của UBND tỉnh Quảng Nam)</w:t>
      </w:r>
    </w:p>
    <w:p>
      <w:r>
        <w:t>Stt</w:t>
      </w:r>
    </w:p>
    <w:p>
      <w:r>
        <w:t>Năm</w:t>
      </w:r>
    </w:p>
    <w:p>
      <w:r>
        <w:t>Câu lạc bộ/Đội/Nhóm</w:t>
      </w:r>
    </w:p>
    <w:p>
      <w:r>
        <w:t>Ghi chú</w:t>
      </w:r>
    </w:p>
    <w:p>
      <w:r>
        <w:t>01</w:t>
      </w:r>
    </w:p>
    <w:p>
      <w:r>
        <w:t>2025</w:t>
      </w:r>
    </w:p>
    <w:p>
      <w:r>
        <w:t>70 câu lạc bộ/đội/nhóm Bài chòi năm 2024 và 12 câu lạc bộ/đội/nhóm Bài chòi được thành lập mới</w:t>
      </w:r>
    </w:p>
    <w:p>
      <w:r>
        <w:t>Các câu lạc bộ/đội/nhóm Bài chòi được thành lập mới theo báo cáo từ các địa phương</w:t>
      </w:r>
    </w:p>
    <w:p>
      <w:r>
        <w:t>02</w:t>
      </w:r>
    </w:p>
    <w:p>
      <w:r>
        <w:t>2026</w:t>
      </w:r>
    </w:p>
    <w:p>
      <w:r>
        <w:t>82 câu lạc bộ/đội/nhóm Bài chòi năm 2025 và 04 câu lạc bộ/đội/nhóm Bài chòi được thành lập mới</w:t>
      </w:r>
    </w:p>
    <w:p>
      <w:r>
        <w:t>03</w:t>
      </w:r>
    </w:p>
    <w:p>
      <w:r>
        <w:t>2027</w:t>
      </w:r>
    </w:p>
    <w:p>
      <w:r>
        <w:t>86 câu lạc bộ/đội/nhóm Bài chòi năm 2026 và 04 câu lạc bộ/đội/nhóm Bài chòi được thành lập mới</w:t>
      </w:r>
    </w:p>
    <w:p>
      <w:r>
        <w:t>04</w:t>
      </w:r>
    </w:p>
    <w:p>
      <w:r>
        <w:t>2028</w:t>
      </w:r>
    </w:p>
    <w:p>
      <w:r>
        <w:t>90 câu lạc bộ/đội/nhóm Bài chòi năm 2027 và 04 câu lạc bộ/đội/nhóm Bài chòi được thành lập mới</w:t>
      </w:r>
    </w:p>
    <w:p>
      <w:r>
        <w:t>05</w:t>
      </w:r>
    </w:p>
    <w:p>
      <w:r>
        <w:t>2029</w:t>
      </w:r>
    </w:p>
    <w:p>
      <w:r>
        <w:t>94 câu lạc bộ/đội/nhóm Bài chòi năm 2028 và 04 câu lạc bộ/đội/nhóm Bài chòi được thành lập mới</w:t>
      </w:r>
    </w:p>
    <w:p>
      <w:r>
        <w:t>06</w:t>
      </w:r>
    </w:p>
    <w:p>
      <w:r>
        <w:t>2030</w:t>
      </w:r>
    </w:p>
    <w:p>
      <w:r>
        <w:t>98 câu lạc bộ/đội/nhóm Bài chòi năm 2029 và 02 câu lạc bộ/đội/nhóm Bài chòi được thành lập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