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196/KH-UBND về tổ chức Tuần lễ Áo dài cộng đồng Huế năm 2023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196/KH-UBND</w:t>
      </w:r>
    </w:p>
    <w:p>
      <w:r>
        <w:t>Thừa Thiên Huế, ngày 29 tháng 5 năm 2023</w:t>
      </w:r>
    </w:p>
    <w:p>
      <w:r>
        <w:t>KẾ HOẠCH</w:t>
      </w:r>
    </w:p>
    <w:p>
      <w:r>
        <w:t>TỔ CHỨC TUẦN LỄ ÁO DÀI CỘNG ĐỒNG HUẾ NĂM 2023</w:t>
      </w:r>
    </w:p>
    <w:p>
      <w:r>
        <w:t>Triển khai Quyết định số 678/QĐ-UBND ngày 29/3/2023 của UBND tỉnh Thừa Thiên Huế về việc phê duyệt Đề án “Huế - Kinh đô Áo dài” và Kế hoạch số 428/KH-UBND ngày 11/11/2022 của UBND tỉnh Thừa Thiên Huế về việc tổ chức các hoạt động Festival Huế 2023, Ủy ban nhân dân tỉnh ban hành Kế hoạch tổ chức Tuần lễ Áo dài cộng đồng Huế năm 2023, như sau:</w:t>
      </w:r>
    </w:p>
    <w:p>
      <w:r>
        <w:t>I. MỤC ĐÍCH, YÊU CẦU</w:t>
      </w:r>
    </w:p>
    <w:p>
      <w:r>
        <w:t>1. Mục đích</w:t>
      </w:r>
    </w:p>
    <w:p>
      <w:r>
        <w:t>- Khai thác thế mạnh, thương hiệu và giá trị văn hóa độc đáo của Áo dài Huế, xây dựng hình ảnh du lịch Huế gắn với Áo dài, kích cầu du lịch phát triển.</w:t>
      </w:r>
    </w:p>
    <w:p>
      <w:r>
        <w:t>- Tôn vinh Áo dài Huế, Áo dài Việt Nam, khẳng định thương hiệu “Huế - Kinh đô Áo dài”, góp phần tuyên truyền quảng bá văn hóa Huế gắn với quảng bá, xúc tiến về du lịch.</w:t>
      </w:r>
    </w:p>
    <w:p>
      <w:r>
        <w:t>- Từng bước triển khai có hiệu quả Đề án “Huế - Kinh đô Áo dài”.</w:t>
      </w:r>
    </w:p>
    <w:p>
      <w:r>
        <w:t>2. Yêu cầu</w:t>
      </w:r>
    </w:p>
    <w:p>
      <w:r>
        <w:t>- Các hoạt động tổ chức trên tinh thần tiết kiệm, an toàn, hiệu quả.</w:t>
      </w:r>
    </w:p>
    <w:p>
      <w:r>
        <w:t>- Tạo sự đồng bộ và huy động được nguồn lực xã hội;</w:t>
      </w:r>
    </w:p>
    <w:p>
      <w:r>
        <w:t>- Phát huy vai trò, sự tham gia, hưởng ứng tích cực của cộng đồng.</w:t>
      </w:r>
    </w:p>
    <w:p>
      <w:r>
        <w:t>3. Thời gian, địa điểm</w:t>
      </w:r>
    </w:p>
    <w:p>
      <w:r>
        <w:t>- Thời gian:  Từ ngày 06/7 đến ngày 12/7/2023.</w:t>
      </w:r>
    </w:p>
    <w:p>
      <w:r>
        <w:t>- Địa điểm:  Địa bàn thành phố Huế và các huyện, thị xã.</w:t>
      </w:r>
    </w:p>
    <w:p>
      <w:r>
        <w:t>II. NỘI DUNG</w:t>
      </w:r>
    </w:p>
    <w:p>
      <w:r>
        <w:t>Tổ chức chuỗi hoạt động tri ân, quảng diễn, trình diễn Áo dài Huế, hoạt động biểu diễn nghệ thuật, kết hợp với các hình thức tuyên truyền, quảng bá, tôn vinh hình ảnh Áo dài; khuyến khích, huy động sự tham gia, hưởng ứng của cộng đồng khi tham gia Tuần lễ Áo dài cộng đồng Huế 2023.</w:t>
      </w:r>
    </w:p>
    <w:p>
      <w:r>
        <w:t>1. Lễ phát động Tuần lễ Áo dài cộng đồng Huế 2023</w:t>
      </w:r>
    </w:p>
    <w:p>
      <w:r>
        <w:t>Tổ chức lễ phát động và đoàn xe đạp diễu hành kèm biểu ngữ Tuần lễ Áo dài cộng đồng Huế 2023 nhằm khuyến khích cán bộ, công chức, viên chức và cộng đồng hưởng ứng tham gia; hoạt động diễn ra vào lúc 06h00 ngày 06/7/2023 tại Nghênh Lương Đình, Huế.</w:t>
      </w:r>
    </w:p>
    <w:p>
      <w:r>
        <w:t>Đơn vị chủ trì: Sở Văn hóa và Thể thao.</w:t>
      </w:r>
    </w:p>
    <w:p>
      <w:r>
        <w:t>Đơn vị phối hợp: Công an tỉnh, Sở Du lịch, UBND thành phố Huế, Hội Liên hiệp Phụ nữ tỉnh, Hội Áo dài Huế, Hội nón lá Huế và các đơn vị liên quan.</w:t>
      </w:r>
    </w:p>
    <w:p>
      <w:r>
        <w:t>2. Tổ chức các hoạt động tri ân Chúa Nguyễn Phúc Khoát</w:t>
      </w:r>
    </w:p>
    <w:p>
      <w:r>
        <w:t>- Tổ chức đoàn hành hương và dâng hương dâng hoa Chúa Nguyễn Phúc Khoát tại Lăng Trường Thái, thành phố Huế vào lúc 06h00 ngày 07/7/2023.</w:t>
      </w:r>
    </w:p>
    <w:p>
      <w:r>
        <w:t>- Tổ chức đoàn diễu hành di chuyển từ đường 23/8 (góc đường Lê Huân) vào Đại Nội để tham dự lễ tri ân, dâng hoa, dâng hương tại Triệu Tổ miếu vào lúc 07h30 ngày 07/7/2023.</w:t>
      </w:r>
    </w:p>
    <w:p>
      <w:r>
        <w:t>Đơn vị chủ trì: Trung tâm Bảo tồn Di tích cố đô Huế</w:t>
      </w:r>
    </w:p>
    <w:p>
      <w:r>
        <w:t>Đơn vị phối hợp: Sở Văn hóa và Thể thao, UBND thành phố Huế, Hội Liên hiệp Phụ nữ tỉnh, Hội Áo dài Huế; Hiệp hội May mặc Thừa Thiên Huế</w:t>
      </w:r>
    </w:p>
    <w:p>
      <w:r>
        <w:t>3. Hoạt động cộng đồng với chủ đề “Áo dài và không gian thao diễn”</w:t>
      </w:r>
    </w:p>
    <w:p>
      <w:r>
        <w:t>- Tổ chức không gian trưng bày, thao diễn nghề may Áo dài, nghề nón lá Huế từ ngày 07/7 đến ngày 12/7/2023;</w:t>
      </w:r>
    </w:p>
    <w:p>
      <w:r>
        <w:t>- Tổ chức chương trình nghệ thuật “Áo dài và dân gian đất Bắc” và tọa đàm với chủ đề “Áo dài và giới trẻ” dành cho các bạn học sinh, sinh viên nhằm truyền cảm hứng và định hướng cho giới trẻ vào lúc 16h00 ngày 07/7/2023 tại Quốc Tử Giám - Huế.</w:t>
      </w:r>
    </w:p>
    <w:p>
      <w:r>
        <w:t>- Tổ chức Cuộc thi tìm hiểu “Áo dài Huế” vào lúc 16h00 ngày 08/7/2023 tại Quốc Tử Giám - Huế.</w:t>
      </w:r>
    </w:p>
    <w:p>
      <w:r>
        <w:t>- Tổ chức chương trình “Áo dài và di sản” vào lúc 16h00 ngày 11/7/2023 tại Quốc Tử Giám - Huế.</w:t>
      </w:r>
    </w:p>
    <w:p>
      <w:r>
        <w:t>Đơn vị chủ trì: Sở Văn hóa và Thể thao.</w:t>
      </w:r>
    </w:p>
    <w:p>
      <w:r>
        <w:t>Đơn vị phối hợp: Trung tâm Bảo tồn Di tích Cố đô Huế, UBND thành phố Huế, Hiệp hội May mặc Thừa Thiên Huế, Hội Liên hiệp Phụ nữ tỉnh, Hội Liên hiệp Phụ nữ thành phố Huế, Hội Nón lá Huế, Hội Áo dài Huế, Trường Đại học Nghệ thuật - Huế, Tỉnh đoàn, Câu lạc bộ Đình làng Việt.</w:t>
      </w:r>
    </w:p>
    <w:p>
      <w:r>
        <w:t>4. Hội thảo với chủ đề “Hướng phát triển của Áo dài Huế trong đời sống đương đại”</w:t>
      </w:r>
    </w:p>
    <w:p>
      <w:r>
        <w:t>Tổ chức Hội thảo gồm những chuyên gia, nhà nghiên cứu, nhà thiết kế, nghệ nhân có uy tín nhằm đề xuất những giải pháp, hướng đi cho việc phát triển áo dài Huế trong đời sống đương đại vào lúc 14h00 ngày 09/7/2023 tại Sở Văn hóa và Thể thao.</w:t>
      </w:r>
    </w:p>
    <w:p>
      <w:r>
        <w:t>Đơn vị chủ trì: Sở Văn hóa và Thể thao</w:t>
      </w:r>
    </w:p>
    <w:p>
      <w:r>
        <w:t>Đơn vị phối hợp: Hội Áo dài Huế, Câu lạc bộ Đình làng Việt, các nhà thiết kế, nghệ nhân.</w:t>
      </w:r>
    </w:p>
    <w:p>
      <w:r>
        <w:t>5. Hoạt động cộng đồng với chủ đề “Áo dài và cuộc sống”</w:t>
      </w:r>
    </w:p>
    <w:p>
      <w:r>
        <w:t>- Tổ chức triển lãm hình ảnh “Áo dài trên tem bưu chính” vào lúc 16h00 ngày 06/7/2023 tại Công viên 3/2 - Huế.</w:t>
      </w:r>
    </w:p>
    <w:p>
      <w:r>
        <w:t>- Tổ chức một số hoạt động trải nghiệm, quảng diễn tái hiện sinh hoạt truyền thống của người dân trong hang phục Áo dài vào lúc 17h00 ngày 10/7/2023 tại cầu gỗ lim, đường Phạm Hồng Thái, Công viên Lý Tự Trọng.</w:t>
      </w:r>
    </w:p>
    <w:p>
      <w:r>
        <w:t>- Tổ chức nhóm nhảy flashmob tạo không khí vui tươi phấn khởi và năng động trong trang phục Áo dài truyền thống vào lúc 17h00 ngày 11/7/2023 tại Bia Quốc Học - Huế.</w:t>
      </w:r>
    </w:p>
    <w:p>
      <w:r>
        <w:t>- Tổ chức một nhóm khiêu vũ trong trang phục Áo dài truyền thống vào lúc 17h00 ngày 12/7/2023 tại Nhà kèn - Huế.</w:t>
      </w:r>
    </w:p>
    <w:p>
      <w:r>
        <w:t>Đơn vị chủ trì: Sở Văn hóa và Thể thao</w:t>
      </w:r>
    </w:p>
    <w:p>
      <w:r>
        <w:t>Đơn vị phối hợp: UBND thành phố Huế, Hội Áo dài Huế, Hội Nón lá, Hội Tem Thừa Thiên Huế, Hiệp hội May mặc Thừa Thiên Huế, các Câu lạc bộ khiêu vũ.</w:t>
      </w:r>
    </w:p>
    <w:p>
      <w:r>
        <w:t>6. Hoạt động hưởng ứng cộng đồng</w:t>
      </w:r>
    </w:p>
    <w:p>
      <w:r>
        <w:t>- UBND thành phố Huế tổ chức hoạt động “Áo dài thị thành” nhằm tái hiện đời sống sinh hoạt truyền thống trong trang phục Áo dài tại khu phố cổ Gia Hội - Bao Vinh, thành phố Huế từ ngày 07/07 đến ngày 09/7/2023.</w:t>
      </w:r>
    </w:p>
    <w:p>
      <w:r>
        <w:t>- UBND huyện Phong Điền tổ chức hoạt động “Áo dài làng cổ” nhằm tái hiện đời sống sinh hoạt truyền thống trong trang phục Áo dài tại Làng cổ Phước Tích, huyện Phong Điền từ ngày 07/07 đến ngày 09/7/2023.</w:t>
      </w:r>
    </w:p>
    <w:p>
      <w:r>
        <w:t>- UBND thị xã Hương Thủy tổ chức hoạt động “Áo dài chợ quê” nhằm tái hiện đời sống sinh hoạt chợ quê gắn với trang phục Áo dài tại khu vực cầu ngói Thanh Toàn, thị xã Hương Thủy từ ngày 07/07 đến ngày 09/7/2023.</w:t>
      </w:r>
    </w:p>
    <w:p>
      <w:r>
        <w:t>- Các cơ quan, ban ngành, địa phương phát động và khuyến khích cán bộ, công chức, viên chức, học sinh, sinh viên, tiểu thương và cộng đồng mặc áo dài trong Tuần lễ Áo dài cộng đồng Huế năm 2023 từ ngày 06/7 đến ngày 12/7/2023 thông qua các hoạt động cộng đồng, tham quan, trải nghiệm, các cuộc thi ảnh, tham gia các sự kiện...</w:t>
      </w:r>
    </w:p>
    <w:p>
      <w:r>
        <w:t>III. KINH PHÍ</w:t>
      </w:r>
    </w:p>
    <w:p>
      <w:r>
        <w:t>1. Ngân sách nhà nước: Nguồn kinh phí các hoạt động văn hóa đã phân bổ năm 2023.</w:t>
      </w:r>
    </w:p>
    <w:p>
      <w:r>
        <w:t>2. Xã hội hóa: Nguồn hỗ trợ của các doanh nghiệp và các nguồn thu hợp pháp khác.</w:t>
      </w:r>
    </w:p>
    <w:p>
      <w:r>
        <w:t>IV. TỔ CHỨC THỰC HIỆN</w:t>
      </w:r>
    </w:p>
    <w:p>
      <w:r>
        <w:t>1. Sở Văn hóa và Thể thao</w:t>
      </w:r>
    </w:p>
    <w:p>
      <w:r>
        <w:t>- Là cơ quan thường trực, điều hành, điều phối hoạt động Tuần lễ Áo dài cộng đồng Huế 2023.</w:t>
      </w:r>
    </w:p>
    <w:p>
      <w:r>
        <w:t>- Chủ động kết nối với các cơ quan đơn vị, địa phương hướng dẫn tổ chức triển khai các nhiệm vụ theo Kế hoạch đề ra.</w:t>
      </w:r>
    </w:p>
    <w:p>
      <w:r>
        <w:t>- Tổ chức các hoạt động được giao chủ trì, thực hiện.</w:t>
      </w:r>
    </w:p>
    <w:p>
      <w:r>
        <w:t>2. Sở Thông tin và Truyền thông</w:t>
      </w:r>
    </w:p>
    <w:p>
      <w:r>
        <w:t>Chỉ đạo các cơ quan báo chí tuyên truyền, quảng bá trên các trang thông tin đại chúng về Tuần lễ Áo dài cộng đồng Huế 2023. Đặc biệt, tuyên truyền, vận động các cơ quan, đơn vị, tổ chức, cá nhân hưởng ứng tích cực Tuần lễ Áo dài cộng đồng; vận động cộng đồng mang Áo dài tham gia chuỗi hoạt động nêu trên.</w:t>
      </w:r>
    </w:p>
    <w:p>
      <w:r>
        <w:t>3. Sở Du lịch</w:t>
      </w:r>
    </w:p>
    <w:p>
      <w:r>
        <w:t>- Tổ chức quảng bá và chỉ đạo các doanh nghiệp du lịch, lữ hành hưởng ứng tích cực Tuần lễ Áo dài cộng đồng Huế 2023.</w:t>
      </w:r>
    </w:p>
    <w:p>
      <w:r>
        <w:t>- Đề nghị nhân viên các doanh nghiệp lữ hành, khách sạn, hướng dẫn viên du lịch... mặc Áo dài trong thời gian diễn ra Tuần lễ Áo dài cộng đồng Huế 2023.</w:t>
      </w:r>
    </w:p>
    <w:p>
      <w:r>
        <w:t>4. Sở Tài chính</w:t>
      </w:r>
    </w:p>
    <w:p>
      <w:r>
        <w:t>Hướng dẫn Sở Văn hóa và Thể thao các thủ tục và thẩm định dự toán; tham mưu tỉnh cấp kinh phí cho việc tổ chức Tuần lễ Áo dài cộng đồng Huế 2023 đảm bảo yêu cầu tiến độ.</w:t>
      </w:r>
    </w:p>
    <w:p>
      <w:r>
        <w:t>5. Sở Y tế</w:t>
      </w:r>
    </w:p>
    <w:p>
      <w:r>
        <w:t>Đảm bảo công tác y tế cho các hoạt động Tuần lễ Áo dài cộng đồng Huế 2023.</w:t>
      </w:r>
    </w:p>
    <w:p>
      <w:r>
        <w:t>6. Công an tỉnh</w:t>
      </w:r>
    </w:p>
    <w:p>
      <w:r>
        <w:t>Đảm bảo công tác an ninh, phòng chống cháy nổ tại các địa điểm, sự kiện trong thời gian diễn ra Tuần lễ Áo dài cộng đồng Huế 2023.</w:t>
      </w:r>
    </w:p>
    <w:p>
      <w:r>
        <w:t>7. Trung tâm Bảo tồn Di tích Cố đô Huế:</w:t>
      </w:r>
    </w:p>
    <w:p>
      <w:r>
        <w:t>- Tổ chức lễ dâng hoa, dâng hương tại Lăng Trường Thái; tổ chức đoàn rước, lễ tri ân Chúa Nguyễn Phúc Khoát tại Triệu Tổ miếu;</w:t>
      </w:r>
    </w:p>
    <w:p>
      <w:r>
        <w:t>- Tổ chức cho các bộ, viên chức của Trung tâm mặc Áo dài trong thời gian diễn ra Tuần lễ Áo dài tại các di tích thuộc Quần thể di tích Cố đô Huế.</w:t>
      </w:r>
    </w:p>
    <w:p>
      <w:r>
        <w:t>8. Trung tâm Festival Huế</w:t>
      </w:r>
    </w:p>
    <w:p>
      <w:r>
        <w:t>Cập nhật thông tin, quảng bá về Tuần lễ Áo dài cộng đồng Huế 2023 trên hệ thống các kênh thông tin về Festival Huế 2023.</w:t>
      </w:r>
    </w:p>
    <w:p>
      <w:r>
        <w:t>9. UBND thành phố Huế</w:t>
      </w:r>
    </w:p>
    <w:p>
      <w:r>
        <w:t>- Tổ chức hoạt động cộng đồng với chủ đề “Áo dài thị thành”;</w:t>
      </w:r>
    </w:p>
    <w:p>
      <w:r>
        <w:t>- Tạo điều kiện và bố trí mặt bằng, không gian, nguồn điện, vệ sinh môi trường, an ninh trật tự và các điều kiện cần thiết khác để tổ chức Tuần lễ Áo dài cộng đồng Huế 2023;</w:t>
      </w:r>
    </w:p>
    <w:p>
      <w:r>
        <w:t>- Chỉ đạo các đơn vị liên quan phối hợp tổ chức thành công Tuần lễ Áo dài cộng đồng Huế 2023;</w:t>
      </w:r>
    </w:p>
    <w:p>
      <w:r>
        <w:t>- Phối hợp Trung tâm Bảo tồn Di tích cố đô Huế chỉnh trang cảnh quan, đảm bảo lối vào lăng Trường Thái được thuận lợi;</w:t>
      </w:r>
    </w:p>
    <w:p>
      <w:r>
        <w:t>- Vận động tiểu thương các Chợ trên địa bàn thành phố Huế, đặc biệt là chợ Đông Ba mang Áo dài trong thời gian diễn ra Tuần lễ Áo dài cộng đồng Huế 2023;</w:t>
      </w:r>
    </w:p>
    <w:p>
      <w:r>
        <w:t>- Phát động và khuyến khích cán bộ, công chức, viên chức, học sinh, sinh viên và cộng đồng mặc áo dài trong Tuần lễ Áo dài cộng đồng Huế từ ngày 06/7 đến ngày 12/7/2023 thông qua các hoạt động đi tham quan, trải nghiệm, các cuộc thi ảnh, tham gia các sự kiện...</w:t>
      </w:r>
    </w:p>
    <w:p>
      <w:r>
        <w:t>10. UBND thị xã Hương Thủy</w:t>
      </w:r>
    </w:p>
    <w:p>
      <w:r>
        <w:t>- Tổ chức hoạt động cộng đồng với chủ đề “Áo dài chợ quê”;</w:t>
      </w:r>
    </w:p>
    <w:p>
      <w:r>
        <w:t>- Khuyến khích người dân xã Thủy Thanh, đặc biệt là các tiểu thương tại chợ cầu ngói mang Áo dài trong thời gian diễn ra Tuần lễ Áo dài cộng đồng Huế 2023;</w:t>
      </w:r>
    </w:p>
    <w:p>
      <w:r>
        <w:t>- Phát động và khuyến khích cán bộ, công chức, viên chức, học sinh, sinh viên, tiểu thương và cộng đồng mặc áo dài trong Tuần lễ Áo dài cộng đồng Huế từ ngày 06/7 đến ngày 12/7/2023 thông qua các hoạt động đi tham quan, trải nghiệm, các cuộc thi ảnh, tham gia các sự kiện...</w:t>
      </w:r>
    </w:p>
    <w:p>
      <w:r>
        <w:t>11. UBND huyện Phong Điền</w:t>
      </w:r>
    </w:p>
    <w:p>
      <w:r>
        <w:t>- Tổ chức hoạt động cộng đồng với chủ đề “Áo dài làng cổ”;</w:t>
      </w:r>
    </w:p>
    <w:p>
      <w:r>
        <w:t>- Khuyến khích người dân làng cổ Phước Tích mang Áo dài trong thời gian diễn ra Tuần lễ Áo dài cộng đồng Huế 2023;</w:t>
      </w:r>
    </w:p>
    <w:p>
      <w:r>
        <w:t>- Phát động và khuyến khích cán bộ, công chức, viên chức, học sinh, sinh viên, tiểu thương và cộng đồng mặc áo dài trong Tuần lễ Áo dài cộng đồng Huế từ ngày 06/7 đến ngày 12/7/2023 thông qua các hoạt động đi tham quan, trải nghiệm, các cuộc thi ảnh, tham gia các sự kiện...</w:t>
      </w:r>
    </w:p>
    <w:p>
      <w:r>
        <w:t>12. UBND thị xã Hương Trà, các huyện: Quảng Điền, Phú Vang, Phú Lộc, Nam Đông, A Lưới</w:t>
      </w:r>
    </w:p>
    <w:p>
      <w:r>
        <w:t>- Phát động và khuyến khích cán bộ, công chức, viên chức, học sinh, sinh viên, tiểu thương và cộng đồng mặc áo dài trong Tuần lễ Áo dài cộng đồng Huế từ ngày 06/7 đến ngày 12/7/2023;</w:t>
      </w:r>
    </w:p>
    <w:p>
      <w:r>
        <w:t>- Căn cứ tình hình địa phương để tổ chức các hoạt động đi tham quan, trải nghiệm, các cuộc thi ảnh liên quan, hưởng ứng Tuần lễ Áo dài cộng đồng Huế năm 2023.</w:t>
      </w:r>
    </w:p>
    <w:p>
      <w:r>
        <w:t>13. Sở Giáo dục và Đào tạo</w:t>
      </w:r>
    </w:p>
    <w:p>
      <w:r>
        <w:t>Phát động và khuyến khích cán bộ, công chức, viên chức, học sinh, sinh viên mặc áo dài trong Tuần lễ Áo dài cộng đồng Huế từ ngày 06/7 đến ngày 12/7/2023.</w:t>
      </w:r>
    </w:p>
    <w:p>
      <w:r>
        <w:t>14. Đại học Huế</w:t>
      </w:r>
    </w:p>
    <w:p>
      <w:r>
        <w:t>Đề nghị khuyến khích, vận động cán bộ, viên chức, sinh viên các trường đại học thành viên mặc trang phục Áo dài truyền thống trong trong Tuần lễ Áo dài cộng đồng Huế từ ngày 06/7 đến ngày 12/7/2023.</w:t>
      </w:r>
    </w:p>
    <w:p>
      <w:r>
        <w:t>15. Tỉnh đoàn Thừa Thiên Huế</w:t>
      </w:r>
    </w:p>
    <w:p>
      <w:r>
        <w:t>- Phát động Đoàn viên mặc áo dài trong Tuần lễ Áo dài cộng đồng Huế 2023;</w:t>
      </w:r>
    </w:p>
    <w:p>
      <w:r>
        <w:t>- Phối hợp tổ chức các hoạt động chương trình trong Tuần lễ Áo dài cộng đồng Huế 2023.</w:t>
      </w:r>
    </w:p>
    <w:p>
      <w:r>
        <w:t>16. Hội Liên hiệp Phụ nữ tỉnh</w:t>
      </w:r>
    </w:p>
    <w:p>
      <w:r>
        <w:t>- Phát động toàn thể hội viên, hưởng ứng mặc áo dài trong Tuần lễ Áo dài cộng đồng Huế 2023;</w:t>
      </w:r>
    </w:p>
    <w:p>
      <w:r>
        <w:t>- Phối hợp tổ chức các hoạt động chương trình trong Tuần lễ Áo dài cộng đồng Huế 2023.</w:t>
      </w:r>
    </w:p>
    <w:p>
      <w:r>
        <w:t>17. Đài Phát thanh và Truyền hình Thừa Thiên Huế</w:t>
      </w:r>
    </w:p>
    <w:p>
      <w:r>
        <w:t>Đẩy mạnh tuyên truyền về Đề án “Huế - Kinh đô Áo dài” và tổ chức phát sóng các phim tài liệu, chuyên mục về Áo dài, thực hiện tuyên truyền, vận động người dân mặc Áo dài trong Tuần lễ Áo dài cộng đồng Huế 2023 trên các kênh, sóng truyền hình và phương tiện thông tin đại chúng khác của Đài.</w:t>
      </w:r>
    </w:p>
    <w:p>
      <w:r>
        <w:t>18. Báo Thừa Thiên Huế</w:t>
      </w:r>
    </w:p>
    <w:p>
      <w:r>
        <w:t>Đề nghị xây dựng các video, bài viết tuyên truyền, quảng bá Tuần lễ Áo dài cộng đồng Huế 2023 gắn với triển khai Đề án “Huế - Kinh đô Áo dài” trên các hệ thống tuyên truyền của Báo Thừa Thiên Huế.</w:t>
      </w:r>
    </w:p>
    <w:p>
      <w:r>
        <w:t>19. Hội Áo dài Huế, Hiệp hội May mặc, Hội Nón lá Huế</w:t>
      </w:r>
    </w:p>
    <w:p>
      <w:r>
        <w:t>- Phát động toàn thể hội viên mặc áo dài trong Tuần lễ Áo dài cộng đồng Huế 2023;</w:t>
      </w:r>
    </w:p>
    <w:p>
      <w:r>
        <w:t>- Phối hợp tổ chức các hoạt động chương trình trong Tuần lễ Áo dài cộng đồng Huế 2023.</w:t>
      </w:r>
    </w:p>
    <w:p>
      <w:r>
        <w:t>Trên đây là Kế hoạch tổ chức Tuần lễ Áo dài cộng đồng Huế 2023, Chủ tịch UBND tỉnh yêu cầu các sở, ngành, địa phương, các quan, đơn vị chủ động xây dựng chương trình, kịch bản cụ thể triển khai có hiệu quả./.</w:t>
      </w:r>
    </w:p>
    <w:p>
      <w:r>
        <w:t>Nơi nhận:</w:t>
      </w:r>
    </w:p>
    <w:p>
      <w:r>
        <w:t>- Thường vụ Tỉnh ủy (để b/c);</w:t>
      </w:r>
    </w:p>
    <w:p>
      <w:r>
        <w:t>- Chủ tịch , các PCT UBND tỉnh;</w:t>
      </w:r>
    </w:p>
    <w:p>
      <w:r>
        <w:t>- Ban Tuyên giáo Tỉnh ủy;</w:t>
      </w:r>
    </w:p>
    <w:p>
      <w:r>
        <w:t>- Các đơn vị tại mục IV;</w:t>
      </w:r>
    </w:p>
    <w:p>
      <w:r>
        <w:t>- CVP, PCVP KGVX;</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