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thực hiện công tác thông tin đối ngoại trên địa bàn tỉnh Sóc Trăng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196/KH-UBND</w:t>
      </w:r>
    </w:p>
    <w:p>
      <w:r>
        <w:t>Sóc Trăng, ngày 25 tháng 10 năm 2023</w:t>
      </w:r>
    </w:p>
    <w:p>
      <w:r>
        <w:t>KẾ HOẠCH</w:t>
      </w:r>
    </w:p>
    <w:p>
      <w:r>
        <w:t>THỰC HIỆN CÔNG TÁC THÔNG TIN ĐỐI NGOẠI TRÊN ĐỊA BÀN TỈNH SÓC TRĂNG NĂM 2023</w:t>
      </w:r>
    </w:p>
    <w:p>
      <w:r>
        <w:t>Căn cứ Nghị định số 72/2015/NĐ-CP ngày 07 tháng 9 năm 2015 của Chính phủ về quản lý hoạt động thông tin đối ngoại;</w:t>
      </w:r>
    </w:p>
    <w:p>
      <w:r>
        <w:t>Căn cứ Thông tư số 22/2016/TT-BTTTT ngày 19 tháng 10 năm 2016 của Bộ Thông tin và Truyền thông về hướng dẫn quản lý hoạt động thông tin đối ngoại của các tỉnh, thành phố trực thuộc Trung ương;</w:t>
      </w:r>
    </w:p>
    <w:p>
      <w:r>
        <w:t>Căn cứ Quyết định số 3334/QĐ- UBND ngày 09 tháng 12 năm 2022 của Chủ tịch Ủy ban nhân dân tỉnh Sóc Trăng về việc giao dự toán chi ngân sách tỉnh cho các cơ quan, tổ chức, đơn vị cấp tỉnh sử dụng ngân sách địa phương tỉnh Sóc Trăng năm 2023;</w:t>
      </w:r>
    </w:p>
    <w:p>
      <w:r>
        <w:t>Căn cứ Quyết định số 2246/QĐ-UBND ngày 08 tháng 9 năm 2023 của Chủ tịch Ủy ban nhân dân tỉnh Sóc Trăng về việc giao và phê duyệt dự toán kinh phí thực hiện Quyết định số 1079/QĐTTg ngày 14 tháng 9 năm 2022 của Thủ tướng Chính phủ về việc phê duyệt Đề án Truyền thông quyền con người ở Việt Nam trên địa bàn tỉnh Sóc Trăng năm 2023;</w:t>
      </w:r>
    </w:p>
    <w:p>
      <w:r>
        <w:t>Căn cứ Công văn số 5740/BTTTT-TTĐN ngày 25 tháng 11 năm 2022 của Bộ Thông tin và Truyền thông về việc hướng dẫn xây dựng kế hoạch công tác thông tin đối ngoại năm 2023,</w:t>
      </w:r>
    </w:p>
    <w:p>
      <w:r>
        <w:t>Ủy ban nhân dân tỉnh Sóc Trăng ban hành Kế hoạch thực hiện công tác thông tin đối ngoại trên địa bàn tỉnh Sóc Trăng năm 2023 với những nội dung cụ thể như sau:</w:t>
      </w:r>
    </w:p>
    <w:p>
      <w:r>
        <w:t>I. MỤC ĐÍCH, YÊU CẦU</w:t>
      </w:r>
    </w:p>
    <w:p>
      <w:r>
        <w:t>1. Mục đích</w:t>
      </w:r>
    </w:p>
    <w:p>
      <w:r>
        <w:t>- Nâng cao nhận thức cho các cấp, ngành, địa phương và nhân dân về chủ trương đường lối của Đảng, chính sách pháp luật của Nhà nước trong công tác thông tin đối ngoại, góp phần tích cực vào công cuộc xây dựng và phát triển đất nước, thúc đẩy phát triển kinh tế - xã hội, giữ vững ổn định chính trị, bảo đảm quốc phòng an ninh, đấu tranh phản bác những thông tin sai trái.</w:t>
      </w:r>
    </w:p>
    <w:p>
      <w:r>
        <w:t>- Quảng bá, giới thiệu hình ảnh, văn hóa, con người, tiềm năng phát triển du lịch của Sóc Trăng; thông tin, tuyên truyền những thành tựu trong phát triển kinh tế - xã hội, các cơ chế, chính sách thu hút đầu tư của tỉnh đến các doanh nghiệp, tổ chức, cá nhân trong và ngoài nước. Từ đó, thúc đẩy thu hút đầu tư, hợp tác phát triển toàn diện.</w:t>
      </w:r>
    </w:p>
    <w:p>
      <w:r>
        <w:t>2. Yêu cầu</w:t>
      </w:r>
    </w:p>
    <w:p>
      <w:r>
        <w:t>- Hoạt động thông tin đối ngoại phải đảm bảo bám sát chủ trương, đường lối của Đảng, chính sách, pháp luật của Nhà nước cũng như những chủ trương, chiến lược, kế hoạch phát triển kinh tế - xã hội của tỉnh trong năm.</w:t>
      </w:r>
    </w:p>
    <w:p>
      <w:r>
        <w:t>- Tăng cường công tác quản lý nhà nước về thông tin đối ngoại; đảm bảo sự thống nhất, đồng bộ và hiệu quả trong chỉ đạo, triển khai công tác thông tin đối ngoại từ cấp tỉnh đến cấp cơ sở.</w:t>
      </w:r>
    </w:p>
    <w:p>
      <w:r>
        <w:t>- Chủ động, tích cực phối hợp cũng như khai thác sự hỗ trợ từ các cơ quan Trung ương; kết hợp chặt chẽ thông tin đối ngoại với thông tin đối nội, có sự kết hợp giữa các cơ quan, ban, ngành, địa phương, các tổ chức chính trị - xã hội trên địa bàn tỉnh.</w:t>
      </w:r>
    </w:p>
    <w:p>
      <w:r>
        <w:t>II. NHIỆM VỤ</w:t>
      </w:r>
    </w:p>
    <w:p>
      <w:r>
        <w:t>1. Thông tin, tuyên truyền phục vụ công tác thông tin đối ngoại trên các phương tiện thông tin đại chúng</w:t>
      </w:r>
    </w:p>
    <w:p>
      <w:r>
        <w:t>- Cơ quan chủ trì: Sở Thông tin và Truyền thông.</w:t>
      </w:r>
    </w:p>
    <w:p>
      <w:r>
        <w:t>- Cơ quan phối hợp: Báo Sóc Trăng, Cổng thông tin điện tử tỉnh Sóc Trăng, Kênh truyền hình đối ngoại.</w:t>
      </w:r>
    </w:p>
    <w:p>
      <w:r>
        <w:t>- Thời gian: Trong năm 2023.</w:t>
      </w:r>
    </w:p>
    <w:p>
      <w:r>
        <w:t>- Sản phẩm: Tin, bài, chuyên mục, phóng sự tuyên truyền.</w:t>
      </w:r>
    </w:p>
    <w:p>
      <w:r>
        <w:t>- Nội dung tuyên truyền:</w:t>
      </w:r>
    </w:p>
    <w:p>
      <w:r>
        <w:t>+ Tuyên truyền về quan điểm, lập trường, đường lối đối ngoại của Đảng, Nhà nước nhất là các điểm mới trong các văn kiện Đại hội XIII của Đảng về hoạt động đối ngoại và hội nhập quốc tế giai đoạn 2021 - 2025.</w:t>
      </w:r>
    </w:p>
    <w:p>
      <w:r>
        <w:t>+ Tuyên truyền về các nỗ lực, thành tựu của tỉnh Sóc Trăng trong phát triển kinh tế - xã hội, thu hút đầu tư, đảm bảo an sinh xã hội.</w:t>
      </w:r>
    </w:p>
    <w:p>
      <w:r>
        <w:t>+ Thông tin tình hình, các sự kiện có tầm ảnh hưởng lớn của thế giới; thông tin về quan hệ hợp tác giữa Việt Nam với các nước trên lĩnh vực kinh tế, chính trị, xã hội, văn hóa, quốc phòng, an ninh; thành tựu của Việt Nam trong tiến trình hội nhập quốc tế, thúc đẩy hợp tác phát triển toàn diện.</w:t>
      </w:r>
    </w:p>
    <w:p>
      <w:r>
        <w:t>+ Tuyên truyền các hoạt động kỷ niệm những ngày lễ lớn, năm tròn, năm chẵn trong ngoại giao song phương và đa phương của Việt Nam trong năm.</w:t>
      </w:r>
    </w:p>
    <w:p>
      <w:r>
        <w:t>2. Triển khai Chương trình phối hợp công tác giữa Sở Thông tin và Truyền thông tỉnh Sóc Trăng và Bộ Chỉ huy Bộ đội Biên phòng tỉnh Sóc Trăng trong công tác thông tin, truyền thông và thông tin đối ngoại tại khu vực biên giới biển giai đoạn 2021 - 2030</w:t>
      </w:r>
    </w:p>
    <w:p>
      <w:r>
        <w:t>2.1. Tổ chức hội nghị tập huấn, tuyên truyền về biển, đảo năm 2023</w:t>
      </w:r>
    </w:p>
    <w:p>
      <w:r>
        <w:t>- Cơ quan chủ trì: Sở Thông tin và Truyền thông.</w:t>
      </w:r>
    </w:p>
    <w:p>
      <w:r>
        <w:t>- Cơ quan phối hợp: Bộ Chỉ huy Bộ đội Biên phòng.</w:t>
      </w:r>
    </w:p>
    <w:p>
      <w:r>
        <w:t>- Thời gian dự kiến: Quý IV năm 2023.</w:t>
      </w:r>
    </w:p>
    <w:p>
      <w:r>
        <w:t>- Sản phẩm: Hội nghị Tuyên truyền trong công tác thông tin, truyền thông và thông tin đối ngoại khu vực biên giới biển tỉnh Sóc Trăng giai đoạn 2021 - 2030, năm 2023.</w:t>
      </w:r>
    </w:p>
    <w:p>
      <w:r>
        <w:t>- Hình thức triển khai: Hội nghị tập huấn trực tiếp tại 05 Đồn Biên phòng của tỉnh.</w:t>
      </w:r>
    </w:p>
    <w:p>
      <w:r>
        <w:t>- Đối tượng và số lượng dự kiến: 700 đại biểu gồm cán bộ, chiến sĩ lực lượng vũ trang và cán bộ, Nhân dân khu vực biên giới biển của tỉnh (140 đại biểu/điểm tuyên truyền).</w:t>
      </w:r>
    </w:p>
    <w:p>
      <w:r>
        <w:t>- Nội dung:</w:t>
      </w:r>
    </w:p>
    <w:p>
      <w:r>
        <w:t>+ Tuyên truyền các chủ trương, đường lối của Đảng, chính sách pháp luật của Nhà nước về nhiệm vụ bảo vệ chủ quyền lãnh thổ, an ninh biên giới quốc gia, ý nghĩa hoạt động “Ngày biên phòng toàn dân”.</w:t>
      </w:r>
    </w:p>
    <w:p>
      <w:r>
        <w:t>+ Lồng ghép tuyên truyền, phổ biến Luật Biên phòng Việt Nam và các văn bản quy định chi tiết; qua đó, góp phần nâng cao nhận thức, ý thức chấp hành pháp luật về biên phòng cho cán bộ, chiến sỹ và Nhân dân, góp phần bảo vệ vững chắc chủ quyền lãnh thổ, an ninh khu vực biên giới vùng biển của tỉnh.</w:t>
      </w:r>
    </w:p>
    <w:p>
      <w:r>
        <w:t>+ Tuyên truyền về công tác vận động Nhân dân khu vực biên giới biển của tỉnh trong xây dựng, củng cố khối đại đoàn kết dân tộc, đoàn kết tôn giáo, thực hiện tốt các chủ trương, đường lối của Đảng, chính sách, pháp luật của Nhà nước về dân tộc, tôn giáo; tuyên truyền về việc cán bộ Đồn Biên phòng tham gia xây dựng hệ thống chính trị cơ sở, phát triển kinh tế, văn hóa xã hội, xóa đói giảm nghèo ở khu vực biên giới biển, xây dựng nền biên phòng toàn dân vững mạnh.</w:t>
      </w:r>
    </w:p>
    <w:p>
      <w:r>
        <w:t>2.2. Tuyên truyền trên các phương tiện thông tin đại chúng; tuyên truyền trực quan tại địa phương, cơ sở</w:t>
      </w:r>
    </w:p>
    <w:p>
      <w:r>
        <w:t>- Cơ quan chủ trì: Sở Thông tin và Truyền thông.</w:t>
      </w:r>
    </w:p>
    <w:p>
      <w:r>
        <w:t>- Cơ quan phối hợp: Báo Sóc Trăng, Đài Phát thanh và Truyền hình Sóc Trăng, Cổng thông tin điện tử tỉnh, Trung tâm Văn hóa - Thể thao - Truyền thanh 11 huyện, thị xã, thành phố trên địa bàn tỉnh.</w:t>
      </w:r>
    </w:p>
    <w:p>
      <w:r>
        <w:t>- Thời gian: Trong năm 2023.</w:t>
      </w:r>
    </w:p>
    <w:p>
      <w:r>
        <w:t>- Sản phẩm: Tin, bài, chuyên mục, phóng sự ảnh, pa nô, băng rôn tuyên truyền.</w:t>
      </w:r>
    </w:p>
    <w:p>
      <w:r>
        <w:t>- Nội dung tuyên truyền:</w:t>
      </w:r>
    </w:p>
    <w:p>
      <w:r>
        <w:t>+ Tuyên truyền những cơ sở, chứng cứ lịch sử và pháp lý khẳng định chủ quyền của Việt Nam đối với hai quần đảo Hoàng Sa và Trường Sa; thông tin về các chủ trương, chính sách mới, các văn bản thỏa thuận song phương và đa phương giữa Việt Nam với các quốc gia, các tổ chức quốc tế có liên quan tới biển, đảo Việt Nam.</w:t>
      </w:r>
    </w:p>
    <w:p>
      <w:r>
        <w:t>+ Tuyên truyền về phát triển bền vững kinh tế biển, đảo, các ngành kinh tế biển nhằm thu hút mạnh hơn các nguồn lực đầu tư, tăng cường tiềm lực kinh tế địa phương và bảo vệ chủ quyền biển, đảo; tập trung tuyên truyền các nội dung, vấn đề liên quan đến kinh tế thủy sản, đặc biệt nhằm giảm thiểu và chấm dứt hành vi vi phạm các quy định của pháp luật Việt Nam và nước ngoài của tàu cá, ngư dân ta; tích cực giới thiệu những tấm gương cá nhân và tập thể tiên tiến, điển hình trong các hoạt động phát triển kinh tế biển và bảo vệ chủ quyền biển , đảo trên địa bàn tỉnh.</w:t>
      </w:r>
    </w:p>
    <w:p>
      <w:r>
        <w:t>+ Tuyên truyền về công tác tìm kiếm, cứu hộ, cứu nạn và bảo vệ an ninh, trật tự an toàn khu vực ven biển và trên vùng biển thuộc chủ quyền, quyền chủ quyền, quyền tài phán của Việt Nam.</w:t>
      </w:r>
    </w:p>
    <w:p>
      <w:r>
        <w:t>+ Đấu tranh phản bác những quan điểm sai trái, thù địch về vấn đề biển Đông và mối quan hệ giữa Việt Nam với các quốc gia có liên quan trên biển Đông, trong đó quan tâm đến tính đặc thù của từng nhóm đối tượng tuyên truyền.</w:t>
      </w:r>
    </w:p>
    <w:p>
      <w:r>
        <w:t>3. Triển khai Quyết định số 1079/QĐ-TTg ngày 14 tháng 9 năm 2022 của Thủ tướng Chính phủ phê duyệt Đề án Truyền thông về quyền con người ở Việt Nam</w:t>
      </w:r>
    </w:p>
    <w:p>
      <w:r>
        <w:t>3.1. Tổ chức Lớp tập huấn, bồi dưỡng kiến thức kỹ năng, nghiệp vụ về truyền thông quyền con người</w:t>
      </w:r>
    </w:p>
    <w:p>
      <w:r>
        <w:t>- Cơ quan chủ trì: Sở Thông tin và Truyền thông.</w:t>
      </w:r>
    </w:p>
    <w:p>
      <w:r>
        <w:t>- Thời gian dự kiến: Quý IV năm 2023.</w:t>
      </w:r>
    </w:p>
    <w:p>
      <w:r>
        <w:t>- Sản phẩm: Lớp tập huấn, bồi dưỡng kiến thức kỹ năng, nghiệp vụ v ề truyền thông quyền con người.</w:t>
      </w:r>
    </w:p>
    <w:p>
      <w:r>
        <w:t>- Hình thức triển khai: Trực tiếp.</w:t>
      </w:r>
    </w:p>
    <w:p>
      <w:r>
        <w:t>- Đối tượng và số lượng dự kiến: 70 đại biểu là lực lượng trực tiếp tham gia công tác thông tin đối ngoại và công tác nhân quyền thuộc các sở, ngành trên địa bàn tỉnh; phóng viên, biên tập viên các cơ quan báo, đài tỉnh; lực lượng làm công tác truyền thông tại cấp cơ sở.</w:t>
      </w:r>
    </w:p>
    <w:p>
      <w:r>
        <w:t>- Nội dung:</w:t>
      </w:r>
    </w:p>
    <w:p>
      <w:r>
        <w:t>+ Giới thiệu khái quát về quyền con người.</w:t>
      </w:r>
    </w:p>
    <w:p>
      <w:r>
        <w:t>+ Nhận diện, đấu tranh phản bác các luận điệu xuyên tạc về tự do ngôn luận, tự do báo chí, bảo vệ nền tảng tư tưởng của Đảng trên lĩnh vực quyền con người ở Việt Nam; quan điểm, chính sách, pháp luật Việt Nam về quyền con người và tự do báo chí.</w:t>
      </w:r>
    </w:p>
    <w:p>
      <w:r>
        <w:t>+ Kỹ năng, nghiệp vụ báo chí nhằm thúc đẩy, bảo vệ quyền con người và ngăn ngừa vi phạm quyền con người ở Việt Nam.</w:t>
      </w:r>
    </w:p>
    <w:p>
      <w:r>
        <w:t>3.2. Tuyên truyền trên các phương tiện thông tin đại chúng; tuyên truyền trực quan tại địa phương, cơ sở</w:t>
      </w:r>
    </w:p>
    <w:p>
      <w:r>
        <w:t>- Cơ quan chủ trì: Sở Thông tin và Truyền thông.</w:t>
      </w:r>
    </w:p>
    <w:p>
      <w:r>
        <w:t>- Cơ quan phối hợp: Báo Sóc Trăng, Đài Phát thanh và Truyền hình Sóc Trăng, Cổng thông tin điện tử tỉnh, Trung tâm Văn hóa - Thể thao - Truyền thanh 11 huyện, thị xã, thành phố trên địa bàn tỉnh.</w:t>
      </w:r>
    </w:p>
    <w:p>
      <w:r>
        <w:t>- Thời gian: Trong năm 2023.</w:t>
      </w:r>
    </w:p>
    <w:p>
      <w:r>
        <w:t>- Sản phẩm: Tin, bài, chuyên mục, câu chuyện truyền thanh, phóng sự video, phóng sự ảnh, pa nô, băng rôn tuyên truyền.</w:t>
      </w:r>
    </w:p>
    <w:p>
      <w:r>
        <w:t>- Nội dung tuyên truyền:</w:t>
      </w:r>
    </w:p>
    <w:p>
      <w:r>
        <w:t>+ Tuyên truyền về Luật pháp quốc tế quyền con người, đặc biệt là 07 công ước quốc tế cơ bản về quyền con người mà Việt Nam là thành viên.</w:t>
      </w:r>
    </w:p>
    <w:p>
      <w:r>
        <w:t>+ Tuyên truyền các chủ trương của Đảng, chính sách pháp luật của Nhà nước về quyền con người; kết quả nội luật hóa và triển khai thực thi các cam kết quốc tế về quyền con người, các cam kết quốc tế song phương và đa phương mà Việt Nam là thành viên.</w:t>
      </w:r>
    </w:p>
    <w:p>
      <w:r>
        <w:t>+ Tuyên truyền các nỗ lực, thành tựu đảm bảo quyền con người trên các lĩnh vực, trong đó có công tác xóa đói giảm nghèo, chăm lo đời sống của người dân, các nhóm đối tượng yếu thế trong xã hội,... trên địa bàn tỉnh Sóc Trăng.</w:t>
      </w:r>
    </w:p>
    <w:p>
      <w:r>
        <w:t>+ Chủ động khai thác, tuyên truyền các thông tin tích cực, đề cao các giá trị đạo đức, hướng thiện lối sống nhân văn, tinh thần đoàn kết, tương thân tương ái, lòng yêu nước, tự hào dân tộc.</w:t>
      </w:r>
    </w:p>
    <w:p>
      <w:r>
        <w:t>3.3. Các hình thức triển khai khác</w:t>
      </w:r>
    </w:p>
    <w:p>
      <w:r>
        <w:t>- Cơ quan chủ trì: Sở Thông tin và Truyền thông.</w:t>
      </w:r>
    </w:p>
    <w:p>
      <w:r>
        <w:t>- Cơ quan phối hợp: Các cơ quan, đơn vị liên quan.</w:t>
      </w:r>
    </w:p>
    <w:p>
      <w:r>
        <w:t>- Hình thức triển khai:</w:t>
      </w:r>
    </w:p>
    <w:p>
      <w:r>
        <w:t>+ Lồng ghép công tác cung cấp thông tin về nhân quyền vào Hội nghị giao ban báo chí hàng tháng.</w:t>
      </w:r>
    </w:p>
    <w:p>
      <w:r>
        <w:t>+ Tích cực phối hợp với các cơ quan Trung ương tạo điều kiện, hỗ trợ phóng viên, cơ quan báo chí thông tấn nước ngoài đến tác nghiệp tại tỉnh.</w:t>
      </w:r>
    </w:p>
    <w:p>
      <w:r>
        <w:t>III. KINH PHÍ THỰC HIỆN</w:t>
      </w:r>
    </w:p>
    <w:p>
      <w:r>
        <w:t>Kinh phí thực hiện Kế hoạch công tác thông tin đối ngoại trên địa bàn tỉnh Sóc Trăng năm 2023 được đảm bảo từ kinh phí đã phân bổ về Sở Thông tin và Truyền thông tại Quyết định số 3334/QĐ-UBND ngày 09 tháng 12 năm 2022 của Chủ tịch Ủy ban nhân dân tỉnh Sóc Trăng (điểm 2.1, khoản 2 của Phụ lục kèm theo) và Quyết định số 2246/QĐ-UBND ngày 08 tháng 9 năm 2023 của Chủ tịch Ủy ban nhân dân tỉnh Sóc Trăng.</w:t>
      </w:r>
    </w:p>
    <w:p>
      <w:r>
        <w:t>IV. TỔ CHỨC THỰC HIỆN</w:t>
      </w:r>
    </w:p>
    <w:p>
      <w:r>
        <w:t>1. Sở Thông tin và Truyền thông</w:t>
      </w:r>
    </w:p>
    <w:p>
      <w:r>
        <w:t>- Chủ trì, theo dõi, đôn đốc, phối hợp với các cơ quan, đơn vị có liên quan thực hiện Kế hoạch này; tổng hợp kết quả triển khai trên địa bàn tỉnh, báo cáo Ủy ban nhân dân tỉnh, Bộ Thông tin và Truyền thông theo quy định.</w:t>
      </w:r>
    </w:p>
    <w:p>
      <w:r>
        <w:t>- Phối hợp với Ban Tuyên giáo Tỉnh ủy trong chỉ đạo, định hướng thông tin cho các cơ quan báo chí trên địa bàn tỉnh, Cổng thông tin điện tử tỉnh; chủ động theo dõi dư luận, đấu tranh, phản bác các thông tin sai trái làm ảnh hưởng đến uy tín, hình ảnh của tỉnh Sóc Trăng.</w:t>
      </w:r>
    </w:p>
    <w:p>
      <w:r>
        <w:t>- Là đầu mối liên hệ và phối hợp với Bộ Thông tin và Truyền thông trong triển khai các nhiệm vụ, giải pháp nhằm nâng cao hiệu quả công tác thông tin đối ngoại của địa phương.</w:t>
      </w:r>
    </w:p>
    <w:p>
      <w:r>
        <w:t>2. Đề nghị Ban Tuyên giáo Tỉnh ủy</w:t>
      </w:r>
    </w:p>
    <w:p>
      <w:r>
        <w:t>Phối hợp với Sở Thông tin và truyền thông chủ trì cung cấp thông tin, định hướng tuyên truyền về thông tin đối ngoại trên địa bàn tỉnh thông qua Hội nghị giao ban báo chí hàng tháng; nắm tình hình tư tưởng cán bộ, đảng viên, và các tầng lớp Nhân dân để kịp thời đấu tranh phản bác các luận điệu sai trái, xuyên tạc đường lối đối ngoại của Đảng và Nhà nước.</w:t>
      </w:r>
    </w:p>
    <w:p>
      <w:r>
        <w:t>3. Sở Văn hóa, Thể thao và Du lịch</w:t>
      </w:r>
    </w:p>
    <w:p>
      <w:r>
        <w:t>Chủ trì, phối hợp với các cơ quan, đơn vị liên quan tổ chức các sự kiện văn hóa, thể dục thể thao với nhiều hoạt động đặc sắc, qua đó quảng bá, giới thiệu hình ảnh tỉnh Sóc Trăng đến đông đảo quần chúng nhân dân, doanh nghiệp trong và ngoài nước, góp phần nâng cao độ nhận biết thương hiệu và vị thế của tỉnh trong môi trường hội nhập kinh tế quốc tế hiện nay.</w:t>
      </w:r>
    </w:p>
    <w:p>
      <w:r>
        <w:t>4. Sở Công Thương</w:t>
      </w:r>
    </w:p>
    <w:p>
      <w:r>
        <w:t>Chủ trì, phối hợp với các đơn vị có liên quan tham gia các sự kiện, hội chợ trong nước giới thiệu, quảng bá các thương hiệu, hàng hóa, sản phẩm đặc trưng của tỉnh, thúc đẩy cơ hội hợp tác, mở rộng thị trường cho các doanh nghiệp vừa và nhỏ, các hộ kinh doanh có sản phẩm OCOP, quảng bá hình ảnh tỉnh đến đông đảo doanh nghiệp trong và ngoài nước.</w:t>
      </w:r>
    </w:p>
    <w:p>
      <w:r>
        <w:t>5. Sở Giáo dục và Đào tạo, các tổ chức đoàn thể, chính trị - xã hội tỉnh</w:t>
      </w:r>
    </w:p>
    <w:p>
      <w:r>
        <w:t>Tăng cường đưa các nội dung bảo vệ chủ quyền biển, đảo quốc gia, quyền con người, hội nhập kinh tế quốc tế vào các hoạt động sinh hoạt Đoàn, hội, sinh hoạt chính trị của học sinh, sinh viên, tổ chức công đoàn, phụ nữ, người cao tuổi,... từ đó góp phần nâng cao nhận thức của Nhân dân, tạo sự đồng thuận trong xã hội với đường lối ngoại giao, phát triển đất nước của Đảng và Nhà nước.</w:t>
      </w:r>
    </w:p>
    <w:p>
      <w:r>
        <w:t>6. Sở Tài chính</w:t>
      </w:r>
    </w:p>
    <w:p>
      <w:r>
        <w:t>Phối hợp với Sở Thông tin và Truyền thông tham mưu Ủy ban nhân dân tỉnh xem xét, phê duyệt dự toán kinh phí thực hiện các nhiệm vụ của Kế hoạch theo đúng quy định của Luật Ngân sách nhà nước và hướng dẫn quản lý, sử dụng kinh phí theo quy định hiện hành.</w:t>
      </w:r>
    </w:p>
    <w:p>
      <w:r>
        <w:t>7. Báo Sóc Trăng, Đài Phát thanh và Truyền hình Sóc Trăng</w:t>
      </w:r>
    </w:p>
    <w:p>
      <w:r>
        <w:t>Thực hiện, sản xuất các sản phẩm truyền thông tuyên truyền các nhiệm vụ thông tin đối ngoại theo Kế hoạch này với hình thức đa dạng, nội dung phong phú, đặc biệt ưu tiên các sản phẩm có thể đăng tải, phát sóng trên các nền tảng số có độ lan tỏa cao.</w:t>
      </w:r>
    </w:p>
    <w:p>
      <w:r>
        <w:t>8. Các sở, ngành và các tổ chức đoàn thể, chính trị - xã hội trên địa bàn tỉnh</w:t>
      </w:r>
    </w:p>
    <w:p>
      <w:r>
        <w:t>Đề nghị các đơn vị căn cứ chức năng, nhiệm vụ, quyền hạn của cơ quan, đơn vị mình, chủ động phối hợp với các cơ quan, đơn vị có liên quan triển khai thực hiện Kế hoạch, đảm bảo hoàn thành mục tiêu, yêu cầu nhiệm vụ đề ra.</w:t>
      </w:r>
    </w:p>
    <w:p>
      <w:r>
        <w:t>9. Ủy ban nhân dân các huyện, thị xã, thành phố</w:t>
      </w:r>
    </w:p>
    <w:p>
      <w:r>
        <w:t>Chỉ đạo các đơn vị chuyên môn tổ chức triển khai, thực hiện hiệu quả các nhiệm vụ được phân công tại Kế hoạch; thường xuyên cập nhật các thông tin tuyên truyền trên Trang thông tin điện tử và tăng cường tiếp sóng các chương trình tuyên truyền từ Đài Tiếng nói Việt Nam, Đài Phát thanh và Truyền hình Sóc Trăng về thông tin đối ngoại.</w:t>
      </w:r>
    </w:p>
    <w:p>
      <w:r>
        <w:t>Trên đây là Kế hoạch thực hiện công tác thông tin đối ngoại trên địa bàn tỉnh Sóc Trăng năm 2023. Trong quá trình triển khai thực hiện nếu có khó khăn, vướng mắc đề nghị các cơ quan, đơn vị, địa phương kịp thời phản ánh về Sở Thông tin và Truyền thông tổng hợp, tham mưu, trình Ủy ban nhân dân tỉnh xem xét, quyết định./.</w:t>
      </w:r>
    </w:p>
    <w:p>
      <w:r>
        <w:t>Nơi nhận:</w:t>
      </w:r>
    </w:p>
    <w:p>
      <w:r>
        <w:t>- Bộ Thông tin và Truyền thông;</w:t>
      </w:r>
    </w:p>
    <w:p>
      <w:r>
        <w:t>- Cục TTĐN - Bộ TT&amp;TT;</w:t>
      </w:r>
    </w:p>
    <w:p>
      <w:r>
        <w:t>- Thường trực Tỉnh ủy;</w:t>
      </w:r>
    </w:p>
    <w:p>
      <w:r>
        <w:t>- Thường trực HĐND tỉnh;</w:t>
      </w:r>
    </w:p>
    <w:p>
      <w:r>
        <w:t>- CT, các PCT UBDN tỉnh;</w:t>
      </w:r>
    </w:p>
    <w:p>
      <w:r>
        <w:t>- Ban Tuyên giáo Tỉnh ủy;</w:t>
      </w:r>
    </w:p>
    <w:p>
      <w:r>
        <w:t>- Các sở, ngành tỉnh;</w:t>
      </w:r>
    </w:p>
    <w:p>
      <w:r>
        <w:t>- Các tổ chức đoàn thể, chính trị - xã hội tỉnh;</w:t>
      </w:r>
    </w:p>
    <w:p>
      <w:r>
        <w:t>- Công an tỉnh;</w:t>
      </w:r>
    </w:p>
    <w:p>
      <w:r>
        <w:t>- Bộ Chỉ huy Bộ đội Biên phòng tỉnh;</w:t>
      </w:r>
    </w:p>
    <w:p>
      <w:r>
        <w:t>- Báo Sóc Trăng;</w:t>
      </w:r>
    </w:p>
    <w:p>
      <w:r>
        <w:t>- Đài Phát thanh và Truyền hình Sóc Trăng;</w:t>
      </w:r>
    </w:p>
    <w:p>
      <w:r>
        <w:t>- Cổng thông tin điện tử tỉnh;</w:t>
      </w:r>
    </w:p>
    <w:p>
      <w:r>
        <w:t>- UBND các huyện, thị xã, thành phố;</w:t>
      </w:r>
    </w:p>
    <w:p>
      <w:r>
        <w:t>- Lưu: VT, NV.</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