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2023 thực hiện Bộ Tiêu chí quốc gia về y tế xã giai đoạn đến năm 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196/KH-UBND</w:t>
      </w:r>
    </w:p>
    <w:p>
      <w:r>
        <w:t>Hà Nội, ngày 27 tháng 7 năm 2023</w:t>
      </w:r>
    </w:p>
    <w:p>
      <w:r>
        <w:t>KẾ HOẠCH</w:t>
      </w:r>
    </w:p>
    <w:p>
      <w:r>
        <w:t>THỰC HIỆN BỘ TIÊU CHÍ QUỐC GIA VỀ Y TẾ XÃ GIAI ĐOẠN ĐẾN NĂM 2030 TRÊN ĐỊA BÀN THÀNH PHỐ HÀ NỘI</w:t>
      </w:r>
    </w:p>
    <w:p>
      <w:r>
        <w:t>Thực hiện Quyết định số 1300/QĐ-BYT ngày 09/3/2023 của Bộ Y tế về việc ban hành Bộ tiêu chí quốc gia về y tế xã giai đoạn đến năm 2030; Quyết định số 1453/QĐ-BYT ngày 20/3/2023 của Bộ Y tế về việc đính chính Quyết định số 1300/QĐ-BYT ngày 09/3/2023 của Bộ Y tế ban hành Bộ tiêu chí quốc gia về y tế xã giai đoạn đến năm 2030; Thông báo số 652/TB-UBND ngày 12/7/2023 Kết luận của UBND thành phố Hà Nội, UBND thành phố Hà Nội xây dựng Kế hoạch thực hiện Bộ Tiêu chí quốc gia về y tế xã giai đoạn đến năm 2030 trên địa bàn thành phố Hà Nội như sau:</w:t>
      </w:r>
    </w:p>
    <w:p>
      <w:r>
        <w:t>I. MỤC ĐÍCH, YÊU CẦU</w:t>
      </w:r>
    </w:p>
    <w:p>
      <w:r>
        <w:t>1. Mục đích</w:t>
      </w:r>
    </w:p>
    <w:p>
      <w:r>
        <w:t>Triển khai thực hiện hiệu quả Tiêu chí quốc gia về y tế xã tại các xã, phường, thị trấn trên địa bàn thành phố Hà Nội theo Quyết định số 1300/QĐ-BYT ngày 09/3/2023 của Bộ Y tế về việc ban hành Bộ tiêu chí quốc gia về y tế xã giai đoạn đến năm 2030 và Quyết định số 1453/QĐ-BYT ngày 20/3/2023 của Bộ Y tế về việc đính chính Quyết định số 1300/QĐ-BYT ngày 09/3/2023 của Bộ Y tế ban hành Bộ tiêu chí quốc gia về y tế xã giai đoạn đến năm 2030, góp phần củng cố và hoàn thiện mạng lưới y tế cơ sở để đáp ứng ngày càng tốt hơn nhu cầu chăm sóc sức khỏe cho Nhân dân trên địa bàn thành phố Hà Nội.</w:t>
      </w:r>
    </w:p>
    <w:p>
      <w:r>
        <w:t>2. Yêu cầu</w:t>
      </w:r>
    </w:p>
    <w:p>
      <w:r>
        <w:t>- 100% các xã, phường, thị trấn triển khai thực hiện Tiêu chí quốc gia về y tế xã theo Quyết định số 1300/QĐ-BYT ngày 09/3/2023 của Bộ Y tế. Hàng năm các xã, phường, thị trấn đảm bảo duy trì Bộ tiêu chí quốc gia về y tế xã.</w:t>
      </w:r>
    </w:p>
    <w:p>
      <w:r>
        <w:t>- Bảo đảm sự phối hợp chặt chẽ, hiệu quả giữa các Sở, ban, ngành Thành phố; UBND các quận, huyện, thị xã và các xã, phường, thị trấn trong triển khai thực hiện Bộ tiêu chí quốc gia về y tế xã giai đoạn đến năm 2030.</w:t>
      </w:r>
    </w:p>
    <w:p>
      <w:r>
        <w:t>- Thường xuyên kiểm tra, giám sát, hướng dẫn, kịp thời giải quyết những khó khăn, vướng mắc trong quá trình triển khai, tổ chức thực hiện.</w:t>
      </w:r>
    </w:p>
    <w:p>
      <w:r>
        <w:t>II. NHIỆM VỤ TRỌNG TÂM</w:t>
      </w:r>
    </w:p>
    <w:p>
      <w:r>
        <w:t>1. Công tác chỉ đạo</w:t>
      </w:r>
    </w:p>
    <w:p>
      <w:r>
        <w:t>- Kiện toàn Ban chỉ đạo Chăm sóc sức khỏe Nhân dân các cấp do lãnh đạo UBND các cấp làm Trưởng ban, ngành Y tế làm Phó Trưởng ban thường trực, thành viên Ban Chỉ đạo là đại diện lãnh đạo các ban, ngành, đoàn thể. Triển khai kế hoạch xây dựng thực hiện Bộ Tiêu chí quốc gia về y tế xã tới các ban, ngành, đoàn thể; các quận, huyện, thị xã và các xã, phường, thị trấn đáp ứng điều kiện hỗ trợ cho các hoạt động xây dựng và duy trì Bộ Tiêu chí quốc gia về y tế xã.</w:t>
      </w:r>
    </w:p>
    <w:p>
      <w:r>
        <w:t>2. Đầu tư xây dựng cơ sở vật chất, trang thiết bị y tế cho trạm y tế xã, phường, thị trấn</w:t>
      </w:r>
    </w:p>
    <w:p>
      <w:r>
        <w:t>- Tiếp tục thực hiện Kế hoạch số 139/KH-UBND ngày 06/5/2022 của UBND Thành phố về việc đầu tư xây dựng, cải tạo trường học công lập để đủ điều kiện đạt chuẩn quốc gia, nâng cấp hệ thống y tế và tu bổ, tôn tạo di tích trong giai đoạn 2022-2025 và các năm tiếp theo.</w:t>
      </w:r>
    </w:p>
    <w:p>
      <w:r>
        <w:t>- Rà soát cơ sở hạ tầng xây dựng kế hoạch đầu tư công giai đoạn 2026-2030, đảm bảo cơ sở hạ tầng các trạm y tế theo Bộ Tiêu chí quốc gia về y tế xã giai đoạn đến năm 2030.</w:t>
      </w:r>
    </w:p>
    <w:p>
      <w:r>
        <w:t>- Đầu tư trang thiết bị y tế cho các trạm y tế để đáp ứng thực hiện các danh mục kỹ thuật trong khám chữa bệnh do Bộ Y tế ban hành cho tuyến xã theo Thông tư số 43/2013/TT-BYT ngày 11/12/2013 của Bộ Y tế Quy định chi tiết phân tuyến chuyên môn kỹ thuật đối với hệ thống cơ sở khám bệnh, chữa bệnh, Thông tư số 39/2017/TT-BYT ngày 18/10/2017 của Bộ Y tế Quy định gói dịch vụ y tế cơ bản cho tuyến y tế cơ sở (được thực tính trên tổng số dịch vụ của các nhóm chức năng nhiệm vụ chủ yếu được giao).</w:t>
      </w:r>
    </w:p>
    <w:p>
      <w:r>
        <w:t>- Đảm bảo sử dụng hiệu quả trang thiết bị y tế được đầu tư cho các trạm y tế xã, phường, thị trấn.</w:t>
      </w:r>
    </w:p>
    <w:p>
      <w:r>
        <w:t>3. Đảm bảo nhân lực cho trạm y tế xã, phường, thị trấn</w:t>
      </w:r>
    </w:p>
    <w:p>
      <w:r>
        <w:t>- Tuyển dụng đủ nhân lực y tế cho các trạm Y tế theo quy định tại Thông tư số 03/2023/TT-BYT ngày 17/02/2023 của Bộ Y tế về Hướng dẫn vị trí việc làm, định mức số lượng người làm việc, cơ cấu viên chức theo chức danh nghề nghiệp trong đơn vị sự nghiệp y tế công lập. Có chính sách thu hút các bác sỹ về công tác tại trạm y tế xã, phường, thị trấn, đảm bảo cơ cấu cán bộ y tế cho các trạm y tế (bác sỹ/y sỹ, điều dưỡng, hộ sinh, các chức danh nghề nghiệp y tế khác,...).</w:t>
      </w:r>
    </w:p>
    <w:p>
      <w:r>
        <w:t>- Tăng cường đào tạo nguồn nhân lực tại chỗ, cử y sỹ đi học bác sỹ, tăng cường tập huấn nâng cao trình độ chuyên môn cho cán bộ y tế.</w:t>
      </w:r>
    </w:p>
    <w:p>
      <w:r>
        <w:t>4. Triển khai có hiệu quả các hoạt động chuyên môn tại các trạm y tế xã, phường, thị trấn</w:t>
      </w:r>
    </w:p>
    <w:p>
      <w:r>
        <w:t>- Đẩy mạnh các hoạt động truyền thông giáo dục sức khỏe để nâng cao nhận thức của người dân về chăm sóc sức khỏe cho bản thân và cộng đồng.</w:t>
      </w:r>
    </w:p>
    <w:p>
      <w:r>
        <w:t>- Chủ động phòng chống dịch bệnh, khống chế dịch bệnh kịp thời; đảm bảo an toàn thực phẩm trên địa bàn.</w:t>
      </w:r>
    </w:p>
    <w:p>
      <w:r>
        <w:t>- Cung ứng đủ thuốc, vật tư, hóa chất cho công tác khám chữa bệnh, phòng chống dịch bệnh tại các trạm y tế xã.</w:t>
      </w:r>
    </w:p>
    <w:p>
      <w:r>
        <w:t>- Triển khai khám chữa bệnh, khám chữa bệnh Bảo hiểm y tế tại trạm y tế xã, phường, thị trấn, thực hiện đạt mục tiêu 95,15% người dân có Bảo hiểm y tế vào năm 2025.</w:t>
      </w:r>
    </w:p>
    <w:p>
      <w:r>
        <w:t>- Thực hiện có hiệu quả các hoạt động y tế, dân số; huy động cộng đồng tích cực tham gia giữ gìn vệ sinh môi trường, phòng chống dịch bệnh, chăm sóc sức khỏe ban đầu.</w:t>
      </w:r>
    </w:p>
    <w:p>
      <w:r>
        <w:t>5. Kiểm tra, giám sát</w:t>
      </w:r>
    </w:p>
    <w:p>
      <w:r>
        <w:t>Thực hiện theo dõi, giám sát định kỳ các hoạt động và các chỉ tiêu thực hiện trong Bộ Tiêu chí quốc gia về y tế xã nhằm nâng cao chất lượng hoạt động. Hỗ trợ các quận, huyện, thị xã và xã, phường, thị trấn tháo gỡ khó khăn trong quá trình thực hiện.</w:t>
      </w:r>
    </w:p>
    <w:p>
      <w:r>
        <w:t>III. TỔ CHỨC THỰC HIỆN</w:t>
      </w:r>
    </w:p>
    <w:p>
      <w:r>
        <w:t>1. Sở Y tế</w:t>
      </w:r>
    </w:p>
    <w:p>
      <w:r>
        <w:t>- Là cơ quan thường trực tham mưu UBND Thành phố xây dựng kế hoạch và triển khai công tác xây dựng, duy trì Bộ Tiêu chí quốc gia về y tế xã giai đoạn đến năm 2030.</w:t>
      </w:r>
    </w:p>
    <w:p>
      <w:r>
        <w:t>- Thành lập Hội đồng xét công nhận xã đạt Tiêu chí quốc gia về y tế xã (gồm đại diện các Sở, ngành liên quan và đại diện UBND Thành phố) và Tổ thư ký xét công nhận xã đạt Tiêu chí quốc gia về y tế xã. Thường trực Hội đồng, phối hợp với các Sở, ngành liên quan tổ chức thẩm định hàng năm gửi hồ sơ, đề nghị UBND Thành phố ban hành Quyết định công nhận xã đạt Tiêu chí quốc gia về y tế xã.</w:t>
      </w:r>
    </w:p>
    <w:p>
      <w:r>
        <w:t>- Chỉ đạo các đơn vị y tế trong ngành tăng cường công tác chỉ đạo tuyến, tập huấn nâng cao kiến thức chuyên môn cho cán bộ tuyến y tế cơ sở, triển khai hỗ trợ chuyên môn, khám chữa bệnh từ xa.</w:t>
      </w:r>
    </w:p>
    <w:p>
      <w:r>
        <w:t>- Chỉ đạo các đơn vị trong ngành triển khai các hoạt động y tế, dân số, chú trọng công tác phòng chống dịch, an toàn thực phẩm, chăm sóc sức khỏe ban đầu, nâng cao chất lượng dân số,...</w:t>
      </w:r>
    </w:p>
    <w:p>
      <w:r>
        <w:t>- Tổ chức kiểm tra, giám sát, đánh giá tiến độ thực hiện chỉ tiêu kế hoạch xây dựng Bộ Tiêu chí quốc gia về y tế xã giai đoạn và hàng năm. Tổng hợp kết quả báo cáo UBND Thành phố.</w:t>
      </w:r>
    </w:p>
    <w:p>
      <w:r>
        <w:t>2. Sở Kế hoạch và Đầu tư</w:t>
      </w:r>
    </w:p>
    <w:p>
      <w:r>
        <w:t>Chủ trì, phối hợp với các Sở: Tài chính, Y tế và các đơn vị liên quan đưa các mục tiêu, chỉ tiêu thực hiện Bộ Tiêu chí quốc gia về y tế xã theo Quyết định số 1300/QĐ-BYT ngày 09/3/2023 của Bộ Y tế vào kế hoạch phát triển kinh tế - xã hội giai đoạn, hàng năm của Thành phố và hướng dẫn các quận, huyện, thị xã triển khai thực hiện.</w:t>
      </w:r>
    </w:p>
    <w:p>
      <w:r>
        <w:t>3. Sở Tài chính</w:t>
      </w:r>
    </w:p>
    <w:p>
      <w:r>
        <w:t>Phối hợp với Sở Y tế và các cơ quan, đơn vị liên quan tham mưu, báo cáo UBND Thành phố bố trí kinh phí thực hiện Kế hoạch từ nguồn chi thường xuyên ngân sách cấp Thành phố theo quy định của Luật Ngân sách và các văn bản quy phạm pháp luật hiện hành, phù hợp với khả năng cân đối ngân sách Thành phố.</w:t>
      </w:r>
    </w:p>
    <w:p>
      <w:r>
        <w:t>4. Sở Nội vụ</w:t>
      </w:r>
    </w:p>
    <w:p>
      <w:r>
        <w:t>- Phối hợp với Sở Y tế rà soát, phân bổ số lượng người làm việc tại các trạm y tế xã, phường, thị trấn đảm bảo phù hợp với quy định hiện hành của pháp luật.</w:t>
      </w:r>
    </w:p>
    <w:p>
      <w:r>
        <w:t>- Phối hợp với Sở Y tế trong công tác đào tạo nguồn nhân lực cho tuyến Y tế cơ sở; trên cơ sở đề xuất của Sở Y tế, đề xuất UBND Thành phố có chính sách thu hút nhân lực về công tác tại trạm y tế xã, phường, thị trấn.</w:t>
      </w:r>
    </w:p>
    <w:p>
      <w:r>
        <w:t>5. Sở Giáo dục và Đào tạo</w:t>
      </w:r>
    </w:p>
    <w:p>
      <w:r>
        <w:t>Chỉ đạo các đơn vị trực thuộc, các trường thuộc hệ thống giáo dục Hà Nội phối hợp với các cơ sở y tế tổ chức các hoạt động chăm sóc sức khỏe ban đầu trong trường học, phòng chống dịch bệnh và quản lý sức khỏe cho học sinh theo quy định.</w:t>
      </w:r>
    </w:p>
    <w:p>
      <w:r>
        <w:t>6. Sở Thông tin và Truyền thông</w:t>
      </w:r>
    </w:p>
    <w:p>
      <w:r>
        <w:t>- Phối hợp với Sở Y tế, các Sở, ngành liên quan hướng dẫn các cơ quan báo chí Thành phố, cơ quan báo chí Trung ương và địa phương ký chương trình phối hợp công tác, chỉ đạo hệ thống thông tin cơ sở tuyên truyền về chăm sóc sức khỏe và các hoạt động triển khai kế hoạch trên địa bàn Thành phố, qua đó góp phần nâng cao chất lượng chăm sóc sức khỏe ban đầu cho người dân Thủ đô.</w:t>
      </w:r>
    </w:p>
    <w:p>
      <w:r>
        <w:t>- Phối hợp với Sở Y tế trong quá trình triển khai, sử dụng phần mềm quản lý sức khỏe và các phần mềm quản lý sức khỏe khác theo quy định, quản lý đầu tư ứng dụng công nghệ thông tin sử dụng nguồn vốn ngân sách Nhà nước.</w:t>
      </w:r>
    </w:p>
    <w:p>
      <w:r>
        <w:t>7. Sở Tài nguyên và Môi trường</w:t>
      </w:r>
    </w:p>
    <w:p>
      <w:r>
        <w:t>Phối hợp với Sở Y tế và các Sở, ngành tham mưu UBND Thành phố bố trí quỹ đất để xây dựng cơ sở hạ tầng cho trạm y tế xã, phường, thị trấn theo quy định. Chỉ đạo Chi cục bảo vệ môi trường quản lý tốt nguồn chất thải rắn y tế, nước thải y tế và sinh hoạt.</w:t>
      </w:r>
    </w:p>
    <w:p>
      <w:r>
        <w:t>8. Bảo hiểm xã hội Thành phố</w:t>
      </w:r>
    </w:p>
    <w:p>
      <w:r>
        <w:t>- Phối hợp với Sở Y tế và các Sở, ngành liên quan tham mưu xây dựng kế hoạch triển khai thực hiện nâng cao tỷ lệ tham gia Bảo hiểm y tế, hướng tới Bảo hiểm y tế toàn dân.</w:t>
      </w:r>
    </w:p>
    <w:p>
      <w:r>
        <w:t>- Hướng dẫn, tuyên truyền cho người dân tham gia Bảo hiểm y tế đăng ký khám, chữa bệnh ban đầu tại các trạm y tế xã, phường, thị trấn. Phối hợp với Sở Y tế trong việc phân bổ thẻ khám, chữa bệnh ban đầu Bảo hiểm y tế về các trạm y tế xã, phường, thị trấn.</w:t>
      </w:r>
    </w:p>
    <w:p>
      <w:r>
        <w:t>- Tổ chức thực hiện thanh toán chi phí Bảo hiểm y tế đối với các trạm y tế xã, phường, thị trấn theo đúng quy định của pháp luật về Bảo hiểm y tế.</w:t>
      </w:r>
    </w:p>
    <w:p>
      <w:r>
        <w:t>9. Ủy ban nhân dân các quận, huyện, thị xã</w:t>
      </w:r>
    </w:p>
    <w:p>
      <w:r>
        <w:t>- Đánh giá thực trạng tình hình y tế xã hiện nay so với Bộ TCQGVYTX giai đoạn đến năm 2030. Xây dựng kế hoạch thực hiện Bộ TCQGYTX tại địa phương và triển khai các giải pháp đảm bảo hoàn thành chỉ tiêu 100% xã, phường, thị trấn đạt TCQGVYTX theo Quyết định 1300/QĐ-BYT; Chỉ đạo các ban, ngành của quận, huyện, thị xã, UBND xã, phường, thị trấn triển khai thực hiện.</w:t>
      </w:r>
    </w:p>
    <w:p>
      <w:r>
        <w:t>- Hướng dẫn các xã, phường, thị trấn xây dựng kế hoạch thực hiện Bộ TCQGYTX.</w:t>
      </w:r>
    </w:p>
    <w:p>
      <w:r>
        <w:t>- Huy động nguồn lực để thực hiện kế hoạch; lồng ghép việc thực hiện với các hoạt động y tế khác trên địa bàn.</w:t>
      </w:r>
    </w:p>
    <w:p>
      <w:r>
        <w:t>- Bố trí nguồn kinh phí đầu tư xây dựng, cải tạo, sửa chữa cơ sở vật chất trạm y tế và mua sắm trang thiết bị đảm bảo chuyên môn của trạm y tế.</w:t>
      </w:r>
    </w:p>
    <w:p>
      <w:r>
        <w:t>- Chỉ đạo UBND xã, phường, thị trấn xây dựng kế hoạch, huy động các ban ngành phối hợp với trạm y tế xã triển khai các nội dung chăm sóc sức khỏe theo Bộ TCQGYTX giai đoạn đến năm 2030.</w:t>
      </w:r>
    </w:p>
    <w:p>
      <w:r>
        <w:t>- Thường xuyên kiểm tra, giám sát việc thực hiện kế hoạch tại địa phương và báo cáo UBND Thành phố (thường trực Sở Y tế) theo quy định.</w:t>
      </w:r>
    </w:p>
    <w:p>
      <w:r>
        <w:t>Trên đây là Kế hoạch thực hiện Bộ Tiêu chí quốc gia về y tế xã giai đoạn đến năm 2030 trên địa bàn thành phố Hà Nội. Ủy ban nhân dân thành phố Hà Nội đề nghị Ủy ban Mặt trận Tổ quốc Việt Nam thành phố Hà Nội và các tổ chức đoàn thể trực thuộc; yêu cầu các sở, ngành, đoàn thể, Ủy ban nhân dân các quận, huyện, thị xã tổ chức triển khai thực hiện các nội dung kế hoạch, báo cáo kết quả thực hiện về Ủy ban nhân dân Thành phố (qua Sở Y tế để tổng hợp)./.</w:t>
      </w:r>
    </w:p>
    <w:p>
      <w:r>
        <w:t>Nơi nhận:</w:t>
      </w:r>
    </w:p>
    <w:p>
      <w:r>
        <w:t>- Bộ Y tế;</w:t>
      </w:r>
    </w:p>
    <w:p>
      <w:r>
        <w:t>- Đồng chí Bí thư Thành ủy;</w:t>
      </w:r>
    </w:p>
    <w:p>
      <w:r>
        <w:t>- Thường trực Thành ủy;</w:t>
      </w:r>
    </w:p>
    <w:p>
      <w:r>
        <w:t>- Thường trực HĐND Thành phố;</w:t>
      </w:r>
    </w:p>
    <w:p>
      <w:r>
        <w:t>- Chủ tịch UBND Thành phố;</w:t>
      </w:r>
    </w:p>
    <w:p>
      <w:r>
        <w:t>- Các Phó Chủ tịch UBND Thành phố;</w:t>
      </w:r>
    </w:p>
    <w:p>
      <w:r>
        <w:t>- Ban Tuyên giáo Thành ủy;</w:t>
      </w:r>
    </w:p>
    <w:p>
      <w:r>
        <w:t>- Các sở, ban, ngành Thành phố;</w:t>
      </w:r>
    </w:p>
    <w:p>
      <w:r>
        <w:t>- UBND quận, huyện, thị xã;</w:t>
      </w:r>
    </w:p>
    <w:p>
      <w:r>
        <w:t>- CVP, PCVP P.T.T Huyền;</w:t>
      </w:r>
    </w:p>
    <w:p>
      <w:r>
        <w:t>- Phòng: KGVX,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