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1958/KH-UBND năm 2024 tuyển chọn, gọi công dân nhập ngũ và thực hiện nghĩa vụ tham gia Công an nhân dân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1958/KH-UBND</w:t>
      </w:r>
    </w:p>
    <w:p>
      <w:r>
        <w:t>Quảng Bình, ngày 23 tháng 10 năm 2024</w:t>
      </w:r>
    </w:p>
    <w:p>
      <w:r>
        <w:t>KẾ HOẠCH</w:t>
      </w:r>
    </w:p>
    <w:p>
      <w:r>
        <w:t>TUYỂN CHỌN, GỌI CÔNG DÂN NHẬP NGŨ VÀ THỰC HIỆN NGHĨA VỤ THAM GIA CÔNG AN NHÂN DÂN NĂM 2025</w:t>
      </w:r>
    </w:p>
    <w:p>
      <w:r>
        <w:t>Thực hiện Luật Nghĩa vụ Quân sự năm 2015; Luật Công an nhân dân năm 2018; Quyết định số 102/QĐ-TTg ngày 20/9/2024 của Thủ tướng Chính phủ về việc gọi công dân nhập ngũ năm 2025; Quyết định số 105/QĐ-TTg ngày 23/9/2024 của Thủ tướng Chính phủ về việc tuyển chọn công dân thực hiện Nghĩa vụ tham gia Công an nhân dân năm 2025; Thông tư số 148/2018/TT-BQP ngày 04/10/2018 của Bộ Quốc phòng về quy định tuyển chọn và gọi công dân nhập ngũ và Thông tư số 94/2020/TT-BCA ngày 01/9/2020 của Bộ trưởng Bộ Công an quy định về tuyển chọn và thực hiện chế độ chính sách đối với công dân thực hiện nghĩa vụ tham gia Công an nhân dân và các văn bản hướng dẫn thi hành.</w:t>
      </w:r>
    </w:p>
    <w:p>
      <w:r>
        <w:t>Ủy ban nhân dân tỉnh Quảng Bình ban hành Kế hoạch tuyển chọn, gọi công dân nhập ngũ và thực hiện Nghĩa vụ tham gia Công an nhân dân năm 2025  (sau đây gọi là công tác tuyển quân)  như sau:</w:t>
      </w:r>
    </w:p>
    <w:p>
      <w:r>
        <w:t>I. MỤC ĐÍCH, YÊU CẦU</w:t>
      </w:r>
    </w:p>
    <w:p>
      <w:r>
        <w:t>1. Mục đích</w:t>
      </w:r>
    </w:p>
    <w:p>
      <w:r>
        <w:t>Nhằm tuyển chọn những công dân trong độ tuổi sẵn sàng nhập ngũ (SSNN), có đủ các tiêu chuẩn về sức khỏe, chính trị, văn hóa theo quy định để nhập ngũ vào Quân đội và Công an nhân dân (CAND) năm 2025. Tuyển chọn người nào chắc người đó, giao quân đủ chỉ tiêu, đúng luật, bảo đảm an toàn, tiết kiệm và nâng cao chất lượng tuyển quân để xây dựng lực lượng thường trực, lực lượng dự bị động viên đủ số lượng, góp phần xây dựng chính trị ở cơ sở, đặc biệt là tạo nguồn cán bộ cho các xã miền núi, biên giới.</w:t>
      </w:r>
    </w:p>
    <w:p>
      <w:r>
        <w:t>2. Yêu cầu</w:t>
      </w:r>
    </w:p>
    <w:p>
      <w:r>
        <w:t>- Triển khai, tổ chức thực hiện đúng quy trình các bước tuyển quân theo quy định của pháp luật và các thông tư, hướng dẫn của Bộ Quốc phòng, Bộ Công an, Bộ Y tế, tuyển quân đủ số lượng, nâng cao chất lượng, lấy tiêu chuẩn từ cao xuống thấp, bảo đảm dân chủ, công bằng, công khai, an toàn, tiết kiệm.</w:t>
      </w:r>
    </w:p>
    <w:p>
      <w:r>
        <w:t>- Phát huy tốt vai trò trách nhiệm của cấp ủy, chính quyền, Hội đồng Nghĩa vụ quân sự (NVQS), các ban, ngành, đoàn thể, tổ chức chính trị xã hội các cấp; trong đó, cơ quan Quân sự, Công an làm nòng cốt chủ trì, phối hợp, tham mưu cho cấp ủy, chính quyền địa phương trong công tác lãnh đạo, chỉ đạo, triển khai, tổ chức thực hiện.</w:t>
      </w:r>
    </w:p>
    <w:p>
      <w:r>
        <w:t>II. CHỈ TIÊU, NỘI DUNG</w:t>
      </w:r>
    </w:p>
    <w:p>
      <w:r>
        <w:t>1. Chỉ tiêu</w:t>
      </w:r>
    </w:p>
    <w:p>
      <w:r>
        <w:t>- Thực hiện chỉ tiêu giao quân năm 2025 theo Quyết định của Thủ tướng Chính phủ giao cho tỉnh Quảng Bình; Chủ tịch UBND tỉnh ban hành Quyết định giao chỉ tiêu cụ thể cho các huyện, thị xã, thành phố  (cấp huyện).</w:t>
      </w:r>
    </w:p>
    <w:p>
      <w:r>
        <w:t>- Bảo đảm 100% các xã, phường, thị trấn  (cấp xã)  đều phải có ít nhất từ 02 công dân nhập ngũ trở lên; tuyệt đối không đế cấp xã không có công dân nhập ngũ  (xã trắng).</w:t>
      </w:r>
    </w:p>
    <w:p>
      <w:r>
        <w:t>2. Nội dung</w:t>
      </w:r>
    </w:p>
    <w:p>
      <w:r>
        <w:t>- Quán triệt và thực hiện nghiêm túc các văn bản chỉ đạo, hướng dẫn của cấp trên; ban hành Quyết định giao chỉ tiêu, Quyết định kiện toàn Hội đồng NVQS các cấp, Hội đồng khám sức khỏe NVQS và Kế hoạch, Chỉ thị, Hướng dẫn về công tác tuyển quân năm 2025.</w:t>
      </w:r>
    </w:p>
    <w:p>
      <w:r>
        <w:t>- Rà soát nắm chắc nguồn công dân trong độ tuổi SSNN.</w:t>
      </w:r>
    </w:p>
    <w:p>
      <w:r>
        <w:t>- Triển khai đồng bộ các bước trong công tác tuyển quân và tổ chức Lễ giao, nhận quân năm 2025 đúng hướng dẫn của trên.</w:t>
      </w:r>
    </w:p>
    <w:p>
      <w:r>
        <w:t>- Tổ chức rút kinh nghiệm, sơ kết, tổng kết công tác tuyển quân năm 2025 và phương hướng nhiệm vụ công tác tuyển quân năm 2026.</w:t>
      </w:r>
    </w:p>
    <w:p>
      <w:r>
        <w:t>III. THỜI GIAN</w:t>
      </w:r>
    </w:p>
    <w:p>
      <w:r>
        <w:t>1. Tổ chức sơ tuyển cấp xã, khám sức khỏe cấp huyện</w:t>
      </w:r>
    </w:p>
    <w:p>
      <w:r>
        <w:t>Từ ngày 25/10/2024 - 31/12/2024  (thời gian cụ thể có Lịch theo dõi kèm theo).</w:t>
      </w:r>
    </w:p>
    <w:p>
      <w:r>
        <w:t>2. Hội nghị hiệp đồng giao nhận quân cấp tỉnh, huyện.  Dự kiến hoàn thành trước ngày 20/12/2024.</w:t>
      </w:r>
    </w:p>
    <w:p>
      <w:r>
        <w:t>3. Hoàn chỉnh hồ sơ công dân nhập ngũ.  Hoàn thành trước ngày 10/01/2025.</w:t>
      </w:r>
    </w:p>
    <w:p>
      <w:r>
        <w:t>4. Lễ giao, nhận quân.  Dự kiến tổ chức từ ngày 13-15/02/2025  (Thời gian cụ thể theo thông báo của Bộ Quốc phòng).</w:t>
      </w:r>
    </w:p>
    <w:p>
      <w:r>
        <w:t>5. Công tác kiểm tra của các Thành viên Hội đồng NVQS tỉnh, Cơ quan thường trực Hội đồng NVQS tỉnh</w:t>
      </w:r>
    </w:p>
    <w:p>
      <w:r>
        <w:t>- Kiểm tra công tác sơ tuyển, khám sức khỏe hoàn thành trước ngày 31/12/2024.</w:t>
      </w:r>
    </w:p>
    <w:p>
      <w:r>
        <w:t>- Kiểm tra công tác hoàn chỉnh hồ sơ, lý lịch NVQS của công dân nhập ngũ, tổ chức thâm nhập và dự Lễ phát lệnh gọi công dân nhập ngũ hoàn thành trước ngày 24/01/2025.</w:t>
      </w:r>
    </w:p>
    <w:p>
      <w:r>
        <w:t>- Kiểm tra hồ sơ, chốt quân số xong trước ngày 06/02/2025.</w:t>
      </w:r>
    </w:p>
    <w:p>
      <w:r>
        <w:t>- Kiểm tra công tác chuẩn bị và dự Lễ giao, nhận quân trước một ngày.</w:t>
      </w:r>
    </w:p>
    <w:p>
      <w:r>
        <w:t>6. Báo cáo kết quả tuyển quân năm 2025</w:t>
      </w:r>
    </w:p>
    <w:p>
      <w:r>
        <w:t>- Báo cáo nhanh kết quả giao quân ngay sau Lễ giao, nhận quân  (qua số máy điện thoại Quân sự 785 508 hoặc số máy đ/c Toàn - Trợ lý tuyển quân: 0919237070 để tổng hợp, báo cáo).</w:t>
      </w:r>
    </w:p>
    <w:p>
      <w:r>
        <w:t>- Báo cáo Tổng hợp kết quả tuyển quân năm 2025 bằng văn bản về UBND tỉnh (qua Bộ CHQS tỉnh) sau ngày giao quân một ngày.</w:t>
      </w:r>
    </w:p>
    <w:p>
      <w:r>
        <w:t>IV. TỔ CHỨC, PHƯƠNG PHÁP</w:t>
      </w:r>
    </w:p>
    <w:p>
      <w:r>
        <w:t>1. Tổ chức</w:t>
      </w:r>
    </w:p>
    <w:p>
      <w:r>
        <w:t>- Công tác tuyển quân năm 2025 đặt dưới sự lãnh đạo, chỉ đạo của Tỉnh ủy, HĐND, UBND tỉnh và sự điều hành, chỉ đạo trực tiếp của Hội đồng NVQS tỉnh; Huyện ủy, HĐND, UBND cấp huyện chịu trách nhiệm về kết quả công tác tuyển quân của địa phương mình.</w:t>
      </w:r>
    </w:p>
    <w:p>
      <w:r>
        <w:t>- Giao Hội đồng NVQS tỉnh phân công nhiệm vụ cho các thành viên Hội đồng NVQS phụ trách các địa phương; giao cơ quan Quân sự, Công an chịu trách nhiệm chủ trì theo dõi, chỉ đạo, kiểm tra, hướng dẫn các địa phương thực hiện đầy đủ các bước trong công tác tuyển quân.</w:t>
      </w:r>
    </w:p>
    <w:p>
      <w:r>
        <w:t>- Tổ chức sơ tuyển, khám tuyển sức khỏe NVQS, thâm nhập, xác minh lý lịch chính trị, hoàn chỉnh hồ sơ công dân nhập ngũ, giao Bộ CHQS tỉnh, Công an tỉnh, Sở Y tế tỉnh kiểm tra, hướng dẫn UBND, Hội đồng NVQS, Hội đồng khám sức khỏe NVQS cấp huyện tổ chức thực hiện đầy đủ các bước trong công tác tuyển quân.</w:t>
      </w:r>
    </w:p>
    <w:p>
      <w:r>
        <w:t>- Hội đồng NVQS cấp huyện là cơ quan tham mưu giúp cấp ủy, chính quyền cùng cấp trong lãnh đạo, chỉ đạo, triển khai và phân công các thành viên Hội đồng NVQS cấp mình phối hợp cùng cán bộ cơ quan thường trực phụ trách và kiểm tra công tác tuyển quân cấp xã.</w:t>
      </w:r>
    </w:p>
    <w:p>
      <w:r>
        <w:t>2. Phương pháp</w:t>
      </w:r>
    </w:p>
    <w:p>
      <w:r>
        <w:t>a) Công tác lãnh đạo, chỉ đạo</w:t>
      </w:r>
    </w:p>
    <w:p>
      <w:r>
        <w:t>- Hội đồng NVQS tỉnh ban hành Nghị quyết, tham mưu UBND tỉnh ban hành Chỉ thị, Quyết định giao chỉ tiêu gọi công dân nhập ngũ và Nghĩa vụ tham gia CAND năm 2025. Chỉ đạo Bộ CHQS tỉnh, Công an tỉnh, Sở Y tế tỉnh ban hành các văn bản chỉ đạo, hướng dẫn các địa phương tổ chức thực hiện công tác tuyển quân năm 2025 đúng luật, đủ chỉ tiêu được giao.</w:t>
      </w:r>
    </w:p>
    <w:p>
      <w:r>
        <w:t>- Chỉ đạo các địa phương kiện toàn Hội đồng NVQS, Hội đồng Khám sức khỏe NVQS các cấp đủ số lượng, đúng thành phần theo quy định. Hội đồng NVQS chủ động tham mưu cho UBND cấp mình, đề xuất các biện pháp để nâng cao năng lực, trách nhiệm, hiệu quả hoạt động của các thành viên Hội đồng NVQS trong công tác chỉ đạo, điều hành các bước tuyển quân bảo đảm dân chủ, công bằng, công khai, đúng luật.</w:t>
      </w:r>
    </w:p>
    <w:p>
      <w:r>
        <w:t>b) Phương pháp tiến hành</w:t>
      </w:r>
    </w:p>
    <w:p>
      <w:r>
        <w:t>- Thực hiện theo quy định của Luật NVQS năm 2015; Luật CAND năm 2018 và các văn bản hướng dẫn thi hành luật.</w:t>
      </w:r>
    </w:p>
    <w:p>
      <w:r>
        <w:t>- Tổ chức đăng ký, quản lý công dân trong độ tuổi 17 và nguồn SSNN chặt chẽ trên cơ sở đăng ký hộ tịch, hộ khẩu, đăng ký di chuyển NVQS. Phân loại chính xác các đối tượng thuộc diện gọi nhập ngũ, diện tạm hoãn, miễn gọi nhập ngũ đúng theo quy định.</w:t>
      </w:r>
    </w:p>
    <w:p>
      <w:r>
        <w:t>c) Triển khai các bước công tác tuyển quân</w:t>
      </w:r>
    </w:p>
    <w:p>
      <w:r>
        <w:t>- Công tác tuyển chọn và gọi công dân nhập ngũ: Giao cho Bộ CHQS tỉnh, Công an tỉnh ban hành các văn bản chỉ đạo, hướng dẫn chi tiết cho các địa phương, cơ quan, đơn vị tổ chức thực hiện.</w:t>
      </w:r>
    </w:p>
    <w:p>
      <w:r>
        <w:t>d) Công tác kiểm tra</w:t>
      </w:r>
    </w:p>
    <w:p>
      <w:r>
        <w:t>- Thành viên Hội đồng NVQS tỉnh tiến hành kiểm tra trực tiếp tại các huyện, thị xã, thành phố và chịu trách nhiệm về kết quả công tác tuyển quân của địa phương được phân công.</w:t>
      </w:r>
    </w:p>
    <w:p>
      <w:r>
        <w:t>- Nội dung kiểm tra: Công tác đăng ký, quản lý công dân trong độ tuổi 17, nguồn SSNN; công tác lãnh đạo, chỉ đạo, triển khai công tác tuyển quân của cấp huyện; việc thực hiện “công bằng, dân chủ, công khai” trong tuyển quân ở cơ sở; công tác tổ chức phát lệnh gọi công dân nhập ngũ, thực hiện Nghĩa vụ tham gia CAND và công tác tổ chức Lễ giao, nhận quân; kết quả giải quyết các vấn đề khiếu nại, tố cáo, các hành vi vi phạm Luật NVQS, Luật CAND  (nếu có).</w:t>
      </w:r>
    </w:p>
    <w:p>
      <w:r>
        <w:t>- Sau mỗi đợt kiểm tra có báo cáo kết quả bằng văn bản gửi về cơ quan thường trực Hội đồng NVQS tỉnh  (Bộ CHQS tỉnh)  để tổng hợp báo cáo UBND tỉnh, Hội đồng NVQS tỉnh.</w:t>
      </w:r>
    </w:p>
    <w:p>
      <w:r>
        <w:t>- Hội đồng NVQS các cấp phân công các thành viên hội đồng bám sát, chỉ đạo, hướng dẫn, kiểm tra, đôn đốc cơ sở triển khai các bước trong công tác tuyển quân bảo đảm hoàn thành nhiệm vụ được giao.</w:t>
      </w:r>
    </w:p>
    <w:p>
      <w:r>
        <w:t>e) Công tác sơ kết, tổng kết, rút kinh nghiệm</w:t>
      </w:r>
    </w:p>
    <w:p>
      <w:r>
        <w:t>- Các địa phương cấp xã, cấp huyện tiến hành sơ kết, tổng kết, rút kinh nghiệm công tác tuyển quân, thực hiện tốt công tác thi đua, khen thưởng, đồng thời xử lý nghiêm những tập thể cá nhân vi phạm quá trình tổ chức thực hiện công tác tuyển quân.</w:t>
      </w:r>
    </w:p>
    <w:p>
      <w:r>
        <w:t>- Thời gian tổ chức hội nghị rút kinh nghiệm công tác tuyển quân năm 2025</w:t>
      </w:r>
    </w:p>
    <w:p>
      <w:r>
        <w:t>+ Cấp xã: Hoàn thành trong tháng 3/2025.</w:t>
      </w:r>
    </w:p>
    <w:p>
      <w:r>
        <w:t>+ Cấp huyện: Hoàn thành trong tháng 4/2025.</w:t>
      </w:r>
    </w:p>
    <w:p>
      <w:r>
        <w:t>+ Cấp tỉnh: Hoàn thành trong tháng 5/2025.</w:t>
      </w:r>
    </w:p>
    <w:p>
      <w:r>
        <w:t>g) Công tác thi đua, khen thưởng</w:t>
      </w:r>
    </w:p>
    <w:p>
      <w:r>
        <w:t>- Kết thúc công tác tuyển quân năm 2025: Các cơ quan, đơn vị tổ chức sơ kết, tổng kết, rút kinh nghiệm đánh giá kết quả thực hiện nhiệm vụ tuyển quân năm 2025, xác định phương hướng công tác tuyển quân năm 2026 và bình xét khen thưởng những tập thể, cá nhân có thành tích xuất sắc, tiêu biểu trong công tác tuyển quân năm 2025, đề nghị về cơ quan thường trực Hội đồng NVQS tỉnh (Bộ CHQS tỉnh) để tổng hợp báo cáo Chủ tịch UBND tỉnh khen thưởng.</w:t>
      </w:r>
    </w:p>
    <w:p>
      <w:r>
        <w:t>- Hình thức khen thưởng: Bằng khen của Chủ tịch UBND tỉnh.</w:t>
      </w:r>
    </w:p>
    <w:p>
      <w:r>
        <w:t>- Chỉ tiêu khen thưởng: Giao Cơ quan thường trực Hội đồng NVQS tỉnh  (Bộ CHQS tỉnh)  phối hợp với Sở Nội vụ tham mưu chỉ tiêu khen thưởng công tác tuyển quân.</w:t>
      </w:r>
    </w:p>
    <w:p>
      <w:r>
        <w:t>- Thủ tục, hồ sơ:</w:t>
      </w:r>
    </w:p>
    <w:p>
      <w:r>
        <w:t>+ Thủ tục: Cơ quan thường trực Hội đồng NVQS tỉnh tổng hợp danh sách đề nghị khen thưởng của các cơ quan, ban, ngành và cấp huyện đề nghị Sở Nội vụ thẩm định trình Chủ tịch UBND tỉnh quyết định.</w:t>
      </w:r>
    </w:p>
    <w:p>
      <w:r>
        <w:t>+ Hồ sơ gồm: Tờ trình, danh sách đề nghị khen thưởng; biên bản họp xét của Hội đồng Thi đua, khen thưởng Bộ CHQS tỉnh; bản báo cáo thành tích và tóm tắt thành tích của tập thể đề nghị khen thưởng.</w:t>
      </w:r>
    </w:p>
    <w:p>
      <w:r>
        <w:t>V. CÔNG TÁC BẢO ĐẢM</w:t>
      </w:r>
    </w:p>
    <w:p>
      <w:r>
        <w:t>1. Cấp tỉnh</w:t>
      </w:r>
    </w:p>
    <w:p>
      <w:r>
        <w:t>- Bảo đảm ngân sách: Sử dụng kinh phí địa phương dành cho công tác tuyển quân năm 2025</w:t>
      </w:r>
    </w:p>
    <w:p>
      <w:r>
        <w:t>- Bảo đảm về phương tiện: Thành viên Hội đồng NVQS tỉnh sử dụng phương tiện của cơ quan, đơn vị mình để đi kiểm tra.</w:t>
      </w:r>
    </w:p>
    <w:p>
      <w:r>
        <w:t>2. Cấp huyện</w:t>
      </w:r>
    </w:p>
    <w:p>
      <w:r>
        <w:t>Sử dụng kinh phí địa phương cấp huyện dành cho công tác tuyển quân năm 2025.</w:t>
      </w:r>
    </w:p>
    <w:p>
      <w:r>
        <w:t>VI. NHIỆM VỤ CỦA CÁC CƠ QUAN, ĐƠN VỊ</w:t>
      </w:r>
    </w:p>
    <w:p>
      <w:r>
        <w:t>1. Bộ CHQS tỉnh  (Cơ quan Thường trực Hội đồng NVQS tỉnh)</w:t>
      </w:r>
    </w:p>
    <w:p>
      <w:r>
        <w:t>- Ban hành các văn bản lãnh đạo, chỉ đạo, hướng dẫn Hội đồng NVQS cấp huyện triển khai các bước trong công tác tuyển quân theo đúng kế hoạch.</w:t>
      </w:r>
    </w:p>
    <w:p>
      <w:r>
        <w:t>- Phối hợp với Sở Y tế chỉ đạo, hướng dẫn và kiểm tra đôn đốc việc sơ tuyển, khám sức khỏe thực hiện NVQS của các địa phương theo kế hoạch.</w:t>
      </w:r>
    </w:p>
    <w:p>
      <w:r>
        <w:t>- Phối hợp với Công an tỉnh chỉ đạo các địa phương trong việc tổ chức đăng ký, quản lý nguồn, quản lý nhân khẩu, hộ khẩu của công dân trên địa bàn, xác minh lý lịch, tiêu chuẩn chính trị từng công dân nhập ngũ  (theo Thông tư liên tịch số 50/2016/TTLT-BQP-BCA ngày 15/4/2016 của Bộ Quốc phòng và Bộ Công an về việc quy định tiêu chuẩn chính trị tuyển chọn công dân vào phục vụ trong Quân đội nhân dân Việt Nam)  bảo đảm chính xác, không đế sai sót về chính trị, đạo đức của công dân trước khi nhập ngũ.</w:t>
      </w:r>
    </w:p>
    <w:p>
      <w:r>
        <w:t>- Là cơ quan trung tâm phối hợp chặt chẽ với Ủy ban Mặt trận Tổ quốc Việt Nam tỉnh và các sở, ban, ngành, đoàn thể và các tổ chức chính trị - xã hội chỉ đạo, hướng dẫn các địa phương tổ chức thực hiện đạt 100% chỉ tiêu giao quân, chất lượng cao hơn năm 2024; hướng dẫn cấp huyện thực hiện tốt “công bằng, dân chủ, đúng luật” bảo đảm công tác tuyển quân theo đúng quy định của pháp luật.</w:t>
      </w:r>
    </w:p>
    <w:p>
      <w:r>
        <w:t>- Chỉ đạo Ban CHQS các huyện tham mưu cho UBND, Hội đồng NVQS cùng cấp thực hiện tốt các bước trong công tác tuyển quân.</w:t>
      </w:r>
    </w:p>
    <w:p>
      <w:r>
        <w:t>- Tổ chức Hiệp đồng giao, nhận công dân nhập ngũ với các đơn vị nhận quân chặt chẽ, tổ chức Lễ giao, nhận quân với các đơn vị Quân đội và Công an trong cùng một ngày, bảo đảm chất lượng, đủ chỉ tiêu trên giao.</w:t>
      </w:r>
    </w:p>
    <w:p>
      <w:r>
        <w:t>2. Công an tỉnh</w:t>
      </w:r>
    </w:p>
    <w:p>
      <w:r>
        <w:t>- Chỉ đạo, hướng dẫn Công an huyện tổ chức triển khai thực hiện chặt chẽ quy trình tuyển chọn công dân thực hiện Nghĩa vụ tham gia CAND; phối hợp với cơ quan Quân sự cùng cấp xử lý nghiêm các trường hợp chống, trốn thực hiện NVQS và Nghĩa vụ tham gia CAND.</w:t>
      </w:r>
    </w:p>
    <w:p>
      <w:r>
        <w:t>- Chỉ đạo Công an cấp huyện phối hợp với cơ quan Quân sự cùng cấp và các ban, ngành có liên quan thực hiện tốt công tác xét duyệt, hoàn chỉnh hồ sơ công dân nhập ngũ, thực hiện nghiêm Thông tư liên tịch của Bộ Quốc phòng và Bộ Công an về hướng dẫn tiêu chuẩn chính trị, nguyên tắc, thủ tục tuyển chọn công dân vào phục vụ trong Quân đội nhân dân. Cử cán bộ phối hợp với các cơ quan Bộ CHQS tỉnh kiểm tra cấp huyện theo kế hoạch.</w:t>
      </w:r>
    </w:p>
    <w:p>
      <w:r>
        <w:t>3. Sở Y tế</w:t>
      </w:r>
    </w:p>
    <w:p>
      <w:r>
        <w:t>Chỉ đạo, hướng dẫn Phòng Y tế, Trung tâm Y tế, Bệnh viện Đa khoa cấp huyện tổ chức tập huấn về chuyên môn cho Hội đồng khám sức khỏe NVQS theo đúng Thông tư số 105/2023/TT-BQP của Bộ Quốc phòng; Thông tư số 62/2023/TT-BCA của Bộ Công an Quy định tiêu chuẩn sức khỏe, khám sức khỏe cho các đối tượng thuộc phạm vi quản lý của Bộ Quốc phòng, Bộ Công an và các văn bản hướng dẫn thi hành; chịu trách nhiệm về chất lượng, kết quả khám tuyển của Hội đồng khám cấp huyện; rút kinh nghiệm về công tác khám sức khỏe NVQS sau tuyển quân.</w:t>
      </w:r>
    </w:p>
    <w:p>
      <w:r>
        <w:t>4. Sở Tư pháp</w:t>
      </w:r>
    </w:p>
    <w:p>
      <w:r>
        <w:t>- Hướng dẫn thực hiện Nghị định số 37/2022/NĐ-CP ngày 06/6/2022 của Chính phủ quy định sửa đổi, bổ sung một số điều của nghị định quy định xử phạt vi phạm hành chính trong lĩnh vực quốc phòng, cơ yếu; quản lý bảo vệ biên giới quốc gia trên các vùng biển, đảo và thềm lục địa nước Cộng hòa xã hội chủ nghĩa Việt Nam và các các văn bản quy phạm pháp luật do HĐND, UBND tỉnh ban hành liên quan đến công tác tuyển quân.</w:t>
      </w:r>
    </w:p>
    <w:p>
      <w:r>
        <w:t>- Chỉ đạo Phòng Tư pháp cấp huyện phối hợp Ban CHQS, Công an huyện triển khai các văn bản pháp luật có liên quan đến công tác tuyển quân. Phối hợp cùng Bộ CHQS tỉnh, Công an tỉnh và các ngành giải quyết những thắc mắc, khiếu nại của công dân trong tuyển quân, tích cực tuyên truyền Luật NVQS và Luật CAND đến mọi người dân.</w:t>
      </w:r>
    </w:p>
    <w:p>
      <w:r>
        <w:t>5. Sở Giáo dục và Đào tạo</w:t>
      </w:r>
    </w:p>
    <w:p>
      <w:r>
        <w:t>Chỉ đạo các trường đại học, cao đẳng, trung cấp chuyên nghiệp trên địa bàn tỉnh cung cấp danh sách nam học sinh, sinh viên trong độ tuổi SSNN đang học ở các trường, số đã tốt nghiệp ra trường trong năm, số thôi học về UBND cấp huyện, địa phương nơi sinh viên đăng ký hộ khẩu thường trú, UBND cấp huyện nơi các trường đặt trụ sở đúng thời gian theo quy định, tạo điều kiện thuận lợi cho địa phương quản lý, nắm chắc nguồn công dân trong độ tuổi SSNN.</w:t>
      </w:r>
    </w:p>
    <w:p>
      <w:r>
        <w:t>6. Sở Tài chính</w:t>
      </w:r>
    </w:p>
    <w:p>
      <w:r>
        <w:t>Chủ trì thẩm định, tham mưu cấp có thẩm quyền cấp kinh phí để các cơ quan, đơn vị tổ chức thực hiện các nhiệm vụ theo Kế hoạch.</w:t>
      </w:r>
    </w:p>
    <w:p>
      <w:r>
        <w:t>7. Các thành viên còn lại của Hội đồng NVQS tỉnh</w:t>
      </w:r>
    </w:p>
    <w:p>
      <w:r>
        <w:t>- Trên cơ sở chức năng, nhiệm vụ được giao, chỉ đạo, hướng dẫn cơ quan chuyên môn cấp dưới xây dựng kế hoạch, triển khai tổ chức thực hiện tốt công tác tuyên truyền, giáo dục; đồng thời phối hợp với Bộ CHQS tỉnh, Công an tỉnh tổ chức tuyên truyền sâu rộng trong nhân dân về Luật NVQS năm 2015, Luật CAND năm 2018, trách nhiệm, quyền lợi và nghĩa vụ tham gia bảo vệ Tổ quốc và các văn bản có liên quan đến công tác tuyển quân năm 2025, gắn với tuyên truyền pháp luật, chú trọng đối tượng là công dân trong độ tuổi SSNN, nhất là các địa bàn vùng sâu, vùng xa, biên giới, địa bàn trọng điểm về công tác tuyển quân.</w:t>
      </w:r>
    </w:p>
    <w:p>
      <w:r>
        <w:t>- Chủ động kiểm tra, đôn đốc và chịu trách nhiệm trước Tỉnh ủy, HĐND, UBND tỉnh và Hội đồng NVQS tỉnh về chất lượng, kết quả tuyển quân của địa phương được giao phụ trách, chỉ đạo cơ quan chuyên môn cấp dưới tham mưu cho Hội đồng NVQS cùng cấp trong triển khai các bước trong công tác tuyển quân.</w:t>
      </w:r>
    </w:p>
    <w:p>
      <w:r>
        <w:t>- Sau mỗi đợt kiểm tra, tổng hợp báo cáo bằng văn bản gửi về Hội đồng NVQS tỉnh  (qua Cơ quan thường trực Hội đồng NVQS tỉnh- Bộ CHQS tỉnh)  để tổng hợp báo cáo UBND tỉnh.</w:t>
      </w:r>
    </w:p>
    <w:p>
      <w:r>
        <w:t>8. Sở Nội vụ</w:t>
      </w:r>
    </w:p>
    <w:p>
      <w:r>
        <w:t>Phối hợp với Bộ CHQS tỉnh thực hiện các thủ tục đề nghị Chủ tịch UBND tỉnh xem xét khen thưởng công tác tuyển quân năm 2025.</w:t>
      </w:r>
    </w:p>
    <w:p>
      <w:r>
        <w:t>9. Ủy ban nhân dân, Hội đồng NVQS cấp huyện</w:t>
      </w:r>
    </w:p>
    <w:p>
      <w:r>
        <w:t>Căn cứ vào Quyết định giao chỉ tiêu nhập ngũ của Chủ tịch UBND tỉnh, Kế hoạch của UBND tỉnh và các văn bản chỉ đạo, hướng dẫn của Cơ quan thường trực Hội đồng NVQS tỉnh, tổ chức triển khai các bước tuyển quân bảo đảm đúng luật, chỉ đạo thực hiện sơ tuyển, khám tuyển, xét duyệt chặt chẽ, bảo đảm dân chủ, công bằng, công khai, minh bạch, chịu trách nhiệm trước UBND tỉnh về chỉ tiêu, chất lượng công tác tuyển quân của địa phương mình.</w:t>
      </w:r>
    </w:p>
    <w:p>
      <w:r>
        <w:t>10. Các đơn vị nhận quân</w:t>
      </w:r>
    </w:p>
    <w:p>
      <w:r>
        <w:t>- Tổ chức hiệp đồng để thống nhất về chỉ tiêu, thời gian thâm nhập hồ sơ và chốt quân số với các địa phương giao quân.</w:t>
      </w:r>
    </w:p>
    <w:p>
      <w:r>
        <w:t>- Phối hợp với các địa phương tổ chức dự Lễ giao, nhận quân và đưa chiến sĩ mới về đơn vị bảo đảm đúng quy định, an toàn tuyệt đối, không lưu quân dài ngày tại địa phương.</w:t>
      </w:r>
    </w:p>
    <w:p>
      <w:r>
        <w:t>- Tổ chức phúc tra sức khỏe cho chiến sĩ mới theo quy định, những trường hợp không đủ tiêu chuẩn về sức khỏe phải đổi trả, thông báo sớm cho UBND cấp huyện nơi công dân có hộ khẩu thường trú và Bộ CHQS tỉnh, Ban CHQS cấp huyện  (đối với các đơn vị Quân đội) ; Công an tỉnh, Công an cấp huyện  (đối với các đơn vị Công an)  và bàn giao công dân cho địa phương giao quân bảo đảm đúng theo quy định.</w:t>
      </w:r>
    </w:p>
    <w:p>
      <w:r>
        <w:t>Trên đây là Kế hoạch tuyển quân năm 2025, đề nghị Ủy ban Mặt trận Tổ quốc Việt Nam tỉnh, các sở, ban, ngành, đoàn thể cấp tỉnh, Hội đồng NVQS tỉnh, UBND cấp huyện, các cơ quan, đơn vị có liên quan quán triệt và tổ chức triển khai, thực hiện</w:t>
      </w:r>
    </w:p>
    <w:p>
      <w:r>
        <w:t>Nơi nhận:</w:t>
      </w:r>
    </w:p>
    <w:p>
      <w:r>
        <w:t>- Bộ Tư lệnh Quân khu 4;</w:t>
      </w:r>
    </w:p>
    <w:p>
      <w:r>
        <w:t>- Phòng Quân lực/BTM/QK 4;</w:t>
      </w:r>
    </w:p>
    <w:p>
      <w:r>
        <w:t>- Thường trực Tỉnh ủy;</w:t>
      </w:r>
    </w:p>
    <w:p>
      <w:r>
        <w:t>- Thường trực HĐND tỉnh;</w:t>
      </w:r>
    </w:p>
    <w:p>
      <w:r>
        <w:t>- Chủ tịch, các PCT UBND tỉnh;</w:t>
      </w:r>
    </w:p>
    <w:p>
      <w:r>
        <w:t>- Thành viên Hội đồng NVQS tỉnh;</w:t>
      </w:r>
    </w:p>
    <w:p>
      <w:r>
        <w:t>- Bộ CHQS tỉnh, Công an tỉnh;</w:t>
      </w:r>
    </w:p>
    <w:p>
      <w:r>
        <w:t>- UBND, Ban CHQS, CA 8 huyện, thị xã, thành phố;</w:t>
      </w:r>
    </w:p>
    <w:p>
      <w:r>
        <w:t>- Đơn vị nhận quân;</w:t>
      </w:r>
    </w:p>
    <w:p>
      <w:r>
        <w:t>- VP UBND tỉnh (phụ trách NC);</w:t>
      </w:r>
    </w:p>
    <w:p>
      <w:r>
        <w:t>- Lưu: VT, NC.</w:t>
      </w:r>
    </w:p>
    <w:p>
      <w:r>
        <w:t>TM. ỦY BAN NHÂN DÂN</w:t>
      </w:r>
    </w:p>
    <w:p>
      <w:r>
        <w:t>CHỦ TỊCH</w:t>
      </w:r>
    </w:p>
    <w:p>
      <w:r>
        <w:t>Trần Thắng</w:t>
      </w:r>
    </w:p>
    <w:p>
      <w:r>
        <w:t>LỊCH</w:t>
      </w:r>
    </w:p>
    <w:p>
      <w:r>
        <w:t>THEO DÕI SƠ TUYỂN, KHÁM TUYỂN TUYỂN CHỌN, GỌI CÔNG DÂN NHẬP NGŨ NĂM 2025</w:t>
      </w:r>
    </w:p>
    <w:p>
      <w:r>
        <w:t>(Kèm theo Kế hoạch số 1958/KH-HĐNVQS ngày 23/10/2024 của HĐNVQS tỉnh)</w:t>
      </w:r>
    </w:p>
    <w:p>
      <w:r>
        <w:t>TT</w:t>
      </w:r>
    </w:p>
    <w:p>
      <w:r>
        <w:t>Địa phương</w:t>
      </w:r>
    </w:p>
    <w:p>
      <w:r>
        <w:t>Thời gian Sơ, khám tuyển</w:t>
      </w:r>
    </w:p>
    <w:p>
      <w:r>
        <w:t>Địa điểm</w:t>
      </w:r>
    </w:p>
    <w:p>
      <w:r>
        <w:t>Thành viên HĐNVQS tỉnh theo dõi, chỉ đạo</w:t>
      </w:r>
    </w:p>
    <w:p>
      <w:r>
        <w:t>Sơ tuyển NVQS</w:t>
      </w:r>
    </w:p>
    <w:p>
      <w:r>
        <w:t>Khám tuyển NVQS</w:t>
      </w:r>
    </w:p>
    <w:p>
      <w:r>
        <w:t>1</w:t>
      </w:r>
    </w:p>
    <w:p>
      <w:r>
        <w:t>Huyện Lệ Thủy</w:t>
      </w:r>
    </w:p>
    <w:p>
      <w:r>
        <w:t>04/11/2024 đến 31/12/2024</w:t>
      </w:r>
    </w:p>
    <w:p>
      <w:r>
        <w:t>Trạm Y tế của các xã, thị trấn</w:t>
      </w:r>
    </w:p>
    <w:p>
      <w:r>
        <w:t>Bệnh viện Đa khoa huyện Lệ Thủy</w:t>
      </w:r>
    </w:p>
    <w:p>
      <w:r>
        <w:t>- Giám đốc Sở GD&amp;ĐT</w:t>
      </w:r>
    </w:p>
    <w:p>
      <w:r>
        <w:t>- Chủ tịch Hội CCB tỉnh</w:t>
      </w:r>
    </w:p>
    <w:p>
      <w:r>
        <w:t>2</w:t>
      </w:r>
    </w:p>
    <w:p>
      <w:r>
        <w:t>Huyện Quảng Ninh</w:t>
      </w:r>
    </w:p>
    <w:p>
      <w:r>
        <w:t>21/10/2024 đến 31/12/2024</w:t>
      </w:r>
    </w:p>
    <w:p>
      <w:r>
        <w:t>Trạm Y tế của các xã, thị trấn</w:t>
      </w:r>
    </w:p>
    <w:p>
      <w:r>
        <w:t>Bệnh viện Đa khoa huyện Quảng Ninh</w:t>
      </w:r>
    </w:p>
    <w:p>
      <w:r>
        <w:t>- Giám đốc Sở Tài chính</w:t>
      </w:r>
    </w:p>
    <w:p>
      <w:r>
        <w:t>- Chủ tịch Hội LH Phụ nữ tỉnh</w:t>
      </w:r>
    </w:p>
    <w:p>
      <w:r>
        <w:t>3</w:t>
      </w:r>
    </w:p>
    <w:p>
      <w:r>
        <w:t>Thành phố Đồng Hới</w:t>
      </w:r>
    </w:p>
    <w:p>
      <w:r>
        <w:t>06/11/2024 đến 31/12/2024</w:t>
      </w:r>
    </w:p>
    <w:p>
      <w:r>
        <w:t>Trạm Y tế của các xã, phường</w:t>
      </w:r>
    </w:p>
    <w:p>
      <w:r>
        <w:t>Bệnh viện Đa khoa thành phố Đồng Hới</w:t>
      </w:r>
    </w:p>
    <w:p>
      <w:r>
        <w:t>- Chỉ huy trưởng Bộ CHQS tỉnh.</w:t>
      </w:r>
    </w:p>
    <w:p>
      <w:r>
        <w:t>4</w:t>
      </w:r>
    </w:p>
    <w:p>
      <w:r>
        <w:t>Huyện Bố Trạch</w:t>
      </w:r>
    </w:p>
    <w:p>
      <w:r>
        <w:t>13/11/2024 đến 31/12/2024</w:t>
      </w:r>
    </w:p>
    <w:p>
      <w:r>
        <w:t>Trạm Y tế của các xã, thị trấn</w:t>
      </w:r>
    </w:p>
    <w:p>
      <w:r>
        <w:t>Bệnh viện Đa khoa huyện Bố Trạch</w:t>
      </w:r>
    </w:p>
    <w:p>
      <w:r>
        <w:t>- Chủ tịch UBMTTQVN tỉnh</w:t>
      </w:r>
    </w:p>
    <w:p>
      <w:r>
        <w:t>- Giám đốc Sở Y tế</w:t>
      </w:r>
    </w:p>
    <w:p>
      <w:r>
        <w:t>5</w:t>
      </w:r>
    </w:p>
    <w:p>
      <w:r>
        <w:t>Thị xã Ba Đồn</w:t>
      </w:r>
    </w:p>
    <w:p>
      <w:r>
        <w:t>04/11/2024 đến 31/12/2024</w:t>
      </w:r>
    </w:p>
    <w:p>
      <w:r>
        <w:t>Trạm Y tế của các xã, phường</w:t>
      </w:r>
    </w:p>
    <w:p>
      <w:r>
        <w:t>Bệnh viện ĐK khu vực Bắc Quảng Bình</w:t>
      </w:r>
    </w:p>
    <w:p>
      <w:r>
        <w:t>- Giám đốc Công an tỉnh</w:t>
      </w:r>
    </w:p>
    <w:p>
      <w:r>
        <w:t>- Giám đốc Sở VH-TT</w:t>
      </w:r>
    </w:p>
    <w:p>
      <w:r>
        <w:t>6</w:t>
      </w:r>
    </w:p>
    <w:p>
      <w:r>
        <w:t>Huyện Quảng Trạch</w:t>
      </w:r>
    </w:p>
    <w:p>
      <w:r>
        <w:t>04/11/2024 đến 31/12/2024</w:t>
      </w:r>
    </w:p>
    <w:p>
      <w:r>
        <w:t>Trạm Y tế của các xã, thị trấn</w:t>
      </w:r>
    </w:p>
    <w:p>
      <w:r>
        <w:t>Bệnh viện ĐK khu vực Bắc Quảng Bình</w:t>
      </w:r>
    </w:p>
    <w:p>
      <w:r>
        <w:t>- Giám đốc Sở KH&amp;ĐT</w:t>
      </w:r>
    </w:p>
    <w:p>
      <w:r>
        <w:t>- Chủ tịch Liên đoàn LĐ tỉnh</w:t>
      </w:r>
    </w:p>
    <w:p>
      <w:r>
        <w:t>7</w:t>
      </w:r>
    </w:p>
    <w:p>
      <w:r>
        <w:t>Huyện Tuyên Hóa</w:t>
      </w:r>
    </w:p>
    <w:p>
      <w:r>
        <w:t>22/11/2024 đến 31/12/2024</w:t>
      </w:r>
    </w:p>
    <w:p>
      <w:r>
        <w:t>Trạm Y tế của các xã, thị trấn</w:t>
      </w:r>
    </w:p>
    <w:p>
      <w:r>
        <w:t>Bệnh viện Đa khoa huyện Tuyên Hóa</w:t>
      </w:r>
    </w:p>
    <w:p>
      <w:r>
        <w:t>- Giám đốc Sở Tư pháp</w:t>
      </w:r>
    </w:p>
    <w:p>
      <w:r>
        <w:t>- Bí thư Tỉnh đoàn</w:t>
      </w:r>
    </w:p>
    <w:p>
      <w:r>
        <w:t>8</w:t>
      </w:r>
    </w:p>
    <w:p>
      <w:r>
        <w:t>Huyện Minh Hóa</w:t>
      </w:r>
    </w:p>
    <w:p>
      <w:r>
        <w:t>10/11/2024 đến 31/12/2024</w:t>
      </w:r>
    </w:p>
    <w:p>
      <w:r>
        <w:t>Trạm Y tế của các xã, thị trấn</w:t>
      </w:r>
    </w:p>
    <w:p>
      <w:r>
        <w:t>Bệnh viện Đa khoa huyện Minh Hóa</w:t>
      </w:r>
    </w:p>
    <w:p>
      <w:r>
        <w:t>- Giám đốc Sở LĐ TB&amp;XH</w:t>
      </w:r>
    </w:p>
    <w:p>
      <w:r>
        <w:t>- Chủ tịch Hội Nông dân tỉnh</w:t>
      </w:r>
    </w:p>
    <w:p>
      <w:r>
        <w:t>Ghi chú:</w:t>
      </w:r>
    </w:p>
    <w:p>
      <w:r>
        <w:t>- Trên cơ sở Lịch đề nghị các thành viên Hội đồng NVQS tỉnh tăng cường chỉ đạo, kiểm tra các địa phương thực hiện công tác sơ, khám tuyển NVQS theo đúng kế hoạch.</w:t>
      </w:r>
    </w:p>
    <w:p>
      <w:r>
        <w:t>- Bộ CHQS tỉnh  (cơ quan thường trực Hội đồng NVQS tỉnh)  theo dõi, kiểm tra, đôn đốc các địa phương, cơ sở thực hiện chặt chẽ.</w:t>
      </w:r>
    </w:p>
    <w:p>
      <w:r>
        <w:t>- Các địa phương xây dựng kế hoạch khám sức khỏe NVQS, báo cáo về Hội đồng NVQS tỉnh  (qua cơ quan thường trực Hội đồng NVQS tỉnh, Bộ CHQS tỉnh)  để tham mưu theo dõi,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