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1948/KH-UBND năm 2023 về định hướng truyền thông tiêm vắc xin phòng COVID-19 tỉnh Bình Thuận năm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1948/KH-UBND</w:t>
      </w:r>
    </w:p>
    <w:p>
      <w:r>
        <w:t>Bình Thuận, ngày 02 tháng 6 năm 2023</w:t>
      </w:r>
    </w:p>
    <w:p>
      <w:r>
        <w:t>KẾ HOẠCH</w:t>
      </w:r>
    </w:p>
    <w:p>
      <w:r>
        <w:t>ĐỊNH HƯỚNG TRUYỀN THÔNG TIÊM VẮC XIN PHÒNG COVID-19 TỈNH BÌNH THUẬN NĂM 2023 - 2024</w:t>
      </w:r>
    </w:p>
    <w:p>
      <w:r>
        <w:t>Thực hiện Quyết định số 1924/QĐ-BYT ngày 20/4/2023 của Bộ Y tế về ban hành Kế hoạch định hướng công tác truyền thông tiêm vắc xin phòng COVID-19 tại Việt Nam năm 2023 - 2024.</w:t>
      </w:r>
    </w:p>
    <w:p>
      <w:r>
        <w:t>Để chủ động triển khai các hoạt động truyền thông tiêm vắc xin phòng COVID-19 trên địa bàn tỉnh năm 2023 - 2024, Ủy ban nhân dân tỉnh ban hành Kế hoạch hoạt động truyền thông tiêm vắc xin phòng COVID-19 tại tỉnh Bình Thuận năm 2023 - 2024 với các nội dung sau:</w:t>
      </w:r>
    </w:p>
    <w:p>
      <w:r>
        <w:t>I. MỤC ĐÍCH, YÊU CẦU</w:t>
      </w:r>
    </w:p>
    <w:p>
      <w:r>
        <w:t>- Tăng cường tuyên truyền sâu rộng, tạo sự thống nhất về nhận thức và hành động của các cấp, các ngành, người dân về các chủ trương của Đảng, chính sách, pháp luật của Nhà nước, các chỉ đạo về công tác tiêm chủng vắc xin phòng COVID-19. Truyền thông về hiệu quả của Chiến dịch tiêm chủng vắc xin phòng COVID-19 của Việt Nam, những nỗ lực của Chính phủ, các lực lượng chống dịch, sự tham gia, ủng hộ của người dân trong công tác tiêm chủng vắc xin phòng COVID-19 nói riêng và phòng dịch COVID-19 nói chung.</w:t>
      </w:r>
    </w:p>
    <w:p>
      <w:r>
        <w:t>- Đẩy mạnh truyền thông bằng nhiều hình thức; chú trọng truyền thông thông qua các ứng dụng công nghệ và truyền thông trên các nền tảng mạng xã hội nhằm vận động người dân tích cực, chủ động tham gia tiêm chủng vắc xin phòng COVID-19 đầy đủ, đúng lịch, đúng đối tượng theo khuyến cáo của ngành Y tế.</w:t>
      </w:r>
    </w:p>
    <w:p>
      <w:r>
        <w:t>- Theo dõi, bám sát tình hình dịch COVID-19 trên thế giới và Việt Nam; cung cấp các thông tin khoa học về hiệu quả, tác dụng của tiêm chủng vắc xin phòng, chống dịch COVID-19; kịp thời xây dựng tài liệu, thông điệp, khuyến cáo phù hợp, khoa học, chính xác để thực hiện truyền thông vận động người dân tham gia tiêm chủng vắc xin phòng COVID-19 đầy đủ, đúng lịch, an toàn.</w:t>
      </w:r>
    </w:p>
    <w:p>
      <w:r>
        <w:t>- Thường xuyên theo dõi thông tin dư luận, báo chí, mạng xã hội, kịp thời phát hiện và xử lý các tin giả, tin đồn liên quan đến tiêm vắc xin phòng COVID-19.</w:t>
      </w:r>
    </w:p>
    <w:p>
      <w:r>
        <w:t>- Kịp thời phát hiện, nêu gương các cá nhân, tập thể có thành tích, các mô hình vận động có hiệu quả người dân chủ động tham gia công tác tiêm chủng vắc xin phòng COVID-19, qua đó khuyến khích người dân tiếp tục tham gia tiêm chủng.</w:t>
      </w:r>
    </w:p>
    <w:p>
      <w:r>
        <w:t>II. NỘI DUNG TRUYỀN THÔNG</w:t>
      </w:r>
    </w:p>
    <w:p>
      <w:r>
        <w:t>1. Truyền thông chủ trương của Đảng, chính sách, pháp luật của Nhà nước, chỉ đạo của Chính phủ, Ban chỉ đạo quốc gia phòng, chống dịch COVID-19, Ủy ban nhân dân các cấp về công tác phòng, chống dịch COVID-19 trong tình hình mới và tiêm chủng vắc xin phòng COVID-19.</w:t>
      </w:r>
    </w:p>
    <w:p>
      <w:r>
        <w:t>2. Truyền thông vận động người dân ủng hộ công tác tiêm chủng vắc xin phòng COVID-19 theo tinh thần “Tiêm vắc xin phòng COVID-19 nhằm để phòng, chống dịch”; khuyến khích người dân tích cực, chủ động tham gia tiêm vắc xin đầy đủ, đúng lịch, đúng đối tượng theo khuyến cáo của ngành Y tế:</w:t>
      </w:r>
    </w:p>
    <w:p>
      <w:r>
        <w:t>- Cập nhật, cung cấp các thông tin khoa học về hiệu quả của vắc xin phòng COVID-19 trong phòng, chống dịch, phù hợp với diễn biến tình hình dịch bệnh trên thế giới và tại Việt Nam. Cập nhật xu hướng, khuyến cáo tiêm chủng vắc xin phòng COVID-19 trên thế giới và dự báo của Tổ chức Y tế thế giới (WHO) về việc tiêm vắc xin phòng COVID-19 hàng năm.</w:t>
      </w:r>
    </w:p>
    <w:p>
      <w:r>
        <w:t>- Truyền thông về nguy cơ, ảnh hưởng của mắc COVID-19 và hội chứng hậu COVID-19 đến bệnh nền, sức khỏe, sự phát triển… ở các nhóm đối tượng khác nhau; xu hướng xuất hiện các biến thể mới của vi rút SARS-CoV-2. Tiêm vắc xin phòng COVID-19 là giải pháp chiến lược “chủ lực” giúp kiểm soát dịch COVID-19 hiệu quả; hiệu quả của tiêm chủng vắc xin phòng COVID-19 giúp giảm chuyển bệnh nặng và tử vong.</w:t>
      </w:r>
    </w:p>
    <w:p>
      <w:r>
        <w:t>- Trong năm 2023, tập trung truyền thông vận động người dân từ 18 tuổi trở lên đi tiêm các mũi nhắc lại, các bậc cha mẹ/người chăm sóc trẻ từ 5 đến dưới 12 tuổi đưa con đi tiêm chủng đủ liều cơ bản vắc xin phòng COVID-19; cập nhật thông tin về tiêm mũi nhắc lại vắc xin phòng COVID-19 cho các nhóm đối tượng theo khuyến cáo của WHO và các tổ chức quốc tế phù hợp với diễn biến tình hình dịch bệnh trên thế giới và Việt Nam.</w:t>
      </w:r>
    </w:p>
    <w:p>
      <w:r>
        <w:t>- Truyền thông kế hoạch tiêm chủng quốc gia và tại địa phương; đổi mới hình thức, cập nhật các thông điệp, khuyến cáo về vắc xin và lịch tiêm chủng, đối tượng tiêm chủng, các hướng dẫn khi đi tiêm chủng và theo dõi sức khỏe sau khi tiêm chủng... đến các nhóm đối tượng đích.</w:t>
      </w:r>
    </w:p>
    <w:p>
      <w:r>
        <w:t>- Vận động người dân chủ động tham gia hoạt động truyền thông về tiêm chủng vắc xin, hỗ trợ ngành Y tế và các ban, ngành liên quan đẩy mạnh công tác tiêm chủng.</w:t>
      </w:r>
    </w:p>
    <w:p>
      <w:r>
        <w:t>3. Truyền thông về công tác cung ứng vắc xin phòng COVID-19, đảm bảo an toàn tiêm chủng, ứng dụng công nghệ thông tin quản lý tiêm chủng; sự phối hợp giữa các ban, ngành, địa phương, doanh nghiệp, tổ chức... trong triển khai tiêm chủng trên toàn tỉnh.</w:t>
      </w:r>
    </w:p>
    <w:p>
      <w:r>
        <w:t>4. Xây dựng các câu chuyện, các sự kiện liên quan đến truyền thông vận động người dân tham gia tiêm chủng để tăng cường truyền thông đến các nhóm đối tượng đích.</w:t>
      </w:r>
    </w:p>
    <w:p>
      <w:r>
        <w:t>5. Thực hiện quản trị thông tin, theo dõi thông tin dư luận, báo chí và mạng xã hội, cung cấp thông tin khoa học, kịp thời phối hợp với các cơ quan chức năng phản bác, xử lý tin giả, tin đồn liên quan đến công tác tiêm chủng vắc xin phòng COVID-19 theo đúng quy định.</w:t>
      </w:r>
    </w:p>
    <w:p>
      <w:r>
        <w:t>6. Nâng cao năng lực truyền thông tiêm chủng vắc xin phòng COVID-19 cho các cơ quan báo chí, các cán bộ y tế và các lực lượng tham gia tiêm chủng: Tổ chức đào tạo, tập huấn; xây dựng và cung cấp các tài liệu truyền thông, các hướng dẫn chuyên môn dành cho cán bộ y tế, cán bộ tiêm chủng.</w:t>
      </w:r>
    </w:p>
    <w:p>
      <w:r>
        <w:t>7. Phát hiện, nêu gương những tập thể, cá nhân điển hình trong thực hiện tiêm chủng an toàn, đạt hiệu quả cao.</w:t>
      </w:r>
    </w:p>
    <w:p>
      <w:r>
        <w:t>III. CÁC HOẠT ĐỘNG CHỦ YẾU</w:t>
      </w:r>
    </w:p>
    <w:p>
      <w:r>
        <w:t>1. Thời gian thực hiện:  Từ tháng 5/2023 đến tháng 12/2024.</w:t>
      </w:r>
    </w:p>
    <w:p>
      <w:r>
        <w:t>2. Hoạt động tuyến tỉnh</w:t>
      </w:r>
    </w:p>
    <w:p>
      <w:r>
        <w:t>- Xây dựng Kế hoạch truyền thông tiêm chủng vắc xin phòng COVID-19, có thể lồng ghép trong kế hoạch phòng, chống dịch và tiêm chủng vắc xin phòng COVID-19, bố trí nguồn lực (nhân lực, trang thiết bị, kinh phí) để thực hiện đạt hiệu quả.</w:t>
      </w:r>
    </w:p>
    <w:p>
      <w:r>
        <w:t>- Tăng cường truyền thông trên các phương tiện thông tin đại chúng tại địa phương về kế hoạch triển khai tiêm chủng vắc xin phòng COVID-19 tại địa phương, như: Xây dựng các tin, bài, chương trình phát thanh…; mời phóng viên các cơ quan báo chí tham gia các hoạt động tiêm chủng để kịp thời đưa tin, phản ánh kết quả tiêm chủng tại địa phương. Sử dụng các sản phẩm truyền thông do Bộ Y tế cung cấp (bài viết, thông điệp phát thanh...), biên tập phù hợp để tuyên truyền tại địa phương.</w:t>
      </w:r>
    </w:p>
    <w:p>
      <w:r>
        <w:t>- Truyền thông trên mạng xã hội của địa phương (Facebook, Zalo,Viber, YouTube, TikTok…) về kế hoạch triển khai tiêm chủng vắc xin phòng COVID-19 tại địa phương, các khuyến cáo, thông điệp tiêm chủng vắc xin phòng COVID-19 an toàn, đầy đủ, đúng lịch, giải đáp các thắc mắc, câu hỏi của người dân, bác bỏ thông tin sai sự thật, tin đồn, tin giả về vắc xin phòng COVID-19; thông qua đăng tải các tài liệu truyền thông của tỉnh cung cấp và đã được hiệu chỉnh phù hợp với điều kiện của địa phương như: Tin nhắn, bài viết, hình ảnh/infographic, video clip, audio spot…; tổ chức các chương trình truyền thông, tọa đàm, giao lưu trực tuyến, giải đáp thắc mắc. Tham gia các chiến dịch truyền thông trên mạng xã hội do Bộ Y tế và địa phương thực hiện.</w:t>
      </w:r>
    </w:p>
    <w:p>
      <w:r>
        <w:t>- Hoạt động đường dây nóng của địa phương cung cấp thông tin, tư vấn kịp thời cho người dân về tiêm chủng vắc xin phòng COVID-19. Căn cứ tình hình địa phương, thực hiện tin nhắn SMS khi cần thiết gửi đến các thuê bao di động trên địa bàn để khuyến cáo người dân tham gia tiêm chủng an toàn.</w:t>
      </w:r>
    </w:p>
    <w:p>
      <w:r>
        <w:t>- Tổ chức truyền thông trực tiếp tại các điểm tiêm chủng và tại cộng đồng vận động người dân tiêm chủng vắc xin phòng COVID-19 an toàn, đầy đủ, đúng lịch, giải đáp các thắc mắc, bác bỏ thông tin sai sự thật, tin đồn, tin giả về vắc xin phòng COVID-19. Cung cấp tài liệu truyền thông phù hợp (tờ rơi, infographic…) cho người đi tiêm về lịch tiêm chủng, những điều cần biết khi tiêm chủng vắc xin phòng COVID-19, các dấu hiệu cần theo dõi sau tiêm, số điện thoại cán bộ y tế theo dõi sau tiêm chủng.</w:t>
      </w:r>
    </w:p>
    <w:p>
      <w:r>
        <w:t>- Nâng cao năng lực truyền thông tiêm vắc xin phòng COVID-19: Tham gia tập huấn do Sở Y tế tổ chức cho cán bộ y tế, cán bộ tiêm chủng về truyền thông tiêm vắc xin phòng COVID-19; tổ chức tập huấn truyền thông tiêm chủng cho các lực lượng tham gia tiêm chủng tại địa phương.</w:t>
      </w:r>
    </w:p>
    <w:p>
      <w:r>
        <w:t>- Chủ động thu thập thông tin, lắng nghe dư luận, mạng xã hội để phát hiện và xử lý kịp thời các tin giả, tin đồn, tin sai sự thật liên quan đến tiêm chủng vắc xin phòng COVID-19 tại địa phương. Phối hợp Sở Y tế và các cơ quan liên quan cung cấp các thông tin khoa học, chính xác để phản bác, xử lý kịp thời các tin đồn, tin giả ảnh hưởng xấu đến triển khai tiêm vắc xin…</w:t>
      </w:r>
    </w:p>
    <w:p>
      <w:r>
        <w:t>- Truyền thông về các tấm gương điển hình trong công tác tiêm chủng vắc xin phòng COVID-19 tại địa phương, đơn vị.</w:t>
      </w:r>
    </w:p>
    <w:p>
      <w:r>
        <w:t>3. Hoạt động tại tuyến huyện</w:t>
      </w:r>
    </w:p>
    <w:p>
      <w:r>
        <w:t>- Xây dựng kế hoạch của địa phương về truyền thông tiêm chủng vắc xin phòng COVID-19, có thể lồng ghép trong kế hoạch phòng, chống dịch và tiêm chủng vắc xin phòng COVID-19; tập trung tuyên truyền có hiệu quả các nội dung của Kế hoạch này.</w:t>
      </w:r>
    </w:p>
    <w:p>
      <w:r>
        <w:t>- Tổ chức truyền thông trực tiếp tại các điểm tiêm chủng và tại cộng đồng vận động người dân tiêm chủng vắc xin phòng COVID-19 an toàn, đầy đủ, đúng lịch, giải đáp các thắc mắc, bác bỏ thông tin sai sự thật, tin đồn, tin giả về vắc xin phòng COVID-19.</w:t>
      </w:r>
    </w:p>
    <w:p>
      <w:r>
        <w:t>- Cung cấp tài liệu truyền thông phù hợp (tờ rơi, infographic…) cho người đi tiêm về lịch tiêm chủng, những điều cần biết khi tiêm chủng vắc xin phòng COVID-19, các dấu hiệu cần theo dõi sau tiêm, số điện thoại cán bộ y tế theo dõi sau tiêm chủng.</w:t>
      </w:r>
    </w:p>
    <w:p>
      <w:r>
        <w:t>- Tăng cường sản xuất, phát sóng các chương trình về phòng, chống dịch COVID-19. Tập trung thông tin tuyên truyền tiêm mũi 3 cho người từ 12 tuổi trở lên, tiêm mũi 4 cho người từ 18 tuổi trở lên thuộc nhóm nguy cơ cao và tiêm đủ 02 mũi cho trẻ từ 5 đến dưới 12 tuổi theo hướng dẫn của Bộ Y tế.</w:t>
      </w:r>
    </w:p>
    <w:p>
      <w:r>
        <w:t>IV. KINH PHÍ THỰC HIỆN</w:t>
      </w:r>
    </w:p>
    <w:p>
      <w:r>
        <w:t>Ngân sách địa phương chi cho công tác truyền thông y tế, truyền thông phòng, chống dịch COVID-19, truyền thông tiêm chủng vắc xin phòng COVID-19 và các nguồn hỗ trợ hợp pháp theo quy định.</w:t>
      </w:r>
    </w:p>
    <w:p>
      <w:r>
        <w:t>V. TỔ CHỨC THỰC HIỆN</w:t>
      </w:r>
    </w:p>
    <w:p>
      <w:r>
        <w:t>1. Sở Y tế</w:t>
      </w:r>
    </w:p>
    <w:p>
      <w:r>
        <w:t>- Chủ trì phối hợp với các sở, ban, ngành và địa phương có liên quan xây dựng cụ thể kế hoạch truyền thông tiêm vắc xin phòng COVID-19 năm 2023 - 2024 trên địa bàn tỉnh.</w:t>
      </w:r>
    </w:p>
    <w:p>
      <w:r>
        <w:t>- Cung cấp thông tin về triển khai vắc xin phòng COVID-19 tại địa phương; cập nhật kịp thời các tài liệu truyền thông từ kho dữ liệu của Bộ Y tế để bổ sung, hiệu chỉnh cho phù hợp với tình hình của tỉnh và tổ chức truyền thông tại cộng đồng về vắc xin phòng COVID-19.</w:t>
      </w:r>
    </w:p>
    <w:p>
      <w:r>
        <w:t>- Phối hợp với Đài Phát thanh - Truyền hình tỉnh, Báo Bình Thuận kịp thời cung cấp thông tin cho người dân và cộng đồng về đối tượng ưu tiên, loại vắc xin phòng COVID-19, lợi ích của vắc xin, lịch tiêm, tính an toàn của vắc xin, các sự cố bất lợi sau tiêm; thực hiện các chuyên mục tuyên truyền nhằm vận động người dân đi tiêm chủng khi đến lượt mình, các thông điệp, khuyến cáo tiêm chủng an toàn, theo dõi phản ứng sau tiêm chủng,…</w:t>
      </w:r>
    </w:p>
    <w:p>
      <w:r>
        <w:t>- Cung cấp các thông điệp, tài liệu truyền thông về tiêm chủng vắc xin phòng COVID-19 cho các điểm tiêm chủng để sử dụng truyền thông đến người dân đi tiêm chủng.</w:t>
      </w:r>
    </w:p>
    <w:p>
      <w:r>
        <w:t>- Truyền thông về các tấm gương điển hình trong công tác tiêm chủng vắc xin phòng COVID-19.</w:t>
      </w:r>
    </w:p>
    <w:p>
      <w:r>
        <w:t>- Tham gia tập huấn về truyền thông nguy cơ phòng, chống COVID-19 và tiêm vắc xin phòng COVID-19, tập huấn kỹ năng truyền thông giáo dục sức khỏe về triển khai tiêm vắc xin phòng COVID-19; tổ chức tập huấn truyền thông vắc xin phòng COVID-19 tại địa phương.</w:t>
      </w:r>
    </w:p>
    <w:p>
      <w:r>
        <w:t>2. Sở Thông tin và Truyền thông</w:t>
      </w:r>
    </w:p>
    <w:p>
      <w:r>
        <w:t>- Chỉ đạo, hướng dẫn các cơ quan báo chí đẩy mạnh các hoạt động thông tin, tuyên truyền trên các phương tiện thông tin đại chúng, hệ thống thông tin cơ sở... cho người dân và cộng đồng về đối tượng tiêm chủng, loại vắc xin phòng COVID-19, hướng dẫn theo dõi phản ứng sau tiêm chủng.</w:t>
      </w:r>
    </w:p>
    <w:p>
      <w:r>
        <w:t>- Thực hiện công khai, minh bạch thông tin về đăng ký tiêm chủng, kế hoạch tiêm chủng, lịch tiêm chủng được thông báo, cập nhật liên tục cho người dân trên cổng thông tin tiêm vắc xin phòng COVID-19 và Cổng thông tin điện tử tỉnh; tạo điều kiện thuận lợi cho các cá nhân, tổ chức, đơn vị, địa phương trong quá trình triển khai chiến dịch tiêm vắc xin phòng COVID-19.</w:t>
      </w:r>
    </w:p>
    <w:p>
      <w:r>
        <w:t>- Phối hợp với Sở Y tế tổ chức truyền thông mạnh mẽ tiêm vắc xin phòng COVID-19 tại Bình Thuận, các khuyến cáo, thông điệp về vắc xin phòng COVID-19.</w:t>
      </w:r>
    </w:p>
    <w:p>
      <w:r>
        <w:t>- Chỉ đạo các doanh nghiệp Viễn thông gửi các tin nhắn SMS khuyến cáo, thông điệp về vắc xin phòng COVID-19 đến các thuê bao di động đang hoạt động tại địa phương.</w:t>
      </w:r>
    </w:p>
    <w:p>
      <w:r>
        <w:t>3. Đài Phát thanh - Truyền hình tỉnh, Báo Bình Thuận</w:t>
      </w:r>
    </w:p>
    <w:p>
      <w:r>
        <w:t>- Phối hợp với Sở Y tế truyền thông các thông điệp, khuyến cáo về vắc xin phòng COVID-19; Kế hoạch triển khai tiêm vắc xin tại địa phương, kêu gọi sự ủng hộ, tham gia, hỗ trợ của người dân cho quá trình triển khai tiêm vắc xin tại địa phương và các nội dung liên quan.</w:t>
      </w:r>
    </w:p>
    <w:p>
      <w:r>
        <w:t>- Xây dựng các tin, bài, phóng sự, chương trình truyền hình, chương trình phát thanh, tổ chức hoặc tiếp sóng các tọa đàm, giao lưu trực tuyến của Bộ Y tế tổ chức…</w:t>
      </w:r>
    </w:p>
    <w:p>
      <w:r>
        <w:t>4. Sở Tài chính</w:t>
      </w:r>
    </w:p>
    <w:p>
      <w:r>
        <w:t>Phối hợp với Sở Y tế và các địa phương, đơn vị có liên quan tham mưu bố trí kinh phí triển khai thực hiện Kế hoạch truyền thông tiêm vắc xin phòng COVID-19 năm 2023-2024 trên địa bàn tỉnh theo quy định.</w:t>
      </w:r>
    </w:p>
    <w:p>
      <w:r>
        <w:t>5. Đề nghị các sở, ban, ngành, Ủy ban Mặt trận Tổ quốc Việt Nam và các tổ chức chính trị - xã hội tỉnh</w:t>
      </w:r>
    </w:p>
    <w:p>
      <w:r>
        <w:t>Tổ chức phổ biến, quán triệt và giao nhiệm vụ cụ thể cho các đơn vị, cá nhân phối hợp triển khai tuyên truyền, phổ biến cho công chức, viên chức, người lao động về lợi ích, hiệu quả của kế hoạch truyền thông tiêm vắc xin phòng COVID-19, góp phần phòng, chống dịch bệnh, bảo vệ sức khỏe cho Nhân dân và cộng đồng.</w:t>
      </w:r>
    </w:p>
    <w:p>
      <w:r>
        <w:t>6. Ủy ban nhân dân các huyện, thị xã, thành phố</w:t>
      </w:r>
    </w:p>
    <w:p>
      <w:r>
        <w:t>- Chủ động xây dựng, triển khai thực hiện kế hoạch hoạt động truyền thông tiêm vắc xin phòng COVID-19 của địa phương. Chủ động huy động nguồn lực, bố trí ngân sách hàng năm đáp ứng yêu cầu của công tác truyền thông tiêm vắc xin phòng COVID-19 tại địa phương.</w:t>
      </w:r>
    </w:p>
    <w:p>
      <w:r>
        <w:t>- Tăng cường sản xuất, phát sóng các chương trình về phòng, chống dịch COVID-19. Tập trung thông tin tuyên truyền tiêm mũi 3 cho người từ 12 tuổi trở lên, tiêm mũi 4 cho người từ 18 tuổi trở lên thuộc nhóm nguy cơ cao và tiêm đủ 02 mũi cho trẻ từ 5 đến dưới 12 tuổi theo hướng dẫn của Bộ Y tế. Chỉ đạo các đơn vị, tổ chức đóng trên địa bàn đưa nội dung truyền thông tiêm vắc xin phòng COVID-19 vào kế hoạch hoạt động hàng năm.</w:t>
      </w:r>
    </w:p>
    <w:p>
      <w:r>
        <w:t>- Tăng cường phối hợp các cơ quan, đơn vị liên quan tổ chức các hoạt động tuyên truyền, phổ biến kiến thức về vắc xin phòng COVID-19 trên các phương tiện thông tin đại chúng, website của các cơ quan, đơn vị; vận động cán bộ, công chức, viên chức, người lao động và toàn thể Nhân dân tham gia hoạt động.</w:t>
      </w:r>
    </w:p>
    <w:p>
      <w:r>
        <w:t>- Phối hợp với ngành Y tế triển khai các hoạt động vắc xin phòng COVID-19 (truyền thông, tập huấn, kiểm tra, giám sát...).</w:t>
      </w:r>
    </w:p>
    <w:p>
      <w:r>
        <w:t>Ủy ban nhân dân tỉnh đề nghị các sở, ban, ngành, Ủy ban Mặt trận Tổ quốc Việt Nam tỉnh và các tổ chức chính trị - xã hội tỉnh, Ủy ban nhân dân các huyện, thị xã, thành phố và các cơ quan, đơn vị liên quan triển khai thực hiện đảm bảo theo Kế hoạch; báo cáo kết quả thực hiện về Sở Y tế trước ngày 15/12 hàng năm để tổng hợp, báo cáo Bộ Y tế và Ủy ban nhân dân tỉnh./.</w:t>
      </w:r>
    </w:p>
    <w:p>
      <w:r>
        <w:t>Nơi nhận:</w:t>
      </w:r>
    </w:p>
    <w:p>
      <w:r>
        <w:t>- Bộ Y tế;</w:t>
      </w:r>
    </w:p>
    <w:p>
      <w:r>
        <w:t>- Thường trực Tỉnh ủy;</w:t>
      </w:r>
    </w:p>
    <w:p>
      <w:r>
        <w:t>- Thường trực HĐND tỉnh;</w:t>
      </w:r>
    </w:p>
    <w:p>
      <w:r>
        <w:t>- Chủ tịch, PCT.UBND tỉnh - Nguyễn Minh;</w:t>
      </w:r>
    </w:p>
    <w:p>
      <w:r>
        <w:t>- Mặt trận và các tổ chức CT-XH của tỉnh;</w:t>
      </w:r>
    </w:p>
    <w:p>
      <w:r>
        <w:t>- Các cơ quan thuộc UBND tỉnh;</w:t>
      </w:r>
    </w:p>
    <w:p>
      <w:r>
        <w:t>- Bộ Chỉ huy Bộ đội Biên phòng tỉnh;</w:t>
      </w:r>
    </w:p>
    <w:p>
      <w:r>
        <w:t>- Báo Bình Thuận;</w:t>
      </w:r>
    </w:p>
    <w:p>
      <w:r>
        <w:t>- Đài Phát thanh - Truyền hình tỉnh;</w:t>
      </w:r>
    </w:p>
    <w:p>
      <w:r>
        <w:t>- UBND các huyện, thị xã, thành phố;</w:t>
      </w:r>
    </w:p>
    <w:p>
      <w:r>
        <w:t>- Lưu: VT, KGVXNV, Việt.</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