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194/KH-UBND năm 2023 thực hiện Nghị quyết 99/NQ-CP về Chương trình hành động thực hiện Kết luận 50-KL/TW về tiếp tục thực hiện Nghị quyết 18-NQ/TW “Một số vấn đề về tiếp tục đổi mới, sắp xếp tổ chức bộ máy của hệ thống chính trị tinh gọn, hoạt động hiệu lực, hiệu quả”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08/09/2023</w:t>
            </w:r>
          </w:p>
        </w:tc>
      </w:tr>
      <w:tr>
        <w:tc>
          <w:tcPr>
            <w:tcW w:type="dxa" w:w="4320"/>
          </w:tcPr>
          <w:p>
            <w:r>
              <w:t>Ngày hiệu lực</w:t>
            </w:r>
          </w:p>
        </w:tc>
        <w:tc>
          <w:tcPr>
            <w:tcW w:type="dxa" w:w="4320"/>
          </w:tcPr>
          <w:p>
            <w:r>
              <w:t>08/09/2023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194/KH-UBND</w:t>
      </w:r>
    </w:p>
    <w:p>
      <w:r>
        <w:t>Cần Thơ, ngày 08 tháng 9 năm 2023</w:t>
      </w:r>
    </w:p>
    <w:p>
      <w:r>
        <w:t>KẾ HOẠCH</w:t>
      </w:r>
    </w:p>
    <w:p>
      <w:r>
        <w:t>TRIỂN KHAI THỰC HIỆN NGHỊ QUYẾT SỐ 99/NQ-CP NGÀY 10 THÁNG 7 NĂM 2023 CỦA CHÍNH PHỦ BAN HÀNH CHƯƠNG TRÌNH HÀNH ĐỘNG CỦA CHÍNH PHỦ THỰC HIỆN KẾT LUẬN SỐ 50-KL/TW NGÀY 28 THÁNG 02 NĂM 2023 CỦA BỘ CHÍNH TRỊ VỀ TIẾP TỤC THỰC HIỆN NGHỊ QUYẾT SỐ 18-NQ/TW NGÀY 25 THÁNG 10 NĂM 2017 CỦA HỘI NGHỊ LẦN THỨ SÁU BAN CHẤP HÀNH TRUNG ƯƠNG ĐẢNG KHÓA XII “MỘT SỐ VẤN ĐỀ VỀ TIẾP TỤC ĐỔI MỚI, SẮP XẾP TỔ CHỨC BỘ MÁY CỦA HỆ THỐNG CHÍNH TRỊ TINH GỌN, HOẠT ĐỘNG HIỆU LỰC, HIỆU QUẢ”</w:t>
      </w:r>
    </w:p>
    <w:p>
      <w:r>
        <w:t>Thực hiện Kết luận số 50-KL/TW ngày 28 tháng 02 năm 2023 của Bộ Chính trị về tiếp tục thực hiện Nghị quyết số 18-NQ/TW ngày 25 tháng 10 năm 2017 của Ban Chấp hành Trung ương Đảng khóa XII “Một số vấn đề về tiếp tục đổi mới, sắp xếp tổ chức bộ máy của hệ thống chính trị tinh gọn, hoạt động hiệu lực, hiệu quả” (sau đây viết tắt là Kết luận số 50-KL/TW); Nghị quyết số 99/NQ-CP ngày 10 tháng 7 năm 2023 của Chính phủ ban hành Chương trình hành động của Chính phủ thực hiện Kết luận số 50-KL/TW ngày 28 tháng 02 năm 2023 của Bộ Chính trị về tiếp tục thực hiện Nghị quyết số 18-NQ/TW ngày 25 tháng 10 năm 2017 của Hội nghị lần thứ sáu Ban Chấp hành Trung ương Đảng khóa XII “Một số vấn đề về tiếp tục đổi mới, sắp xếp tổ chức bộ máy của hệ thống chính trị tinh gọn, hoạt động hiệu lực, hiệu quả” (sau đây viết tắt là Nghị quyết số 99/NQ-CP); Công văn số 750-CV/TU ngày 27 tháng 4 năm 2023 của Ban Thường vụ Thành ủy về triển khai thực hiện Kết luận số 50-KL/TW ngày 28 tháng 02 năm 2023 của Bộ Chính trị về tiếp tục thực hiện Nghị quyết 18-NQ/TW ngày 25 tháng 10 năm 2017 của Ban Chấp hành Trung ương Đảng khóa XII; Ủy ban nhân dân (UBND) thành phố ban hành Kế hoạch triển khai thực hiện Nghị quyết số 99/NQ-CP, cụ thể như sau:</w:t>
      </w:r>
    </w:p>
    <w:p>
      <w:r>
        <w:t>I. MỤC ĐÍCH, YÊU CẦU</w:t>
      </w:r>
    </w:p>
    <w:p>
      <w:r>
        <w:t>1. Mục đích</w:t>
      </w:r>
    </w:p>
    <w:p>
      <w:r>
        <w:t>a) Tiếp tục triển khai, thực hiện có hiệu quả các mục tiêu, nhiệm vụ, giải pháp tại Nghị quyết số 18-NQ/TW của Ban Chấp hành Trung ương Đảng khóa XII gắn với Nghị quyết Đại hội XIII của Đảng; Nghị quyết số 27-NQ/TW ngày 09 tháng 11 năm 2022 của Ban Chấp hành Trung ương Đảng về tiếp tục xây dựng và hoàn thiện Nhà nước pháp quyền xã hội chủ nghĩa Việt Nam trong giai đoạn mới; Nghị quyết số 28-NQ/TW ngày 17 tháng 11 năm 2022 của Ban Chấp hành Trung ương Đảng về tiếp tục đổi mới phương thức lãnh đạo, cầm quyền của Đảng đối với hệ thống chính trị trong giai đoạn mới;</w:t>
      </w:r>
    </w:p>
    <w:p>
      <w:r>
        <w:t>b) Nâng cao nhận thức, trách nhiệm, quyết tâm của cả hệ thống chính trị, nhất là người đứng đầu cơ quan, đơn vị, địa phương trong việc thực hiện Kết luận số 50-KL/TW, Nghị quyết số 99/NQ-CP, gắn với thực hiện Công văn số 750-CV/TU ngày 27 tháng 4 năm 2023 của Ban Thường vụ Thành ủy về triển khai thực hiện Kết luận số 50-KL/TW ngày 28 tháng 02 năm 2023 của Bộ Chính trị đảm bảo chặt chẽ, hiệu quả, góp phần hoàn thành tốt các mục tiêu đề ra tại Nghị quyết số 18-NQ/TW ngày 25 tháng 10 năm 2017 của Ban Chấp hành Trung ương Đảng khóa XII;</w:t>
      </w:r>
    </w:p>
    <w:p>
      <w:r>
        <w:t>c) Nâng cao vai trò, năng lực tổ chức thực hiện, tạo chuyển biến thực sự, đạt kết quả trong thực hiện chủ trương, đường lối của Đảng.</w:t>
      </w:r>
    </w:p>
    <w:p>
      <w:r>
        <w:t>2. Yêu cầu</w:t>
      </w:r>
    </w:p>
    <w:p>
      <w:r>
        <w:t>a) Việc tổ chức, triển khai thực hiện phải đảm bảo bám sát Kết luận số 50-KL/TW, Nghị quyết số 99/NQ-CP, chỉ đạo của Ban Thường vụ Thành ủy tại Công văn số 750-CV/TU ngày 27 tháng 4 năm 2023, đảm bảo nghiêm túc, chất lượng, hiệu quả, đúng tiến độ, trách nhiệm được phân công, tạo được sự đồng bộ, liên thông, gắn với việc thực hiện các Nghị quyết của Đảng;</w:t>
      </w:r>
    </w:p>
    <w:p>
      <w:r>
        <w:t>b) Các nhiệm vụ, giải pháp phải từ thực tiễn, xác định những nhiệm vụ trọng tâm cần làm ngay, có lộ trình và phân công thực hiện cụ thể;</w:t>
      </w:r>
    </w:p>
    <w:p>
      <w:r>
        <w:t>c) Đề cao vai trò, trách nhiệm của người đứng đầu cơ quan, đơn vị, địa phương trong việc triển khai thực hiện. Tăng cường công tác thanh tra, kiểm tra, giám sát việc tổ chức thực hiện và đánh giá kết quả thực hiện.</w:t>
      </w:r>
    </w:p>
    <w:p>
      <w:r>
        <w:t>II. NHIỆM VỤ, GIẢI PHÁP CHUNG</w:t>
      </w:r>
    </w:p>
    <w:p>
      <w:r>
        <w:t>1.  Tiếp tục đẩy mạnh công tác thông tin, tuyên truyền nâng cao nhận thức trách nhiệm, quyết tâm của cán bộ, công chức, viên chức, người lao động, nhất là người đứng đầu trong việc thực hiện Nghị quyết số 18-NQ/TW và các chủ trương, quy định của Trung ương, Thành ủy; làm tốt công tác chính trị, tư tưởng, tạo sự thống nhất cao trong nhận thức và hành động của cán bộ, công chức, viên chức, người lao động trong quá trình đổi mới, sắp xếp tổ chức bộ máy của hệ thống chính trị tinh gọn, hoạt động hiệu lực, hiệu quả.</w:t>
      </w:r>
    </w:p>
    <w:p>
      <w:r>
        <w:t>2.  Tiếp tục theo dõi, bám sát chủ trương của Đảng, quy định của Trung ương, Bộ, ngành và chủ động rà soát, sửa đổi, bổ sung, ban hành mới hoặc trình cấp có thẩm quyền ban hành các văn bản quy phạm pháp luật liên quan đến ngành, lĩnh vực được giao tham mưu quản lý đảm bảo theo đúng quy định hiện hành và phù hợp với tình hình thực tế, nhằm kịp thời khắc phục những hạn chế, vướng mắc, bảo đảm tinh gọn bộ máy, nâng cao hiệu lực, hiệu quả hoạt động.</w:t>
      </w:r>
    </w:p>
    <w:p>
      <w:r>
        <w:t>3.  Tăng cường nghiên cứu, đẩy mạnh tham mưu thực hiện phân cấp đối với ngành, lĩnh vực theo Nghị quyết số 04/NQ-CP ngày 10 tháng 01 năm 2022 của Chính phủ.</w:t>
      </w:r>
    </w:p>
    <w:p>
      <w:r>
        <w:t>4.  Kịp thời đề xuất, tham mưu triển khai thực hiện, hoàn thiện chức năng, nhiệm vụ, quyền hạn và kiện toàn cơ cấu tổ chức bảo đảm tinh gọn, hoạt động hiệu lực, hiệu quả, đáp ứng tiêu chí thành lập tổ chức theo quy định của Chính phủ và quy định, hướng dẫn của Bộ quản lý ngành, lĩnh vực về chức năng, nhiệm vụ, quyền hạn của cơ quan chuyên môn thuộc UBND thành phố, quận, huyện;</w:t>
      </w:r>
    </w:p>
    <w:p>
      <w:r>
        <w:t>5.  Tiếp tục rà soát, tập trung triển khai, thực hiện thống nhất, đồng bộ, hiệu quả các nhiệm vụ, giải pháp về kiện toàn cơ cấu tổ chức bộ máy; xây dựng, hoàn thiện vị trí việc làm công chức, viên chức, cơ cấu ngạch công chức, cơ cấu viên chức theo chức danh nghề nghiệp; nâng cao hiệu quả quản lý, sử dụng biên chế; đẩy mạnh cải cách hành chính, thủ tục hành chính và các nhiệm vụ liên quan về triển khai thực hiện Kết luận số 50-KL/TW.</w:t>
      </w:r>
    </w:p>
    <w:p>
      <w:r>
        <w:t>III. NHIỆM VỤ, GIẢI PHÁP CỤ THỂ</w:t>
      </w:r>
    </w:p>
    <w:p>
      <w:r>
        <w:t>1. Tiếp tục sắp xếp bộ máy hành chính, đảm bảo tinh gọn, phân định rõ chức năng, nhiệm vụ, quyền hạn và cơ cấu tổ chức của từng cơ quan, tổ chức</w:t>
      </w:r>
    </w:p>
    <w:p>
      <w:r>
        <w:t>a) Tiếp tục rà soát, sắp xếp kiện toàn bộ máy hành chính bảo đảm tinh gọn:</w:t>
      </w:r>
    </w:p>
    <w:p>
      <w:r>
        <w:t>- Nhiệm vụ, giải pháp cụ thể: Rà soát, sắp xếp bộ máy cơ quan, tổ chức hành chính, bảo đảm tinh gọn, gắn với nâng cao hiệu lực, hiệu quả hoạt động. Trong đó, kiên quyết sắp xếp lại các cơ quan, tổ chức chưa đáp ứng tiêu chí thành lập, có chức năng, nhiệm vụ trùng lắp hoặc tương đồng, bảo đảm đúng quy định của pháp luật; sắp xếp, thí điểm hợp nhất cơ quan chuyên môn thuộc UBND thành phố, UBND quận, huyện phù hợp thực tiễn và quy định của pháp luật theo Thông báo số 16-TB/TW ngày 07 tháng 7 năm 2022 của Bộ Chính trị về thực hiện một số mô hình thí điểm theo Nghị quyết số 18-NQ/TW;</w:t>
      </w:r>
    </w:p>
    <w:p>
      <w:r>
        <w:t>- Thời gian thực hiện: Thường xuyên;</w:t>
      </w:r>
    </w:p>
    <w:p>
      <w:r>
        <w:t>- Cơ quan chủ trì: Cơ quan, tổ chức hành chính thành phố; UBND quận, huyện;</w:t>
      </w:r>
    </w:p>
    <w:p>
      <w:r>
        <w:t>- Cơ quan phối hợp: Sở Nội vụ và cơ quan, đơn vị có liên quan.</w:t>
      </w:r>
    </w:p>
    <w:p>
      <w:r>
        <w:t>b) Hoàn thiện quy định chức năng, nhiệm vụ, quyền hạn và cơ cấu tổ chức của từng cơ quan, tổ chức:</w:t>
      </w:r>
    </w:p>
    <w:p>
      <w:r>
        <w:t>- Nhiệm vụ, giải pháp cụ thể: Rà soát, bổ sung, hoàn thiện chức năng, nhiệm vụ, quyền hạn và cơ cấu tổ chức của từng cơ quan, tổ chức theo đúng quy định của pháp luật, hướng tới mục tiêu khắc phục được tình trạng chồng chéo, trùng lắp hoặc bỏ sót chức năng, nhiệm vụ giữa các cơ quan, tổ chức trong hệ thống chính trị;</w:t>
      </w:r>
    </w:p>
    <w:p>
      <w:r>
        <w:t>- Thời gian thực hiện: Thường xuyên.</w:t>
      </w:r>
    </w:p>
    <w:p>
      <w:r>
        <w:t>Đối với cơ quan, tổ chức thực hiện quy định lại chức năng, nhiệm vụ, quyền hạn và cơ cấu tổ chức theo hướng dẫn của Bộ quản lý ngành, lĩnh vực, phải khẩn trương thực hiện hoàn thành trong thời hạn 3 tháng kể từ ngày văn bản hướng dẫn có hiệu lực.</w:t>
      </w:r>
    </w:p>
    <w:p>
      <w:r>
        <w:t>- Cơ quan chủ trì: Cơ quan, tổ chức hành chính thành phố; UBND quận, huyện;</w:t>
      </w:r>
    </w:p>
    <w:p>
      <w:r>
        <w:t>- Cơ quan phối hợp: Sở Nội vụ, Sở Tư pháp và cơ quan, đơn vị có liên quan.</w:t>
      </w:r>
    </w:p>
    <w:p>
      <w:r>
        <w:t>c) Rà soát, hoàn thiện mối quan hệ công tác của từng cơ quan, tổ chức:</w:t>
      </w:r>
    </w:p>
    <w:p>
      <w:r>
        <w:t>- Nhiệm vụ, giải pháp cụ thể: Thực hiện nguyên tắc một việc chỉ giao cho một cơ quan chủ trì, chịu trách nhiệm chính, các cơ quan có liên quan phối hợp thực hiện; từng bước xóa bỏ cơ chế phối hợp liên ngành, gắn với việc xác định rõ trách nhiệm của người đứng đầu;</w:t>
      </w:r>
    </w:p>
    <w:p>
      <w:r>
        <w:t>- Thời gian thực hiện: Thường xuyên;</w:t>
      </w:r>
    </w:p>
    <w:p>
      <w:r>
        <w:t>- Cơ quan chủ trì: Sở, ban, ngành thành phố; UBND quận, huyện;</w:t>
      </w:r>
    </w:p>
    <w:p>
      <w:r>
        <w:t>- Cơ quan phối hợp: Sở Nội vụ và cơ quan, đơn vị có liên quan.</w:t>
      </w:r>
    </w:p>
    <w:p>
      <w:r>
        <w:t>2. Tiếp tục thực hiện sắp xếp các đơn vị sự nghiệp công lập</w:t>
      </w:r>
    </w:p>
    <w:p>
      <w:r>
        <w:t>Tiếp tục rà soát, phấn đấu thực hiện đạt mục tiêu đến năm 2025 giảm tối thiểu 10% số lượng đơn vị sự nghiệp công lập so với năm 2021, cụ thể:</w:t>
      </w:r>
    </w:p>
    <w:p>
      <w:r>
        <w:t>a) Lĩnh vực giáo dục mầm non, phổ thông:</w:t>
      </w:r>
    </w:p>
    <w:p>
      <w:r>
        <w:t>- Nhiệm vụ, giải pháp cụ thể: Tiếp tục thực hiện sắp xếp, tổ chức lại các cơ sở giáo dục mầm non, cơ sở giáo dục phổ thông công lập, thu gọn các điểm trường và quy hoạch mạng lưới hệ thống cơ sở giáo dục mầm non, cơ sở giáo dục phổ thông phù hợp; sắp xếp lại các cơ sở giáo dục mầm non và phổ thông đồng bộ với thực hiện hợp nhất, sáp nhập các đơn vị hành chính cấp xã;</w:t>
      </w:r>
    </w:p>
    <w:p>
      <w:r>
        <w:t>- Thời gian thực hiện: Theo kế hoạch tổ chức, sắp xếp lại cơ sở giáo dục mầm non, cơ sở giáo dục phổ thông và tình hình sắp xếp đơn vị hành chính cấp xã;</w:t>
      </w:r>
    </w:p>
    <w:p>
      <w:r>
        <w:t>- Cơ quan chủ trì: Sở Giáo dục và Đào tạo; UBND quận, huyện.</w:t>
      </w:r>
    </w:p>
    <w:p>
      <w:r>
        <w:t>- Cơ quan phối hợp: Sở Nội vụ, Sở Tài chính, Sở Kế hoạch và Đầu tư, Sở Tư pháp và cơ quan, đơn vị có liên quan.</w:t>
      </w:r>
    </w:p>
    <w:p>
      <w:r>
        <w:t>b) Lĩnh vực giáo dục nghề nghiệp:</w:t>
      </w:r>
    </w:p>
    <w:p>
      <w:r>
        <w:t>- Nhiệm vụ, giải pháp cụ thể: Tiếp tục rà soát các cơ sở giáo dục nghề nghiệp công lập thành phố để thực hiện sắp xếp, sáp nhập cho phù hợp; đẩy nhanh lộ trình tự chủ (chuyển sang loại hình tự bảo đảm chi thường xuyên) của trường cao đẳng; sắp xếp, giải thể các trường trung cấp, cao đẳng công lập hoạt động không hiệu quả;</w:t>
      </w:r>
    </w:p>
    <w:p>
      <w:r>
        <w:t>- Cơ quan chủ trì: Sở Lao động - Thương binh và Xã hội;</w:t>
      </w:r>
    </w:p>
    <w:p>
      <w:r>
        <w:t>- Cơ quan phối hợp: Sở Nội vụ, Sở Tài chính, Sở Tư pháp, Sở Kế hoạch và Đầu tư và cơ quan, đơn vị có liên quan;</w:t>
      </w:r>
    </w:p>
    <w:p>
      <w:r>
        <w:t>- Thời gian thực hiện: Giai đoạn 2023-2024.</w:t>
      </w:r>
    </w:p>
    <w:p>
      <w:r>
        <w:t>c) Lĩnh vực y tế:</w:t>
      </w:r>
    </w:p>
    <w:p>
      <w:r>
        <w:t>- Nhiệm vụ, giải pháp cụ thể:</w:t>
      </w:r>
    </w:p>
    <w:p>
      <w:r>
        <w:t>+ Thực hiện thống nhất Trung tâm y tế cấp huyện trực thuộc UBND quận, huyện (theo Nghị quyết số 99/2023/QH15 của Quốc hội về giám sát chuyên đề về huy động, quản lý và sử dụng các nguồn lực phục vụ công tác phòng, chống dịch Covid-19; việc thực hiện chính sách, pháp luật về y tế cơ sở, y tế dự phòng);</w:t>
      </w:r>
    </w:p>
    <w:p>
      <w:r>
        <w:t>+ Sắp xếp, kiện toàn các đơn vị sự nghiệp y tế công lập bảo đảm tinh gọn, nâng cao chất lượng, hiệu quả hoạt động;</w:t>
      </w:r>
    </w:p>
    <w:p>
      <w:r>
        <w:t>+ Đẩy mạnh lộ trình tự chủ (chuyển sang loại hình tự bảo đảm chi thường xuyên) đối với các đơn vị sự nghiệp y tế công lập;</w:t>
      </w:r>
    </w:p>
    <w:p>
      <w:r>
        <w:t>+ Sắp xếp các Trạm y tế đồng bộ với thực hiện hợp nhất, sáp nhập các đơn vị hành chính cấp xã.</w:t>
      </w:r>
    </w:p>
    <w:p>
      <w:r>
        <w:t>- Thời gian thực hiện:</w:t>
      </w:r>
    </w:p>
    <w:p>
      <w:r>
        <w:t>+ Thực hiện thống nhất Trung tâm y tế cấp huyện trực thuộc UBND quận, huyện sau khi có văn bản hướng dẫn của Trung ương;</w:t>
      </w:r>
    </w:p>
    <w:p>
      <w:r>
        <w:t>+ Đối với sắp xếp các đơn vị sự nghiệp y tế công lập: Hoàn thành trong năm 2023;</w:t>
      </w:r>
    </w:p>
    <w:p>
      <w:r>
        <w:t>+ Đẩy mạnh lộ trình tự chủ đối với các đơn vị sự nghiệp y tế công lập: Thường xuyên;</w:t>
      </w:r>
    </w:p>
    <w:p>
      <w:r>
        <w:t>+ Sắp xếp các Trạm y tế đồng bộ với thực hiện hợp nhất, sáp nhập các đơn vị hành chính cấp xã: Theo lộ trình sắp xếp đơn vị hành chính cấp xã.</w:t>
      </w:r>
    </w:p>
    <w:p>
      <w:r>
        <w:t>- Cơ quan chủ trì: Sở Y tế;</w:t>
      </w:r>
    </w:p>
    <w:p>
      <w:r>
        <w:t>- Cơ quan phối hợp: Sở Nội vụ, Sở Tài chính, Sở Tư pháp, Sở Kế hoạch và Đầu tư, UBND quận, huyện và cơ quan, đơn vị có liên quan.</w:t>
      </w:r>
    </w:p>
    <w:p>
      <w:r>
        <w:t>d) Lĩnh vực nông nghiệp và phát triển nông thôn:</w:t>
      </w:r>
    </w:p>
    <w:p>
      <w:r>
        <w:t>- Nhiệm vụ, giải pháp cụ thể: Thành lập Trung tâm dịch vụ nông nghiệp cấp huyện theo hướng dẫn của Bộ Nông nghiệp và Phát triển nông thôn  - Thời gian thực hiện: Giai đoạn 2023-2024;</w:t>
      </w:r>
    </w:p>
    <w:p>
      <w:r>
        <w:t>- Cơ quan chủ trì: Ủy ban nhân dân quận, huyện;</w:t>
      </w:r>
    </w:p>
    <w:p>
      <w:r>
        <w:t>- Cơ quan phối hợp: Sở Nông nghiệp và Phát triển nông thôn, Sở Nội vụ, Sở Tài chính, Sở Tư pháp, Sở Kế hoạch và Đầu tư và cơ quan, đơn vị có liên quan.</w:t>
      </w:r>
    </w:p>
    <w:p>
      <w:r>
        <w:t>đ) Đối với lĩnh vực khoa học và công nghệ:</w:t>
      </w:r>
    </w:p>
    <w:p>
      <w:r>
        <w:t>- Nhiệm vụ, giải pháp cụ thể: Tiếp tục thực hiện việc sắp xếp, kiện toàn tổ chức bộ máy đơn vị sự nghiệp công lập thuộc lĩnh vực khoa học và công nghệ theo Quyết định số 2981/QĐ-UBND ngày 14 tháng 11 năm 2018 của Ủy ban nhân dân thành phố và quy định có liên quan;</w:t>
      </w:r>
    </w:p>
    <w:p>
      <w:r>
        <w:t>- Thời gian thực hiện: Giai đoạn 2023-2024.</w:t>
      </w:r>
    </w:p>
    <w:p>
      <w:r>
        <w:t>- Cơ quan chủ trì: Sở Khoa học và Công nghệ;</w:t>
      </w:r>
    </w:p>
    <w:p>
      <w:r>
        <w:t>- Cơ quan phối hợp: Sở Nội vụ, Sở Tài chính, Sở Tư pháp, Sở Kế hoạch và Đầu tư và cơ quan, đơn vị có liên quan.</w:t>
      </w:r>
    </w:p>
    <w:p>
      <w:r>
        <w:t>e) Lĩnh vực tài nguyên và môi trường:</w:t>
      </w:r>
    </w:p>
    <w:p>
      <w:r>
        <w:t>- Nhiệm vụ, giải pháp cụ thể: Tiếp tục thực hiện sáp nhập Trung tâm Công nghệ thông tin Tài nguyên và Môi trường, Trung tâm Kỹ thuật Tài nguyên và Môi trường và Văn phòng Đăng ký đất đai theo Quyết định số 2981/QĐ-UBND ngày 14 tháng 11 năm 2018 của Ủy ban nhân dân thành phố;</w:t>
      </w:r>
    </w:p>
    <w:p>
      <w:r>
        <w:t>- Thời gian thực hiện: Trong năm 2023;</w:t>
      </w:r>
    </w:p>
    <w:p>
      <w:r>
        <w:t>- Cơ quan chủ trì: Sở Tài nguyên và Môi trường;</w:t>
      </w:r>
    </w:p>
    <w:p>
      <w:r>
        <w:t>- Cơ quan phối hợp: Sở Nội vụ, Sở Tài chính, Sở Tư pháp, Sở Kế hoạch và Đầu tư và UBND quận, huyện.</w:t>
      </w:r>
    </w:p>
    <w:p>
      <w:r>
        <w:t>g) Đối với sự nghiệp kinh tế và sự nghiệp khác:</w:t>
      </w:r>
    </w:p>
    <w:p>
      <w:r>
        <w:t>Nhiệm vụ, giải pháp cụ thể:</w:t>
      </w:r>
    </w:p>
    <w:p>
      <w:r>
        <w:t>- Tổ chức sắp xếp, tổ chức lại đơn vị sự nghiệp công lập thực hiện nhiệm vụ xúc tiến đầu tư, thương mại và du lịch:</w:t>
      </w:r>
    </w:p>
    <w:p>
      <w:r>
        <w:t>+ Thời gian thực hiện: Giai đoạn 2023-2024;</w:t>
      </w:r>
    </w:p>
    <w:p>
      <w:r>
        <w:t>+ Cơ quan chủ trì: Sở Nội vụ;</w:t>
      </w:r>
    </w:p>
    <w:p>
      <w:r>
        <w:t>+ Cơ quan phối hợp: Sở Kế hoạch và Đầu tư, Sở Văn hóa, Thể thao và Du lịch, Sở Tư pháp, Sở Tài chính, Trung tâm Xúc tiến, Đầu tư thương mại và Hội chợ triển lãm và cơ quan, đơn vị có liên quan.</w:t>
      </w:r>
    </w:p>
    <w:p>
      <w:r>
        <w:t>- Rà soát, thực hiện sắp xếp, tổ chức lại, giải thể các đơn vị sự nghiệp công lập hoạt động không hiệu quả, không còn phù hợp quy định:</w:t>
      </w:r>
    </w:p>
    <w:p>
      <w:r>
        <w:t>+ Thời gian thực hiện: Thường xuyên;</w:t>
      </w:r>
    </w:p>
    <w:p>
      <w:r>
        <w:t>+ Cơ quan chủ trì: Cơ quan hành chính thành phố, đơn vị sự nghiệp công lập thành phố và UBND quận, huyện;</w:t>
      </w:r>
    </w:p>
    <w:p>
      <w:r>
        <w:t>+ Cơ quan phối hợp: Sở Nội vụ, Sở Kế hoạch và Đầu tư, Sở Tư pháp, Sở Tài chính và cơ quan, đơn vị có liên quan.</w:t>
      </w:r>
    </w:p>
    <w:p>
      <w:r>
        <w:t>3. Thực hiện tinh giản biên chế, sắp xếp, cơ cấu lại và nâng cao chất lượng đội ngũ cán bộ, công chức, viên chức</w:t>
      </w:r>
    </w:p>
    <w:p>
      <w:r>
        <w:t>a) Tiếp tục thực hiện nghiêm các Quy định và Kết luận của Bộ Chính trị về quản lý biên chế của hệ thống chính trị; nâng cao hiệu quả công tác quản lý biên chế của hệ thống chính trị trong đó phấn đấu hoàn thành mục tiêu giai đoạn 2022-2026 giảm tối thiểu 5% biên chế công chức, 10% số lượng người làm việc trong đơn vị sự nghiệp hưởng lương từ ngân sách nhà nước so với năm 2021; giai đoạn 2026-2030, tiếp tục phấn đấu giảm 10% biên chế viên chức hưởng lương từ ngân sách nhà nước so với năm 2025:</w:t>
      </w:r>
    </w:p>
    <w:p>
      <w:r>
        <w:t>- Thời gian thực hiện: Giai đoạn 2022-2026 và giai đoạn 2026-2030;</w:t>
      </w:r>
    </w:p>
    <w:p>
      <w:r>
        <w:t>- Cơ quan chủ trì: Cơ quan hành chính thành phố, đơn vị sự nghiệp công lập thành phố và UBND quận, huyện;</w:t>
      </w:r>
    </w:p>
    <w:p>
      <w:r>
        <w:t>- Cơ quan phối hợp: Sở Nội vụ và cơ quan, đơn vị có liên quan.</w:t>
      </w:r>
    </w:p>
    <w:p>
      <w:r>
        <w:t>b) Hoàn thiện vị trí việc làm gắn với từng bước thực hiện cơ cấu, sắp xếp lại đội ngũ cán bộ, công chức, viên chức theo vị trí việc làm và cơ cấu ngạch công chức, cơ cấu viên chức theo chức danh nghề nghiệp:</w:t>
      </w:r>
    </w:p>
    <w:p>
      <w:r>
        <w:t>- Thời gian thực hiện: Thực hiện thường xuyên, sau khi có hướng dẫn của Bộ quản lý ngành, lĩnh vực;</w:t>
      </w:r>
    </w:p>
    <w:p>
      <w:r>
        <w:t>- Cơ quan chủ trì: Cơ quan hành chính thành phố, đơn vị sự nghiệp công lập thành phố và UBND quận, huyện;</w:t>
      </w:r>
    </w:p>
    <w:p>
      <w:r>
        <w:t>- Cơ quan phối hợp: Sở Nội vụ và cơ quan, đơn vị có liên quan.</w:t>
      </w:r>
    </w:p>
    <w:p>
      <w:r>
        <w:t>c) Tiếp tục thực hiện chế độ, chính sách tinh giản biên chế đối với cán bộ, công chức, viên chức theo đúng quy định của pháp luật, tinh giản biên chế gắn với nâng cao chất lượng cán bộ, công chức, viên chức:</w:t>
      </w:r>
    </w:p>
    <w:p>
      <w:r>
        <w:t>- Thời gian thực hiện: Hàng năm;</w:t>
      </w:r>
    </w:p>
    <w:p>
      <w:r>
        <w:t>- Cơ quan chủ trì: Cơ quan hành chính thành phố, đơn vị sự nghiệp công lập thành phố và UBND quận, huyện;</w:t>
      </w:r>
    </w:p>
    <w:p>
      <w:r>
        <w:t>- Cơ quan phối hợp: Sở Nội vụ, Sở Tài chính và cơ quan, đơn vị có liên quan.</w:t>
      </w:r>
    </w:p>
    <w:p>
      <w:r>
        <w:t>d) Tiếp tục rà soát, sắp xếp, bố trí cấp phó cơ quan chuyên môn thuộc UBND thành phố, cơ quan chuyên môn thuộc UBND quận, huyện; cấp phó các tổ chức, đơn vị thuộc, trực thuộc; cấp phó của các đơn vị sự nghiệp và các tổ chức thuộc, trực thuộc đơn vị sự nghiệp công lập phù hợp với chức năng, nhiệm vụ, cơ cấu tổ chức, biên chế của cơ quan, đơn vị, đúng khung số lượng cấp phó theo quy định:</w:t>
      </w:r>
    </w:p>
    <w:p>
      <w:r>
        <w:t>- Thời gian thực hiện: Thường xuyên;</w:t>
      </w:r>
    </w:p>
    <w:p>
      <w:r>
        <w:t>- Cơ quan chủ trì: Cơ quan chuyên môn thuộc UBND thành phố, đơn vị sự nghiệp thành phố và UBND quận, huyện;</w:t>
      </w:r>
    </w:p>
    <w:p>
      <w:r>
        <w:t>- Cơ quan phối hợp: Sở Nội vụ và cơ quan, đơn vị có liên quan.</w:t>
      </w:r>
    </w:p>
    <w:p>
      <w:r>
        <w:t>4. Nhiệm vụ và giải pháp về tài chính</w:t>
      </w:r>
    </w:p>
    <w:p>
      <w:r>
        <w:t>a) Nhiệm vụ, giải pháp cụ thể: Tiếp tục thực hiện lộ trình nâng cao tỷ lệ và mức độ tự chủ tài chính của các đơn vị sự nghiệp công lập, giảm chi thường xuyên từ ngân sách cấp cho đơn vị sự nghiệp công lập theo lộ trình;</w:t>
      </w:r>
    </w:p>
    <w:p>
      <w:r>
        <w:t>b) Thời gian thực hiện: Theo lộ trình đến năm 2030;</w:t>
      </w:r>
    </w:p>
    <w:p>
      <w:r>
        <w:t>c) Cơ quan chủ trì: Cơ quan hành chính thành phố, đơn vị sự nghiệp công lập thành phố và UBND quận, huyện;</w:t>
      </w:r>
    </w:p>
    <w:p>
      <w:r>
        <w:t>d) Cơ quan phối hợp: Sở Tài chính và cơ quan, đơn vị có liên quan.</w:t>
      </w:r>
    </w:p>
    <w:p>
      <w:r>
        <w:t>5. Về thực hiện phân cấp</w:t>
      </w:r>
    </w:p>
    <w:p>
      <w:r>
        <w:t>a) Nhiệm vụ, giải pháp cụ thể: Tiếp tục thực hiện phân cấp trong quản lý nhà nước theo Nghị quyết số 04/NQ-CP ngày 10 tháng 01 năm 2022 của Chính phủ về đẩy mạnh phân cấp, phân quyền trong quản lý nhà nước theo ngành, lĩnh vực trên địa bàn thành phố và quy định của Trung ương, bảo đảm phát huy tính chủ động, sáng tạo, đề cao tinh thần trách nhiệm của từng cấp, từng ngành, nhất là người đứng đầu;</w:t>
      </w:r>
    </w:p>
    <w:p>
      <w:r>
        <w:t>b) Thời gian thực hiện: Thường xuyên;</w:t>
      </w:r>
    </w:p>
    <w:p>
      <w:r>
        <w:t>c) Cơ quan chủ trì: Cơ quan hành chính thành phố, đơn vị sự nghiệp công lập thành phố và UBND quận, huyện;</w:t>
      </w:r>
    </w:p>
    <w:p>
      <w:r>
        <w:t>d) Cơ quan phối hợp: Sở Nội vụ, Sở Tư pháp và cơ quan, đơn vị có liên quan.</w:t>
      </w:r>
    </w:p>
    <w:p>
      <w:r>
        <w:t>IV. TỔ CHỨC THỰC HIỆN</w:t>
      </w:r>
    </w:p>
    <w:p>
      <w:r>
        <w:t>1. Cơ quan, đơn vị, địa phương có trách nhiệm</w:t>
      </w:r>
    </w:p>
    <w:p>
      <w:r>
        <w:t>a) Tăng cường công tác thông tin, tuyên truyền, nhằm nâng cao ý thức trách nhiệm, sự quyết tâm của cán bộ, công chức, viên chức thuộc quyền quản lý về chủ trương tiếp tục đổi mới, sắp xếp tổ chức bộ máy của hệ thống chính trị tinh gọn, hoạt động hiệu lực, hiệu quả;</w:t>
      </w:r>
    </w:p>
    <w:p>
      <w:r>
        <w:t>b) Ban hành kế hoạch triển khai thực hiện phù hợp chủ trương, quy định và nội dung Kế hoạch này, trong đó cần xác định rõ những việc cần làm ngay, xác định lộ trình cụ thể và phân công thực hiện rõ ràng;</w:t>
      </w:r>
    </w:p>
    <w:p>
      <w:r>
        <w:t>c) Chủ động phối hợp với cơ quan có liên quan để triển khai thực hiện những nhiệm vụ, giải pháp theo Kế hoạch này, bảo đảm chất lượng, hiệu quả và đúng tiến độ;</w:t>
      </w:r>
    </w:p>
    <w:p>
      <w:r>
        <w:t>d) Chủ động, đề xuất sắp xếp, hợp nhất, sáp nhập, giải thể, kiện toàn bộ máy, biên chế các cơ quan, tổ chức, đơn vị theo hướng tinh gọn, giảm đầu mối, quản lý đa ngành, đa chức năng, hoạt động hiệu lực, hiệu quả;</w:t>
      </w:r>
    </w:p>
    <w:p>
      <w:r>
        <w:t>đ) Thực hiện báo cáo định kỳ, đột xuất việc thực hiện Kế hoạch theo quy định.</w:t>
      </w:r>
    </w:p>
    <w:p>
      <w:r>
        <w:t>2.  Sở Nội vụ có trách nhiệm theo dõi, đôn đốc, hướng dẫn sở, ngành, địa phương triển khai thực hiện các nhiệm vụ được giao tại Kế hoạch này theo đúng tiến độ; kịp thời báo cáo, đề xuất UBND thành phố xem xét, chỉ đạo, giải quyết những khó khăn, vướng mắc phát sinh; tổng hợp, báo cáo UBND thành phố kết quả thực hiện Kế hoạch theo quy định.</w:t>
      </w:r>
    </w:p>
    <w:p>
      <w:r>
        <w:t>Trên đây là Kế hoạch triển khai thực hiện Nghị quyết số 99/NQ-CP ngày 10 tháng 7 năm 2023 của Chính phủ ban hành Chương trình hành động của Chính phủ thực hiện Kết luận số 50-KL/TW ngày 28 tháng 02 năm 2023 của Bộ Chính trị về tiếp tục thực hiện Nghị quyết số 18-NQ/TW ngày 25 tháng 10 năm 2017 của Hội nghị lần thứ sáu Ban Chấp hành Trung ương Đảng khóa XII “Một số vấn đề về tiếp tục đổi mới, sắp xếp tổ chức bộ máy của hệ thống chính trị tinh gọn, hoạt động hiệu lực, hiệu quả” của Ủy ban nhân dân thành phố. Trong quá trình triển khai thực hiện, có phát sinh khó khăn, vướng mắc, cơ quan, đơn vị, địa phương phản ánh về Sở Nội vụ để tổng hợp, báo cáo Ủy ban nhân dân thành phố chỉ đạo kịp thời./.</w:t>
      </w:r>
    </w:p>
    <w:p>
      <w:r>
        <w:t>Nơi nhận:</w:t>
      </w:r>
    </w:p>
    <w:p>
      <w:r>
        <w:t>- Bộ Nội vụ;</w:t>
      </w:r>
    </w:p>
    <w:p>
      <w:r>
        <w:t>- TT. TU; TT. HĐND TP;</w:t>
      </w:r>
    </w:p>
    <w:p>
      <w:r>
        <w:t>- CT, PCT UBND TP;</w:t>
      </w:r>
    </w:p>
    <w:p>
      <w:r>
        <w:t>- Ban Tổ chức TU;</w:t>
      </w:r>
    </w:p>
    <w:p>
      <w:r>
        <w:t>- Sở, ban, ngành TP;</w:t>
      </w:r>
    </w:p>
    <w:p>
      <w:r>
        <w:t>- UBND quận, huyện;</w:t>
      </w:r>
    </w:p>
    <w:p>
      <w:r>
        <w:t>- VP. UBND TP (2,3E,4);</w:t>
      </w:r>
    </w:p>
    <w:p>
      <w:r>
        <w:t>- Cổng thông tin điện tử TP;</w:t>
      </w:r>
    </w:p>
    <w:p>
      <w:r>
        <w:t>- Lưu: VT, P.</w:t>
      </w:r>
    </w:p>
    <w:p>
      <w:r>
        <w:t>TM. ỦY BAN NHÂN DÂN</w:t>
      </w:r>
    </w:p>
    <w:p>
      <w:r>
        <w:t>CHỦ TỊCH</w:t>
      </w:r>
    </w:p>
    <w:p>
      <w:r>
        <w:t>Trần Việt Trường</w:t>
      </w:r>
    </w:p>
    <w:p>
      <w:r>
        <w:t>1 Công văn số 4690/BNN-TCCB ngày 19 tháng 7 năm 2023 về việc thành lập Trung tâm Dịch vụ nông nghiệp cấp 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