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2024 thực hiện Nghị quyết 69/NQ-CP về Chương trình hành động của Chính phủ thực hiện Nghị quyết 46-NQ/TW về đổi mới, nâng cao chất lượng hoạt động của Hội Nông dân Việt Nam đáp ứng yêu cầu nhiệm vụ cách mạng trong giai đoạn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194/KH-UBND</w:t>
      </w:r>
    </w:p>
    <w:p>
      <w:r>
        <w:t>Cần Thơ, ngày 17 tháng 9 năm 2024</w:t>
      </w:r>
    </w:p>
    <w:p>
      <w:r>
        <w:t>KẾ HOẠCH</w:t>
      </w:r>
    </w:p>
    <w:p>
      <w:r>
        <w:t>THỰC HIỆN NGHỊ QUYẾT SỐ 69/NQ-CP NGÀY 11/5/2024 CỦA CHÍNH PHỦ BAN HÀNH CHƯƠNG TRÌNH HÀNH ĐỘNG CỦA CHÍNH PHỦ THỰC HIỆN NGHỊ QUYẾT SỐ 46-NQ/TW NGÀY 20/12/2023 CỦA BỘ CHÍNH TRỊ VỀ ĐỔI MỚI, NÂNG CAO CHẤT LƯỢNG HOẠT ĐỘNG CỦA HỘI NÔNG DÂN VIỆT NAM ĐÁP ỨNG YÊU CẦU NHIỆM VỤ CÁCH MẠNG TRONG GIAI ĐOẠN MỚI</w:t>
      </w:r>
    </w:p>
    <w:p>
      <w:r>
        <w:t>Thực hiện Nghị quyết số 69/NQ-CP ngày 11 tháng 5 năm 2024 của Chính phủ ban hành Chương trình hành động của Chính phủ thực hiện Nghị quyết số 46-NQ/TW ngày 20/12/2023 của Bộ Chính trị về đổi mới, nâng cao chất lượng hoạt động của Hội Nông dân Việt Nam đáp ứng yêu cầu nhiệm vụ cách mạng trong giai đoạn mới, Ủy ban nhân dân thành phố Cần Thơ ban hành Kế hoạch thực hiện Nghị quyết số 69/NQ-CP trên địa bàn thành phố Cần Thơ như sau:</w:t>
      </w:r>
    </w:p>
    <w:p>
      <w:r>
        <w:t>I. MỤC ĐÍCH, YÊU CẦU</w:t>
      </w:r>
    </w:p>
    <w:p>
      <w:r>
        <w:t>1.  Tổ chức quán triệt sâu sắc và thực hiện nghiêm túc, đầy đủ, có hiệu quả các quan điểm, mục tiêu, nhiệm vụ và giải pháp đã được đề ra trong Nghị quyết số 46-NQ/TW.</w:t>
      </w:r>
    </w:p>
    <w:p>
      <w:r>
        <w:t>2.  Các sở, ban ngành thành phố, các cấp tập trung tổ chức quán triệt, triển khai tạo sự chuyển biến mạnh mẽ về nhận thức, hành động của cán bộ, công chức, người lao động và toàn xã hội về vị trí, vai trò của Hội Nông dân các cấp.</w:t>
      </w:r>
    </w:p>
    <w:p>
      <w:r>
        <w:t>3.  Các sở, ban ngành thành phố, các cấp cần xác định nội dung, nhiệm vụ chủ yếu, cụ thể để tham mưu cho Ủy ban nhân dân thành phố tập trung chỉ đạo, tổ chức thực hiện thắng lợi mục tiêu tổng quát và mục tiêu cụ thể của Nghị quyết số 46-NQ/TW.</w:t>
      </w:r>
    </w:p>
    <w:p>
      <w:r>
        <w:t>4.  Gắn việc thực hiện Kế hoạch thực hiện Nghị quyết 69/NQ-CP với việc tổ chức thực hiện Nghị quyết Đại hội Đại biểu toàn quốc lần thứ XIII của Đảng về “Phát triển nông nghiệp sinh thái, nông thôn hiện đại, nông dân văn minh”; Chương trình số 48-CTr/TU ngày 27/12/2022 của Thành ủy Cần Thơ về thực hiện Nghị quyết số 19-NQ/TW ngày 16/6/2022 của Ban Chấp hành Trung ương Đảng về nông nghiệp, nông dân, nông thôn; Chương trình số 49-CTr/TU ngày 27/12/2022 của Thành ủy Cần Thơ về thực hiện Nghị quyết số 20-NQ/TW ngày 16/6/2022 của Ban Chấp hành Trung ương Đảng về tiếp tục đổi mới, phát triển và nâng cao hiệu quả kinh tế tập thể trong giai đoạn mới.</w:t>
      </w:r>
    </w:p>
    <w:p>
      <w:r>
        <w:t>5.  Trên tinh thần đồng hành, chia sẻ cùng nông dân, lấy người dân làm đối tượng phục vụ, tạo môi trường thuận lợi cho nông dân phát triển sản xuất, kinh doanh, đóng góp cho phát triển kinh tế - xã hội của địa phương.</w:t>
      </w:r>
    </w:p>
    <w:p>
      <w:r>
        <w:t>II. MỤC TIÊU</w:t>
      </w:r>
    </w:p>
    <w:p>
      <w:r>
        <w:t>1. Mục tiêu tổng quát</w:t>
      </w:r>
    </w:p>
    <w:p>
      <w:r>
        <w:t>Đổi mới, nâng cao chất lượng, hiệu quả phong trào nông dân, xây dựng Hội Nông dân các cấp vững mạnh; làm tốt vai trò đại diện; động viên, cổ vũ nông dân nâng cao nhận thức, trách nhiệm, trình độ, tích cực tham gia phát triển nông nghiệp sinh thái, nông thôn hiện đại, nông dân văn minh, gắn với phát triển ngành nông nghiệp theo hướng gia tăng giá trị nông nghiệp, ứng dụng công nghệ cao, thích ứng với biến đổi khí hậu, du lịch, đô thị và thị trường tiêu thụ; gắn kết chặt chẽ giữa phát triển nông nghiệp với xây dựng nông thôn mới nâng cao, nông thôn mới kiểu mẫu, góp phần xây dựng và phát triển Cần Thơ là thành phố sinh thái, văn minh, hiện đại mang đậm bản sắc văn hóa sông nước vùng đồng bằng sông Cửu Long.</w:t>
      </w:r>
    </w:p>
    <w:p>
      <w:r>
        <w:t>2. Mục tiêu cụ thể</w:t>
      </w:r>
    </w:p>
    <w:p>
      <w:r>
        <w:t>Hàng năm, phấn đấu thực hiện các mục tiêu, cụ thể sau:</w:t>
      </w:r>
    </w:p>
    <w:p>
      <w:r>
        <w:t>- Tập trung củng cố, kiện toàn tổ, chi hội; kết nạp từ 5.000 hội viên nông dân mới trở lên.</w:t>
      </w:r>
    </w:p>
    <w:p>
      <w:r>
        <w:t>- 100% cán bộ hội nông dân chuyên trách các cấp, chi hội trưởng chi hội nông dân được bồi dưỡng kiến thức, nghiệp vụ.</w:t>
      </w:r>
    </w:p>
    <w:p>
      <w:r>
        <w:t>- Đào tạo, bồi dưỡng nghề cho từ 3.000 hội viên nông dân, lao động nông thôn trở lên; bồi dưỡng nâng cao trình độ, kỹ năng cho 800 nông dân xuất sắc, nông dân sản xuất, kinh doanh giỏi cấp quận, huyện trở lên.</w:t>
      </w:r>
    </w:p>
    <w:p>
      <w:r>
        <w:t>- Thành lập mới 48 tổ hội nông dân nghề nghiệp, 30 chi hội nông dân nghề nghiệp.</w:t>
      </w:r>
    </w:p>
    <w:p>
      <w:r>
        <w:t>- Vận động từ 1.400 hội viên nông dân trở lên tham gia tổ hợp tác, hợp tác xã; thành lập mới 60 tổ hợp tác trong lĩnh vực nông nghiệp và 06 hợp tác xã nông nghiệp.</w:t>
      </w:r>
    </w:p>
    <w:p>
      <w:r>
        <w:t>- 81% số hộ nông dân trở lên đăng ký phấn đấu, trong đó, có 55% số hộ trở lên đăng ký đạt danh hiệu sản xuất, kinh doanh giỏi các cấp.</w:t>
      </w:r>
    </w:p>
    <w:p>
      <w:r>
        <w:t>- 100% hội viên nông dân tham bảo hiểm y tế; 4.300 hội viên nông dân trở lên tham gia bảo hiểm xã hội tự nguyện.</w:t>
      </w:r>
    </w:p>
    <w:p>
      <w:r>
        <w:t>- Phấn đấu giới thiệu 144 hội viên nông dân ưu tú cho Đảng bồi dưỡng và xem xét, kết nạp, trong đó, có 100 hội viên ưu tú được kết nạp đảng.</w:t>
      </w:r>
    </w:p>
    <w:p>
      <w:r>
        <w:t>III. NHIỆM VỤ, GIẢI PHÁP</w:t>
      </w:r>
    </w:p>
    <w:p>
      <w:r>
        <w:t>1. Nhận thức đúng, đầy đủ về bản chất, vị trí, vai trò, tầm quan trọng và triển khai thực hiện Nghị quyết</w:t>
      </w:r>
    </w:p>
    <w:p>
      <w:r>
        <w:t>a) Các sở, ban ngành thành phố và địa phương đẩy mạnh công tác quán triệt, tuyên truyền quan điểm, đường lối chủ trương Nghị quyết số 46-NQ/TW của Bộ Chính trị cả chiều rộng lẫn chiều sâu trong cán bộ, đảng viên, người lao động và quần chúng nhân dân.</w:t>
      </w:r>
    </w:p>
    <w:p>
      <w:r>
        <w:t>b) Đổi mới công tác tuyên truyền, vận động và triển khai thực hiện Nghị quyết số 19-NQ/TW ngày 16/6/2022 của Hội nghị lần thứ năm Ban Chấp hành Trung ương Đảng (khóa XIII) “Về nông nghiệp, nông dân, nông thôn đến năm 2030, tầm nhìn đến năm 2045” và Nghị quyết số 20-NQ/TW ngày 16/6/2022 của ban Chấp hành Trung ương Đảng (khóa XIII) về tiếp tục đổi mới, phát triển và nâng cao hiệu quả kinh tế tập thể trong giai đoạn mới. Phát huy vai trò của đội ngũ báo cáo viên, chú trọng truyền thông đại chúng nhằm tuyên truyền rộng rãi về Nghị quyết số 46-NQ/TW của Bộ Chính trị.</w:t>
      </w:r>
    </w:p>
    <w:p>
      <w:r>
        <w:t>c) Gắn công tác phổ biến, giáo dục pháp luật, tuyên truyền vận động nông dân chấp hành pháp luật với cơ chế giải quyết lợi ích thiết tha của hội viên, nông dân trong hoạt động của Hội; giải quyết tranh chấp, mâu thuẫn thông qua hoạt động hòa giải ở cơ sở và đánh giá, công nhận xã, phường, thị trấn đạt chuẩn tiếp cận pháp luật; tạo điều kiện cho nông dân tiếp cận những vấn đề liên quan đến phát triển nông nghiệp hiệu quả, bền vững, tích hợp đa giá trị gắn với chương trình, đề án phát triển nông nghiệp, nông thôn và nông dân; triển khai chương trình hỗ trợ pháp lý cho các doanh nghiệp nhỏ và vừa trong lĩnh vực nông nghiệp, nông dân, nông thôn.</w:t>
      </w:r>
    </w:p>
    <w:p>
      <w:r>
        <w:t>d) Phát huy hiệu quả và nhân rộng các mô hình “Câu lạc bộ nông dân tỷ phú”, “Câu lạc bộ nông dân sản xuất, kinh doanh giỏi”, “Câu lạc bộ nông dân với pháp luật”, “Câu lạc bộ khoa học kỹ thuật nhà nông”; phát động phong trào “Cán bộ, hội viên nông dân tích cực tham gia phát triển kinh tế tập thể”; đẩy mạnh phong trào “Nông dân thi đua sản xuất, kinh doanh giỏi, đoàn kết giúp nhau làm giàu và giảm nghèo bền vững”, hoạt động “Nhà nông sáng tạo”. “Nhà nông đua tài” để thu hút đông đảo hội viên, nông dân tham gia khởi nghiệp, sáng tạo, phát triển sản xuất, kinh doanh.</w:t>
      </w:r>
    </w:p>
    <w:p>
      <w:r>
        <w:t>2. Củng cố, kiện toàn tổ chức bộ máy, xây dựng đội ngũ cán bộ đủ phẩm chất, năng lực đáp ứng yêu cầu nhiệm vụ</w:t>
      </w:r>
    </w:p>
    <w:p>
      <w:r>
        <w:t>a) Tiếp tục củng cố tổ chức Hội Nông dân các cấp theo hướng tinh gọn, hoạt động hiệu lực, hiệu quả; xây dựng đội ngũ cán bộ Hội đảm bảo về số lượng, chất lượng, đủ điều kiện và năng lực, trình độ, phẩm chất, am hiểu, có kinh nghiệm về nông nghiệp, nông dân, nông thôn.</w:t>
      </w:r>
    </w:p>
    <w:p>
      <w:r>
        <w:t>b) Tạo điều kiện để nâng cao chất lượng, hiệu quả hoạt động của Quỹ Hỗ trợ nông dân. Chính quyền các cấp có giải pháp hỗ trợ phù hợp từ ngân sách nhà nước, đồng thời vận động các nguồn lực xã hội cho Quỹ Hỗ trợ nông dân để xây dựng các mô hình điểm trong phát triển nông nghiệp ở nông thôn; bổ sung cơ sở vật chất, trang thiết bị, phương tiện làm việc để các cấp Hội có đủ điều kiện thực hiện nhiệm vụ; đẩy mạnh công tác phối hợp, ứng dụng công nghệ thông tin, chuyển đổi số trong hoạt động hội.</w:t>
      </w:r>
    </w:p>
    <w:p>
      <w:r>
        <w:t>c) Tập trung nghiên cứu lý luận, tổng kết thực tiễn vấn đề nông dân, Hội Nông dân, giai cấp nông dân, liên minh giai cấp công nhân với giai cấp nông dân và đội ngũ trí thức trong giai đoạn hiện nay.</w:t>
      </w:r>
    </w:p>
    <w:p>
      <w:r>
        <w:t>3. Nâng cao chất lượng đào tạo, bồi dưỡng nghề cho nông dân, lao động nông thôn và hoạt động dịch vụ, tư vấn, hỗ trợ nông dân phát triển sản xuất, kinh doanh</w:t>
      </w:r>
    </w:p>
    <w:p>
      <w:r>
        <w:t>a) Tạo điều kiện, khuyến khích nông dân, lao động nông thôn học nghề, nâng cao trình độ chuyên môn gắn với các mô hình nông dân sản xuất, kinh doanh giỏi; mở rộng hoạt động tư vấn về nghề nghiệp, việc làm, thành lập doanh nghiệp, hợp tác xã, cơ sở sản xuất, kinh doanh.</w:t>
      </w:r>
    </w:p>
    <w:p>
      <w:r>
        <w:t>b) Tăng cường công tác đào tạo, bồi dưỡng, hỗ trợ cho nông dân sản xuất kinh doanh giỏi, nông dân xuất sắc có đủ năng lực, điều kiện để thành lập hợp tác xã, doanh nghiệp nhỏ và vừa, là hạt nhân thúc đẩy quá trình “tri thức hóa nông dân”; giữ vai trò nòng cốt, dẫn dắt trong truyền nghề, hướng dẫn, hỗ trợ các hộ nông dân.</w:t>
      </w:r>
    </w:p>
    <w:p>
      <w:r>
        <w:t>c) Đẩy mạnh công tác khuyến nông, khuyến ngư; tổ chức tốt các hoạt động cung ứng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 Xây dựng cơ chế để Hội Nông dân tham gia cung cấp một số dịch vụ công hỗ trợ cho hội viên, nông dân.</w:t>
      </w:r>
    </w:p>
    <w:p>
      <w:r>
        <w:t>d) Tạo điều kiện để nông dân và Hội Nông dân các cấp tham gia các hoạt động tư vấn, hỗ trợ kết nối thị trường, quảng bá, xúc tiến thương mại, thương mại điện tử, bảo hộ thương hiệu, chuyển đổi số, bảo đảm an ninh lương thực, an toàn thực phẩm.</w:t>
      </w:r>
    </w:p>
    <w:p>
      <w:r>
        <w:t>đ) Phối hợp hướng dẫn tư vấn pháp luật, trợ giúp pháp lý cho hội viên, nông dân đảm bảo theo quy trình của pháp luật.</w:t>
      </w:r>
    </w:p>
    <w:p>
      <w:r>
        <w:t>4. Động viên nông dân tích cực tham gia các chương trình mục tiêu quốc gia, các phong trào thi đua yêu nước, các cuộc vận động</w:t>
      </w:r>
    </w:p>
    <w:p>
      <w:r>
        <w:t>a) Tạo điều kiện thuận lợi cho nông dân tham gia các chương trình mục tiêu quốc gia: Xây dựng nông thôn mới giai đoạn 2021-2025, giảm nghèo bền vững giai đoạn 2021-2025, phát triển kinh tế - xã hội vùng đồng bào dân tộc thiểu số và miền núi giai đoạn 2021-2030; xây dựng xã, huyện đạt tiêu chí nông thôn mới nâng cao, nông thôn mới kiểu mẫu, góp phần nâng cao chất lượng cuộc sống, chỉ số phát triển con người.</w:t>
      </w:r>
    </w:p>
    <w:p>
      <w:r>
        <w:t>b) Đẩy mạnh việc thực hiện phong trào “Nông dân thi đua sản xuất, kinh doanh giỏi, đoàn kết giúp nhau làm giàu và giảm nghèo bền vững”, “Toàn dân đoàn kết xây dựng nông thôn mới, đô thị văn minh”, phong trào “Nông dân tham gia bảo đảm quốc phòng, an ninh”; “vì người nghèo - Không để ai bị bỏ lại phía sau”, kịp thời biểu dương, khen thưởng cho tổ chức, cá nhân nông dân có thành tích xuất sắc trong việc thực hiện các phong trào thi đua, yêu nước.</w:t>
      </w:r>
    </w:p>
    <w:p>
      <w:r>
        <w:t>c) Phát huy vai trò của cộng đồng, gia đình, tinh thần học hỏi của nông dân trong xây dựng văn hóa sản xuất, tiêu dùng, sinh hoạt, ứng xử; thực hiện nếp sống văn minh, quy ước, hương ước của cộng đồng dân cư; giữ gìn và phát huy bản sắc văn hóa truyền thông tốt đẹp của dân tộc.</w:t>
      </w:r>
    </w:p>
    <w:p>
      <w:r>
        <w:t>d) Phối hợp, tạo điều kiện cho nông dân và các cấp Hội Nông dân tham gia phát triển kinh tế - xã hội, các chương trình mục tiêu quốc gia, các chính sách hỗ trợ đất ở, đất sản xuất, tạo sinh kế, việc làm, nâng cao thu nhập, đời sống cho nông dân là người dân tộc thiểu số; thực hiện tốt các chính sách giảm nghèo bền vững, y tế, chăm sóc sức khỏe, giáo dục - đào tạo, văn hóa, thể dục, thể thao, chính sách an sinh xã hội, nhất là bảo hiểm y tế, bảo hiểm xã hội tự nguyện, bảo hiểm nông nghiệp cho nông dân.</w:t>
      </w:r>
    </w:p>
    <w:p>
      <w:r>
        <w:t>5. Phát huy vai trò của Hội Nông dân tham gia giám sát, phản biện xã hội, xây dựng Đảng và hệ thống chính trị trong sạch, vững mạnh</w:t>
      </w:r>
    </w:p>
    <w:p>
      <w:r>
        <w:t>a) Tạo điều kiện, hỗ trợ để Hội Nông dân phát huy vai trò trong hoạt động giám sát, phản biện xã hội, trong tổ chức thực hiện đường lối, chủ trương của Đảng, chính sách pháp luật của Nhà nước về nông nghiệp, nông dân, nông thôn.</w:t>
      </w:r>
    </w:p>
    <w:p>
      <w:r>
        <w:t>b) Đôn đốc, hướng dẫn tổ chức thực hiện hiệu quả Luật thực hiện dân chủ ở cơ sở và các văn bản hướng dẫn thi hành, để tạo điều kiện cho nông dân phát huy và thực hiện tốt quyền dân chủ trực tiếp, thực hiện đầy đủ phương châm “Dân biết, dân bàn, dân làm, dân kiểm tra, dân giám sát, dân hưởng thụ”, bảo đảm quyền làm chủ của nông dân theo pháp luật để góp phần xây dựng Đảng và hệ thống chính trị trong sạch, vững mạnh.</w:t>
      </w:r>
    </w:p>
    <w:p>
      <w:r>
        <w:t>6. Chủ động hội nhập, mở rộng hợp tác quốc tế, đẩy mạnh đối ngoại nhân dân</w:t>
      </w:r>
    </w:p>
    <w:p>
      <w:r>
        <w:t>a) Tạo điều kiện, hỗ trợ Hội Nông dân các tổ chức nông dân của khu vực và quốc tế; hợp tác, giao thương, trao đổi, giới thiệu hàng hóa nông sản giữa nông dân thành phố Cần Thơ với nông dân các nước trong khu vực và thế giới, tham gia thực hiện cam kết quốc tế có liên quan; thu hút và sử dụng có hiệu quả các nguồn vốn đầu tư, nguồn tài trợ của các tổ chức quốc tế và cá nhân nước ngoài cho phát triển nông nghiệp, nông dân, nông thôn. Cung cấp thông tin về tiềm năng, cơ hội của nông nghiệp thành phố Cần Thơ cho các cơ quan đại diện Việt Nam ở nước ngoài để quảng bá, kêu gọi đầu tư.</w:t>
      </w:r>
    </w:p>
    <w:p>
      <w:r>
        <w:t>b) Phối hợp, vận động các tổ chức, đối tác quốc tế hỗ trợ chuyển giao khoa học kỹ thuật, công nghệ mới, tiên tiến trong sản xuất, kinh doanh cho nông dân. Phối hợp tổ chức các chương trình bồi dưỡng, học tập kinh nghiệm nhằm nâng cao năng lực đối ngoại và hợp tác quốc tế cho cán bộ, hội viên nông dân.</w:t>
      </w:r>
    </w:p>
    <w:p>
      <w:r>
        <w:t>IV. TỔ CHỨC THỰC HIỆN</w:t>
      </w:r>
    </w:p>
    <w:p>
      <w:r>
        <w:t>1. Hội Nông dân thành phố</w:t>
      </w:r>
    </w:p>
    <w:p>
      <w:r>
        <w:t>a) Tiếp tục tăng cường vai trò nòng cốt chính trị, đổi mới mạnh mẽ nội dung, phương thức hoạt động, đẩy mạnh công tác tuyên truyền, vận động, nâng cao hiệu quả hoạt động hỗ trợ nông dân, phát huy vai trò chủ thể của nông dân trong phát triển nông nghiệp, kinh tế nông thôn, xây dựng nông thôn mới gắn với an sinh xã hội bền vững.</w:t>
      </w:r>
    </w:p>
    <w:p>
      <w:r>
        <w:t>b) Làm tốt vai trò đại diện, động viên, nắm bắt, phản ánh tâm tư, nguyện vọng, khó khăn, vướng mắc của nông dân; cổ vũ, khơi dậy tiềm năng, sức sáng tạo của nông dân; nâng cao nhận thức, trách nhiệm, trình độ, tích cực tham gia phát triển nông nghiệp sinh thái, nông thôn hiện đại, nông dân văn minh.</w:t>
      </w:r>
    </w:p>
    <w:p>
      <w:r>
        <w:t>c) Tiếp tục tổ chức tốt các hoạt động dịch vụ, tư vấn, hỗ trợ nông dân phát triển sản xuất kinh doanh; phối hợp đào tạo, bồi dưỡng nghề cho nông dân, lao động nông thôn.</w:t>
      </w:r>
    </w:p>
    <w:p>
      <w:r>
        <w:t>d) Quản lý và triển khai thực hiện có hiệu quả nguồn vốn Quỹ Hỗ trợ nông dân; phối hợp với ngân hàng Chính sách xã hội và các ngân hàng thương mại hỗ trợ hội viên, nông dân tiếp cận nguồn vốn phục vụ sản xuất, kinh doanh.</w:t>
      </w:r>
    </w:p>
    <w:p>
      <w:r>
        <w:t>đ) Chủ động tuyên truyền, vận động nông dân tích cực tham gia BHXH tự nguyện, BHYT hộ gia đình để đảm bảo an sinh khi về già.</w:t>
      </w:r>
    </w:p>
    <w:p>
      <w:r>
        <w:t>e) Phối hợp với các sở, ban ngành thành phố và địa phương trong kiểm tra, giám sát việc thực hiện chính sách, pháp luật về BHXH, BHYT nhằm nâng cao hiệu quả việc thực hiện các chế độ, chính sách về BHXH, BHYT để bảo vệ quyền và lợi ích hợp pháp, chính đáng cho nông dân; kịp thời nắm bắt những khó khăn, vướng mắc của nông dân để phản ánh, đề nghị cấp ủy, chính quyền địa phương giải quyết; vận động nông dân chủ động phát hiện, tố giác các hành vi lạm dụng quỹ BHXH, BHYT để thông báo với cơ quan chức năng xử lý theo quy định của pháp luật.</w:t>
      </w:r>
    </w:p>
    <w:p>
      <w:r>
        <w:t>g) Triển khai có hiệu quả các Chương trình, Đề án đã được cấp có thẩm quyền ban hành như: Đề án Hội Nông dân Việt Nam tham gia phát triển kinh tế tập thể trong nông nghiệp đến năm 2030, Chương trình hỗ trợ phát triển kinh tế tập thể, hợp tác xã, ...</w:t>
      </w:r>
    </w:p>
    <w:p>
      <w:r>
        <w:t>h) Chủ động thực hiện giám sát, phản biện xã hội theo lĩnh vực được giao, góp phần xây dựng Đảng và hệ thống chính trị trong sạch, vững mạnh; tăng cường niềm tin của nông dân đối với Đảng, Nhà nước.</w:t>
      </w:r>
    </w:p>
    <w:p>
      <w:r>
        <w:t>i) Hội Nông dân thành phố, chủ trì phối hợp với các sở, ban ngành thành phố và cơ quan, đơn vị có liên quan tổ chức triển khai hiệu quả Kế hoạch này.</w:t>
      </w:r>
    </w:p>
    <w:p>
      <w:r>
        <w:t>2. Sở Nông nghiệp và Phát triển nông thôn</w:t>
      </w:r>
    </w:p>
    <w:p>
      <w:r>
        <w:t>a) Chủ trì, phối hợp với Sở Y tế, Sở Công Thương và các đơn vị có liên quan hướng dẫn các cấp Hội Nông dân trong hoạt động bảo đảm an toàn thực phẩm.</w:t>
      </w:r>
    </w:p>
    <w:p>
      <w:r>
        <w:t>b) Đẩy mạnh các hoạt động khuyến nông, hỗ trợ giống cây, con, vật tư nông nghiệp; hướng dẫn, hỗ trợ nông dân đầu tư cơ sở sản xuất, trồng trọt, chăn nuôi hiện đại, ứng dụng công nghệ cao gắn với quy trình sản xuất an toàn, tiên tiến.</w:t>
      </w:r>
    </w:p>
    <w:p>
      <w:r>
        <w:t>c) Phối hợp với Hội Nông dân thành phố nghiên cứu, xây dựng chỉ số đánh giá làm cơ sở để tổ chức cho hội viên, nông dân tham gia đánh giá chất lượng dịch vụ, vật tư đầu vào trong sản xuất nông nghiệp.</w:t>
      </w:r>
    </w:p>
    <w:p>
      <w:r>
        <w:t>d) Phối hợp với Sở Lao động - Thương binh và Xã hội, Ban Dân tộc thành phố và các đơn vị có liên quan tạo điều kiện thuận lợi để nông dân và các cấp Hội Nông dân tham gia tích cực, trách nhiệm vào Chương trình mục tiêu quốc gia về xây dựng nông thôn mới giai đoạn 2021-2025, Chương trình mục tiêu quốc gia giảm nghèo bền vững giai đoạn 2021-2025, Chương trình mục tiêu quốc gia phát triển kinh tế - xã hội vùng đồng bào dân tộc thiểu số và miền núi giai đoạn 2021-2030, nhằm nâng cao đời sống vật chất, tinh thần cho người dân, nhất là nông dân người dân tộc thiểu số; các chính sách liên quan trực tiếp đến nông nghiệp, nông dân, nông thôn.</w:t>
      </w:r>
    </w:p>
    <w:p>
      <w:r>
        <w:t>3. Sở Lao động - Thương binh và Xã hội</w:t>
      </w:r>
    </w:p>
    <w:p>
      <w:r>
        <w:t>Chủ trì, phối hợp Sở Nông nghiệp và Phát triển nông thôn, các đơn vị có liên quan triển khai có hiệu quả chương trình đào tạo nghề cho nông dân, lao động nông thôn, xây dựng lực lượng lao động nông thôn có kiến thức, tay nghề cao đáp ứng yêu cầu phát triển kinh tế - xã hội.</w:t>
      </w:r>
    </w:p>
    <w:p>
      <w:r>
        <w:t>4. Sở Nội vụ</w:t>
      </w:r>
    </w:p>
    <w:p>
      <w:r>
        <w:t>a) Phối hợp với Hội Nông dân thành phố và các cơ quan liên quan triển khai rộng khắp phong trào “Cả nước chung tay xây dựng nông thôn mới” và phong trào “Vì người nghèo - Không để ai bị bỏ lại phía sau” trong các cấp Hội Nông dân gắn với thực hiện Nghị quyết số 46-NQ/TW.</w:t>
      </w:r>
    </w:p>
    <w:p>
      <w:r>
        <w:t>b) Đôn đốc, hướng dẫn triển khai thực hiện hiệu quả Luật Thực hiện dân chủ ở cơ sở và các văn bản hướng dẫn thi hành, nhằm tạo điều kiện để Hội Nông dân các cấp thực hiện tốt quyền dân chủ trực tiếp và thực hiện đầy đủ phương châm “Dân biết, dân bàn, dân làm, dân kiểm tra, dân giám sát, dân hưởng thụ”</w:t>
      </w:r>
    </w:p>
    <w:p>
      <w:r>
        <w:t>5. Sở Tài chính</w:t>
      </w:r>
    </w:p>
    <w:p>
      <w:r>
        <w:t>Căn cứ khả năng cân đối ngân sách, tham mưu trình Ủy ban nhân dân thành phố bố trí kinh phí thực hiện Kế hoạch thực hiện Nghị quyết số 69/NQ-CP ngày 11 tháng 5 năm 2024 của Chính phủ thực hiện Nghị quyết số 46- NQ/TW ngày 20 tháng 12 năm 2023 của Bộ Chính trị theo quy định.</w:t>
      </w:r>
    </w:p>
    <w:p>
      <w:r>
        <w:t>6. Sở Kế hoạch và Đầu tư</w:t>
      </w:r>
    </w:p>
    <w:p>
      <w:r>
        <w:t>Phối hợp với các đơn vị có liên quan lồng ghép trong các chương trình, kế hoạch nhằm cụ thể các chính sách của Trung ương về phát triển kinh tế tập thể liên quan đến Quyết định số 182/QĐ-TTg ngày 20 tháng 02 năm 2024 của Thủ tướng Chính phủ về Phê duyệt Đề án “Hội Nông dân Việt Nam tham gia phát triển kinh tế tập thể trong nông nghiệp đến năm 2030”.</w:t>
      </w:r>
    </w:p>
    <w:p>
      <w:r>
        <w:t>7. Sở Công Thương</w:t>
      </w:r>
    </w:p>
    <w:p>
      <w:r>
        <w:t>Hướng dẫn để nông dân và Hội Nông dân các cấp tham gia các hoạt động tư vấn, kết nối thị trường, quảng bá, xúc tiến thương mại, thương mại điện tử, tiêu thụ nông sản, hàng hóa; xây dựng thương hiệu.</w:t>
      </w:r>
    </w:p>
    <w:p>
      <w:r>
        <w:t>8. Sở Khoa học và Công nghệ</w:t>
      </w:r>
    </w:p>
    <w:p>
      <w:r>
        <w:t>a) Phối hợp với Hội Nông dân, tổ chức, cá nhân hỗ trợ nông dân trong chuyển giao khoa học kỹ thuật, ứng dụng công nghệ cao, công nghệ mới trong khuôn khổ các Chương trình Khoa học và công nghệ, nhất là giống cây trồng, vật nuôi, thuốc thú y, thuốc bảo vệ thực vật, công nghệ bảo quản, chế biến nông sản, chuyển đổi số, nông nghiệp xanh, hữu cơ, tuần hoàn, thích ứng với biến đổi khí hậu theo các quy định của pháp luật.</w:t>
      </w:r>
    </w:p>
    <w:p>
      <w:r>
        <w:t>b) Hỗ trợ nông dân và Hội Nông dân các cấp trong hoạt động đăng ký, bảo hộ chỉ dẫn địa lý, thương hiệu sản phẩm nông nghiệp.</w:t>
      </w:r>
    </w:p>
    <w:p>
      <w:r>
        <w:t>9. Sở Tư pháp</w:t>
      </w:r>
    </w:p>
    <w:p>
      <w:r>
        <w:t>Phối hợp với Hội Nông dân thành phố và các sở, ngành có liên quan hướng dẫn, tổ chức thực hiện công tác phổ biến, giáo dục pháp luật, hỗ trợ pháp lý cho doanh nghiệp nhỏ và vừa trong lĩnh vực nông nghiệp, nông dân, nông thôn; hòa giải ở cơ sở; đặc biệt, thực hiện các nội dung có quy định liên quan đến tư vấn pháp luật, trợ giúp pháp lý cho hội viên, nông dân thuộc diện được trợ giúp pháp lý các nội dung pháp luật, trừ lĩnh vực kinh doanh, thương mại.</w:t>
      </w:r>
    </w:p>
    <w:p>
      <w:r>
        <w:t>10. Sở Văn hóa, Thể thao và Du lịch</w:t>
      </w:r>
    </w:p>
    <w:p>
      <w:r>
        <w:t>a) Tạo điều kiện phát huy tinh thần học hỏi của nông dân trong xây dựng văn hóa sản xuất, tiêu dùng, sinh hoạt, ứng xử; thực hiện nếp sống văn minh, quy ước, hương ước ở cộng đồng dân cư; giữ gìn và phát huy bản sắc văn hóa truyền thống tốt đẹp của dân tộc. Phối hợp tuyên truyền, vận động xây dựng người nông dân Cần Thơ “Trí tuệ - Năng động - Nhân ái - Hào hiệp - Thanh lịch” đáp ứng yêu cầu công cuộc công nghiệp hóa, hiện đại hóa; phát huy những giá trị truyền thống, kết hợp với hiện đại, thể hiện bản chất, đặc trưng riêng của người Cần Thơ, góp phần xây dựng và phát triển Cần Thơ là thành phố sinh thái, văn minh, hiện đại mang đậm bản sắc văn hóa sông nước vùng đồng bằng sông Cửu Long.</w:t>
      </w:r>
    </w:p>
    <w:p>
      <w:r>
        <w:t>b) Phối hợp đẩy mạnh thực hiện hiệu quả phong trào “Toàn dân đoàn kết xây dựng đời sống văn hóa” gắn với cuộc vận động “Toàn dân đoàn kết xây dựng nông thôn mới, đô thị văn minh” trong các cấp Hội Nông dân. Phát huy vai trò của nông dân trong các phong trào xây dựng đời sống văn hóa ở khu dân cư; hướng dẫn thực hiện tốt nếp sống văn minh trong việc cưới, việc tang, lễ hội.</w:t>
      </w:r>
    </w:p>
    <w:p>
      <w:r>
        <w:t>11. Sở Ngoại vụ</w:t>
      </w:r>
    </w:p>
    <w:p>
      <w:r>
        <w:t>a) Phối hợp với các sở, ban ngành thành phố có liên quan hỗ trợ Hội Nông dân thành phố tham gia trao đổi, học hỏi kinh nghiệm với các tổ chức nông dân của khu vực và quốc tế về hợp tác, giao thương, giới thiệu hàng hóa nông sản giữa nông dân thành phố Cần Thơ với nông dân các nước.</w:t>
      </w:r>
    </w:p>
    <w:p>
      <w:r>
        <w:t>b) Phối hợp với Hội Nông dân và các sở, ngành có liên quan vận động các tổ chức, đối tác quốc tế tăng cường chuyển giao khoa học kỹ thuật, công nghệ mới, tiên tiến trong sản xuất, kinh doanh cho nông dân. Phối hợp với Hội Nông dân tổ chức các chương trình bồi dưỡng nâng cao năng lực đối ngoại và hợp tác quốc tế cho cán bộ Hội Nông dân.</w:t>
      </w:r>
    </w:p>
    <w:p>
      <w:r>
        <w:t>c) Hỗ trợ Hội Nông dân thành phố cung cấp thông tin về tiềm năng, cơ hội của nông nghiệp Việt Nam đến các cơ quan đại diện Việt Nam ở nước ngoài.</w:t>
      </w:r>
    </w:p>
    <w:p>
      <w:r>
        <w:t>12. Ngân hàng Nhà nước Chi nhánh Cần Thơ</w:t>
      </w:r>
    </w:p>
    <w:p>
      <w:r>
        <w:t>Chỉ đạo các tổ chức tín dụng, đặc biệt là Ngân hàng Nông nghiệp và Phát triển nông thôn chi nhánh thành phố Cần Thơ chủ động phối hợp có hiệu quả với các cấp Hội Nông dân nhằm đáp ứng nhu cầu vốn tín dụng phục vụ phát triển nông nghiệp, nông thôn và nông dân.</w:t>
      </w:r>
    </w:p>
    <w:p>
      <w:r>
        <w:t>13. Công an thành phố</w:t>
      </w:r>
    </w:p>
    <w:p>
      <w:r>
        <w:t>Tăng cường công tác bảo đảm an ninh, trật tự gắn với thực hiện 03 Chương trình mục tiêu quốc gia: Xây dựng nông thôn mới giai đoạn 2021-2025, giảm nghèo bền vững giai đoạn 2021 -2025, phát triển kinh tế - xã hội vùng đồng bào dân tộc thiểu số và miền núi giai đoạn 2021-2030. Tăng cường đấu tranh, phản bác các quan điểm sai trái, thù địch, xuyên tạc nội dung Nghị quyết số 46- NQ/TW; thực hiện tốt công tác bảo đảm an ninh chính trị nội bộ, đoàn kết nội bộ cho các cấp Hội Nông dân.</w:t>
      </w:r>
    </w:p>
    <w:p>
      <w:r>
        <w:t>14. Liên minh Hợp tác xã thành phố</w:t>
      </w:r>
    </w:p>
    <w:p>
      <w:r>
        <w:t>a) Phối hợp với Hội Nông dân thành phố tuyên truyền, vận động, triển khai thực hiện Đề án, tổ chức đào tạo, bồi dưỡng, nâng cao năng lực, trình độ cán bộ quản lý, thành viên trong HTX, THT do Hội Nông dân hỗ trợ; tư vấn kiện toàn tổ chức, hoạt động và kiểm toán HTX nông nghiệp.</w:t>
      </w:r>
    </w:p>
    <w:p>
      <w:r>
        <w:t>b) Hỗ trợ các THT, HTX nông nghiệp do Hội Nông dân vận động, hướng dẫn thành lập tiếp cận nguồn vốn vay ưu đãi từ Quỹ Hỗ trợ phát triển HTX.</w:t>
      </w:r>
    </w:p>
    <w:p>
      <w:r>
        <w:t>Căn cứ chức năng, nhiệm vụ, quyền hạn được giao, các sở, ban ngành thành phố và cơ quan, đơn vị có trách nhiệm xây dựng kế hoạch triển khai theo phạm vi quản lý của mình. Đồng thời, đề nghị Hội Nông dân thành phố tăng cường công tác kiểm tra, đôn đốc, giám sát việc triển khai thực hiện Kế hoạch và thường xuyên, kịp thời báo cáo kết quả thực hiện về Ủy ban nhân dân thành phố.</w:t>
      </w:r>
    </w:p>
    <w:p>
      <w:r>
        <w:t>Trên đây là Kế hoạch thực hiện Nghị quyết số 69/NQ-CP ngày 11 tháng 5 năm 2024 của Chính phủ ban hành Chương trình hành động của Chính phủ thực hiện Nghị quyết số 46-NQ/TW ngày 20/12/2023 của Bộ Chính trị về đổi mới, nâng cao chất lượng hoạt động của Hội Nông dân Việt Nam đáp ứng yêu cầu nhiệm vụ cách mạng trong giai đoạn mới. Trong quá trình tổ chức thực hiện, nếu có vướng mắc, phát sinh đề nghị các sở, ban ngành thành phố, các cơ quan, đơn vị có liên quan và UBND quận, huyện kịp thời phản ánh về Hội Nông dân thành phố tổng hợp, nghiên cứu, báo cáo đề xuất Ủy ban nhân dân thành phố Cần Thơ xem xét, giải quyết thời, theo đúng quy định./.</w:t>
      </w:r>
    </w:p>
    <w:p>
      <w:r>
        <w:t>Nơi nhận:</w:t>
      </w:r>
    </w:p>
    <w:p>
      <w:r>
        <w:t>- Bộ Nông nghiệp và PTNT;</w:t>
      </w:r>
    </w:p>
    <w:p>
      <w:r>
        <w:t>- CT, PCT UBND thành phố (1AC);</w:t>
      </w:r>
    </w:p>
    <w:p>
      <w:r>
        <w:t>- Sở, ban ngành thành phố;</w:t>
      </w:r>
    </w:p>
    <w:p>
      <w:r>
        <w:t>- Hội Nông dân thành phố;</w:t>
      </w:r>
    </w:p>
    <w:p>
      <w:r>
        <w:t>- Ngân hàng Nhà nước - Chi nhánh Cần Thơ;</w:t>
      </w:r>
    </w:p>
    <w:p>
      <w:r>
        <w:t>- Liên minh Hợp tác xã thành phố;</w:t>
      </w:r>
    </w:p>
    <w:p>
      <w:r>
        <w:t>- UBND quân, huyện;</w:t>
      </w:r>
    </w:p>
    <w:p>
      <w:r>
        <w:t>- VP. UBND thành phố (2B,3B);</w:t>
      </w:r>
    </w:p>
    <w:p>
      <w:r>
        <w:t>- Lưu: VT. HN .</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