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thực hiện Nghị quyết 82/NQ-CP về nhiệm vụ, giải pháp chủ yếu đẩy nhanh phục hồi, tăng tốc phát triển du lịch hiệu quả, bền vững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193/KH-UBND</w:t>
      </w:r>
    </w:p>
    <w:p>
      <w:r>
        <w:t>Thanh Hóa, ngày 27 tháng 7 năm 2023</w:t>
      </w:r>
    </w:p>
    <w:p>
      <w:r>
        <w:t>KẾ HOẠCH</w:t>
      </w:r>
    </w:p>
    <w:p>
      <w:r>
        <w:t>THỰC HIỆN NGHỊ QUYẾT SỐ 82/NQ-CP NGÀY 18/5/2023 CỦA CHÍNH PHỦ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(sau đây gọi tắt là Nghị quyết số 82/NQ-CP), UBND tỉnh ban hành Kế hoạch triển khai thực hiện, với những nội dung cụ thể sau:</w:t>
      </w:r>
    </w:p>
    <w:p>
      <w:r>
        <w:t>I. MỤC ĐÍCH, YÊU CẦU</w:t>
      </w:r>
    </w:p>
    <w:p>
      <w:r>
        <w:t>1. Mục đích</w:t>
      </w:r>
    </w:p>
    <w:p>
      <w:r>
        <w:t>- Thống nhất chỉ đạo các cấp, các ngành tổ chức quán triệt, triển khai, cụ thể hóa các nhiệm vụ tại Nghị quyết số 82/NQ-CP của Chính phủ; qua đó, tạo sự chuyển biến rõ nét trong nhận thức và hành động về tầm quan trọng của việc đẩy nhanh phục hồi, tăng tốc phát triển du lịch hiệu quả, bền vững.</w:t>
      </w:r>
    </w:p>
    <w:p>
      <w:r>
        <w:t>- Nêu cao tinh thần, trách nhiệm của người đứng đầu các sở, ban, ngành và các địa phương trong chỉ đạo triển khai các nhiệm vụ được giao.</w:t>
      </w:r>
    </w:p>
    <w:p>
      <w:r>
        <w:t>2. Yêu cầu</w:t>
      </w:r>
    </w:p>
    <w:p>
      <w:r>
        <w:t>- Các nhiệm vụ, giải pháp tại Kế hoạch bám sát các nội dung tại Nghị quyết số 82/NQ-CP của Chính phủ; đảm bảo cụ thể, khả thi, phù hợp với điều kiện, tình hình thực tế của tỉnh.</w:t>
      </w:r>
    </w:p>
    <w:p>
      <w:r>
        <w:t>- Phân công rõ nhiệm vụ cho các sở, ban, ngành và địa phương trong tỉnh nhằm tổ chức triển khai có hiệu quả các nội dung tại Kế hoạch.</w:t>
      </w:r>
    </w:p>
    <w:p>
      <w:r>
        <w:t>II. NỘI DUNG</w:t>
      </w:r>
    </w:p>
    <w:p>
      <w:r>
        <w:t>1. Đẩy mạnh cơ cấu lại ngành du lịch theo hướng chuyên nghiệp, hiện đại, chất lượng, bền vững</w:t>
      </w:r>
    </w:p>
    <w:p>
      <w:r>
        <w:t>1.1. Tiếp tục tổ chức triển khai thực hiện có hiệu quả các quyết định, kế hoạch của UBND tỉnh về phát triển du lịch</w:t>
      </w:r>
    </w:p>
    <w:p>
      <w:r>
        <w:t>- Nội dung: Tiếp tục triển khai Quyết định số 1554/QĐ-UBND ngày 11/5/2017 của UBND tỉnh về việc ban hành Kế hoạch hành động thực hiện Nghị quyết số 08-NQ/TW ngày 16/01/2017 của Bộ Chính trị về phát triển du lịch trở thành ngành kinh tế mũi nhọn; Kế hoạch số 114/KH-UBND ngày 03/5/2019 về triển khai thực hiện Đề án Cơ cấu lại ngành du lịch đáp ứng yêu cầu phát triển thành ngành kinh tế mũi nhọn; Kế hoạch số 233/KH-UBND ngày 03/11/2021 về việc thực hiện Chương trình phát triển du lịch tỉnh Thanh Hóa giai đoạn 2021 - 2025 của Ban Chấp hành Đảng bộ tỉnh khóa XIX.</w:t>
      </w:r>
    </w:p>
    <w:p>
      <w:r>
        <w:t>- Đơn vị thực hiện: Các sở, ban, ngành cấp tỉnh; UBND các huyện, thị xã, thành phố tổ chức thực hiện theo chức năng, nhiệm vụ và phân cấp quản lý.</w:t>
      </w:r>
    </w:p>
    <w:p>
      <w:r>
        <w:t>- Thời gian thực hiện: Thường xuyên.</w:t>
      </w:r>
    </w:p>
    <w:p>
      <w:r>
        <w:t>1.2. Đa dạng hóa các sản phẩm du lịch, đẩy mạnh liên kết phát triển du lịch theo hướng liên ngành, liên vùng</w:t>
      </w:r>
    </w:p>
    <w:p>
      <w:r>
        <w:t>- Nội dung: Đẩy mạnh việc thực hiện đa dạng hóa các hình thức, sản phẩm du lịch, chú trọng liên kết giữa du lịch với các ngành khác trong chuỗi giá trị, gắn với phát triển xanh, bền vững; tổ chức thực hiện có hiệu quả cơ chế điều phối, quy chế hoạt động, kế hoạch hợp tác vùng, liên vùng trong phát triển du lịch, đảm bảo đồng bộ, bền vững và hội nhập quốc tế; bám sát định hướng quy hoạch về các cụm không gian phát triển, động lực tăng trưởng, khu du lịch trọng điểm trong quá trình xây dựng các chương trình, kế hoạch, đề án phát triển du lịch của Quy hoạch tỉnh thời kỳ 2021 - 2030, tầm nhìn đến năm 2045.</w:t>
      </w:r>
    </w:p>
    <w:p>
      <w:r>
        <w:t>- Đơn vị chủ trì: Sở Văn hóa, Thể thao và Du lịch.</w:t>
      </w:r>
    </w:p>
    <w:p>
      <w:r>
        <w:t>- Đơn vị phối hợp: UBND các huyện, thị xã, thành phố; các sở, ngành, đơn vị liên quan.</w:t>
      </w:r>
    </w:p>
    <w:p>
      <w:r>
        <w:t>- Thời gian thực hiện: Thường xuyên.</w:t>
      </w:r>
    </w:p>
    <w:p>
      <w:r>
        <w:t>1.3. Phát huy tính năng động, sáng tạo và vai trò động lực của các doanh nghiệp trong phục hồi và phát triển du lịch</w:t>
      </w:r>
    </w:p>
    <w:p>
      <w:r>
        <w:t>- Nội dung: Phát huy vai trò của các tổ chức hội, hiệp hội doanh nghiệp trong công tác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 Đơn vị thực hiện: Hiệp hội Doanh nghiệp tỉnh và Hiệp hội Du lịch tỉnh.</w:t>
      </w:r>
    </w:p>
    <w:p>
      <w:r>
        <w:t>- Thời gian thực hiện: Thường xuyên.</w:t>
      </w:r>
    </w:p>
    <w:p>
      <w:r>
        <w:t>2. Tiếp tục tạo điều kiện thuận lợi để thu hút khách du lịch nội địa và khách du lịch quốc tế đến Thanh Hóa</w:t>
      </w:r>
    </w:p>
    <w:p>
      <w:r>
        <w:t>2.1. Đẩy mạnh tuyên truyền ứng xử văn minh du lịch, đảm bảo các điều kiện đón và phục vụ khách du lịch</w:t>
      </w:r>
    </w:p>
    <w:p>
      <w:r>
        <w:t>- Nội dung: Tiếp tục làm tốt công tác tuyên truyền, triển khai thực hiện có hiệu quả Kế hoạch số 119/KH-UBND ngày 24/7/2017 của UBND tỉnh về triển khai thực hiện Bộ Quy tắc ứng xử văn minh du lịch trên địa bàn tỉnh; chỉ đạo của Chủ tịch UBND tỉnh tại Công văn số 4680/UBND-KTTC ngày 07/4/2023 về tăng cường công tác quản lý nhà nước, đảm bảo các điều kiện đón và phục vụ khách du lịch.</w:t>
      </w:r>
    </w:p>
    <w:p>
      <w:r>
        <w:t>- Đơn vị thực hiện: Các sở, ban, ngành cấp tỉnh; UBND các huyện, thị xã, thành phố.</w:t>
      </w:r>
    </w:p>
    <w:p>
      <w:r>
        <w:t>- Thời gian thực hiện: Thường xuyên.</w:t>
      </w:r>
    </w:p>
    <w:p>
      <w:r>
        <w:t>2.2. Bảo đảm môi trường an ninh, an toàn, thuận lợi thu hút khách du lịch đến Thanh Hóa</w:t>
      </w:r>
    </w:p>
    <w:p>
      <w:r>
        <w:t>- Nội dung: Quán triệt, triển khai nghiêm túc các chủ trương, đường lối của Đảng, chính sách, pháp luật của Nhà nước về phát triển du lịch bền vững, gắn với bảo đảm an ninh, trật tự an toàn xã hội; tiếp tục tổ chức triển khai thực hiện có hiệu quả Chỉ thị số 10/CT-TTg ngày 31/3/2021 của Thủ tướng Chính phủ về công tác bảo vệ an ninh quốc gia, đảm bảo trật tự an toàn xã hội trong lĩnh vực du lịch trong tình hình mới; tạo điều kiện thuận lợi cho hoạt động đi lại của khách du lịch quốc tế khi đến du lịch tại Thanh Hóa.</w:t>
      </w:r>
    </w:p>
    <w:p>
      <w:r>
        <w:t>- Đơn vị chủ trì: Công an tỉnh.</w:t>
      </w:r>
    </w:p>
    <w:p>
      <w:r>
        <w:t>- Đơn vị phối hợp: UBND các huyện, thị xã, thành phố; các sở, ngành, đơn vị liên quan.</w:t>
      </w:r>
    </w:p>
    <w:p>
      <w:r>
        <w:t>- Thời gian thực hiện: Thường xuyên.</w:t>
      </w:r>
    </w:p>
    <w:p>
      <w:r>
        <w:t>2.3. Đẩy mạnh liên kết hợp tác giữa hàng không với du lịch</w:t>
      </w:r>
    </w:p>
    <w:p>
      <w:r>
        <w:t>- Nội dung: Tiếp tục tham mưu triển khai Nghị quyết số 125/2018/NQ- HĐND ngày 13/12/2018 của HĐND tỉnh về việc ban hành chính sách hỗ trợ các hãng hàng không mở đường bay mới từ Cảng hàng không Thọ Xuân đi các cảng hàng không trong nước và quốc tế; kêu gọi các hãng hàng không duy trì các đường bay hiện có và mở mới các đường bay trong nước, tiến tới mở đường bay quốc tế từ Cảng hàng không Thọ Xuân đi các nước để thu hút khách du lịch đến tỉnh Thanh Hóa.</w:t>
      </w:r>
    </w:p>
    <w:p>
      <w:r>
        <w:t>- Đơn vị chủ trì: Sở Giao thông vận tải.</w:t>
      </w:r>
    </w:p>
    <w:p>
      <w:r>
        <w:t>- Đơn vị phối hợp: Sở Văn hóa, Thể thao và Du lịch; các sở, ngành, đơn vị liên quan.</w:t>
      </w:r>
    </w:p>
    <w:p>
      <w:r>
        <w:t>- Thời gian thực hiện: Thường xuyên.</w:t>
      </w:r>
    </w:p>
    <w:p>
      <w:r>
        <w:t>2.4. Tăng cường thu hút, tạo điều kiện thuận lợi cho khách du lịch quốc tế đến Thanh Hóa</w:t>
      </w:r>
    </w:p>
    <w:p>
      <w:r>
        <w:t>- Nội dung: Đẩy mạnh ứng dụng công nghệ thông tin, cải tiến mạnh mẽ quy trình kiểm soát thủ tục, tạo thuận lợi, nhanh chóng về nhập cảnh, xuất cảnh tại khu vực cửa khẩu trên địa bàn tỉnh đối với khách du lịch quốc tế đến tỉnh Thanh Hóa.</w:t>
      </w:r>
    </w:p>
    <w:p>
      <w:r>
        <w:t>- Đơn vị chủ trì: Cục Hải quan Thanh Hóa.</w:t>
      </w:r>
    </w:p>
    <w:p>
      <w:r>
        <w:t>- Đơn vị phối hợp: Bộ Chỉ huy Bộ đội Biên phòng tỉnh, Sở Văn hóa, Thể thao và Du lịch; các sở, ngành, đơn vị, địa phương, liên quan.</w:t>
      </w:r>
    </w:p>
    <w:p>
      <w:r>
        <w:t>- Thời gian thực hiện: Thường xuyên.</w:t>
      </w:r>
    </w:p>
    <w:p>
      <w:r>
        <w:t>2.5. Tăng cường công tác quản lý môi trường du lịch</w:t>
      </w:r>
    </w:p>
    <w:p>
      <w:r>
        <w:t>a) Nâng cao hiệu lực quản lý nhà nước về môi trường du lịch, thực hiện thường xuyên, có hiệu quả các hoạt động thanh tra, kiểm tra, giám sát, phát hiện kịp thời và xử lý nghiêm các hành vi vi phạm pháp luật của tổ chức, cá nhân trong chấp hành pháp luật về kinh doanh du lịch, bảo vệ môi trường, an toàn thực phẩm.</w:t>
      </w:r>
    </w:p>
    <w:p>
      <w:r>
        <w:t>- Đơn vị chủ trì: Sở Văn hóa, Thể thao và Du lịch.</w:t>
      </w:r>
    </w:p>
    <w:p>
      <w:r>
        <w:t>- Đơn vị phối hợp: UBND các huyện, thị xã, thành phố; các sở, ngành, đơn vị liên quan.</w:t>
      </w:r>
    </w:p>
    <w:p>
      <w:r>
        <w:t>- Thời gian thực hiện: Thường xuyên.</w:t>
      </w:r>
    </w:p>
    <w:p>
      <w:r>
        <w:t>b) Xây dựng và triển khai thực hiện nghiêm các quy định, phương án về đảm bảo an ninh trật tự, an toàn xã hội; vệ sinh an toàn thực phẩm, an toàn phòng dịch; quy chế quản lý môi trường; thiết lập và duy trì hoạt động đường dây nóng tại các khu, điểm du lịch nhằm tiếp nhận, giải đáp thông tin, hỗ trợ kịp thời khách du lịch; xử phạt nghiêm các trường hợp vi phạm.</w:t>
      </w:r>
    </w:p>
    <w:p>
      <w:r>
        <w:t>- Đơn vị thực hiện: UBND các huyện, thị xã, thành phố.</w:t>
      </w:r>
    </w:p>
    <w:p>
      <w:r>
        <w:t>- Thời gian thực hiện: Thường xuyên.</w:t>
      </w:r>
    </w:p>
    <w:p>
      <w:r>
        <w:t>3. Tăng cường thu hút đầu tư phát triển du lịch có trọng tâm, trọng điểm, tập trung vào các khu vực có tiềm năng khai thác phát triển du lịch</w:t>
      </w:r>
    </w:p>
    <w:p>
      <w:r>
        <w:t>3.1. Đẩy mạnh huy động nguồn lực, cải cách thủ tục hành chính, tăng sức hút đầu tư phát triển du lịch</w:t>
      </w:r>
    </w:p>
    <w:p>
      <w:r>
        <w:t>- Nội dung:</w:t>
      </w:r>
    </w:p>
    <w:p>
      <w:r>
        <w:t>(1) Triển khai thực hiện có hiệu quả Kế hoạch số 72/KH-UBND ngày 26/3/2023 của UBND tỉnh về thực hiện Quy hoạch tỉnh Thanh Hóa thời kỳ 2021 - 2030, tầm nhìn đến năm 2045; Công văn số 7002/UBND-THKH ngày 22/5/2023 của Chủ tịch UBND tỉnh về việc triển khai Kết luận số 2350-KL/TU ngày 18/4/2023 của Ban Thường vụ Tỉnh ủy về tình hình thu hút đầu tư và tiến độ thực hiện các dự án lớn, trọng điểm trên địa bàn tỉnh.</w:t>
      </w:r>
    </w:p>
    <w:p>
      <w:r>
        <w:t>(2) Tiếp tục đẩy mạnh cải cách thủ tục hành chính, cải thiện mạnh mẽ môi trường đầu tư kinh doanh; rà soát, cắt giảm điều kiện kinh doanh, tăng cường ứng dụng công nghệ thông tin, xây dựng chính quyền điện tử nhằm rút ngắn thời gian, giảm bớt chi phí, đơn giản hóa quy trình, thủ tục hành chính tạo thuận lợi thúc đẩy du lịch.</w:t>
      </w:r>
    </w:p>
    <w:p>
      <w:r>
        <w:t>- Đơn vị thực hiện: Các sở, ban, ngành cấp tỉnh; UBND các huyện, thị xã, thành phố.</w:t>
      </w:r>
    </w:p>
    <w:p>
      <w:r>
        <w:t>- Thời gian thực hiện: Thường xuyên.</w:t>
      </w:r>
    </w:p>
    <w:p>
      <w:r>
        <w:t>3.2. Đẩy nhanh tiến độ thực hiện các dự án lớn, trọng điểm về du lịch trên địa bàn tỉnh.</w:t>
      </w:r>
    </w:p>
    <w:p>
      <w:r>
        <w:t>- Nội dung: Tập trung rà soát, tháo gỡ khó khăn, vướng mắc để đẩy nhanh tiến độ thực hiện các dự án đầu tư kinh doanh du lịch, nhất là các dự án lớn, trọng điểm của tỉnh; tiếp tục kêu gọi, thu hút đầu tư mới, trọng tâm là các dự án phát triển 03 loại hình du lịch chính của tỉnh là du lịch biển, du lịch văn hóa và du lịch sinh thái, nghỉ dưỡng.</w:t>
      </w:r>
    </w:p>
    <w:p>
      <w:r>
        <w:t>- Đơn vị thực hiện: Các sở: Kế hoạch và Đầu tư, Văn hóa, Thể thao và Du lịch, Tài nguyên và Môi trường, Xây dựng, Giao thông vận tải; các sở, ngành, đơn vị, UBND các huyện, thị xã, thành phố liên quan.</w:t>
      </w:r>
    </w:p>
    <w:p>
      <w:r>
        <w:t>- Thời gian thực hiện: Thường xuyên.</w:t>
      </w:r>
    </w:p>
    <w:p>
      <w:r>
        <w:t>3.3. Thúc đẩy thu hút đầu tư hạ tầng dịch vụ</w:t>
      </w:r>
    </w:p>
    <w:p>
      <w:r>
        <w:t>- Nội dung: Đề xuất các giải pháp đột phá, tăng cường thu hút nguồn vốn ngoài nhà nước để thực hiện đầu tư hạ tầng dịch vụ như: Hệ thống khách sạn, nhà hàng, khu nghỉ dưỡng cao cấp, tổ hợp vui chơi giải trí, trung tâm thương mại, siêu thị, dịch vụ bán lẻ..., tập trung tại các khu vực có tiềm năng trở thành khu du lịch quốc gia.</w:t>
      </w:r>
    </w:p>
    <w:p>
      <w:r>
        <w:t>- Đơn vị chủ trì: Sở Kế hoạch và Đầu tư.</w:t>
      </w:r>
    </w:p>
    <w:p>
      <w:r>
        <w:t>- Đơn vị phối hợp: Các sở, ban, ngành cấp tỉnh; UBND các huyện, thị xã, thành phố.</w:t>
      </w:r>
    </w:p>
    <w:p>
      <w:r>
        <w:t>- Thời gian thực hiện: Thường xuyên.</w:t>
      </w:r>
    </w:p>
    <w:p>
      <w:r>
        <w:t>3.4. Tập trung nguồn lực đầu tư hạ tầng kỹ thuật phục vụ phát triển du lịch có trọng tâm, trọng điểm.</w:t>
      </w:r>
    </w:p>
    <w:p>
      <w:r>
        <w:t>- Nội dung: Tham mưu phân bổ nguồn lực đầu tư theo hướng có trọng tâm, trọng điểm cho các công trình hạ tầng quan trọng phục vụ phát triển du lịch, như: Hạ tầng sân bay; đường giao thông kết nối sân bay, cảng biển, các khu du lịch trọng điểm; các tuyến đường kết nối với với tỉnh Hòa Bình, Ninh Bình; hạ tầng kỹ thuật tại các khu du lịch trọng điểm, khu du lịch có khả năng được bổ sung vào danh mục khu du lịch quốc gia như: Sầm Sơn, Hàm Rồng, Thành Nhà Hồ, Vườn Quốc gia Bến En và Lam Kinh.</w:t>
      </w:r>
    </w:p>
    <w:p>
      <w:r>
        <w:t>- Đơn vị chủ trì: Sở Kế hoạch và Đầu tư, Sở Tài chính.</w:t>
      </w:r>
    </w:p>
    <w:p>
      <w:r>
        <w:t>- Đơn vị phối hợp: Sở Giao thông vận tải, Sở Văn hóa, Thể thao và Du lịch; các cơ quan, đơn vị cấp tỉnh; UBND các huyện, thị xã, thành phố.</w:t>
      </w:r>
    </w:p>
    <w:p>
      <w:r>
        <w:t>- Thời gian thực hiện: Thường xuyên.</w:t>
      </w:r>
    </w:p>
    <w:p>
      <w:r>
        <w:t>3.5. Đẩy mạnh xúc tiến đầu tư, hình thành các khu vực động lực phát triển du lịch</w:t>
      </w:r>
    </w:p>
    <w:p>
      <w:r>
        <w:t>- Nội dung: Đẩy mạnh các hoạt động xúc tiến đầu tư trong nước và tại nước ngoài; ưu tiên tập trung kêu gọi đầu tư vào lĩnh vực du lịch (một trong 04 lĩnh vực ưu tiên thu hút đầu tư), thu hút và hỗ trợ các nhà đầu tư chiến lược đầu tư, hình thành các khu du lịch phức hợp (nghỉ dưỡng kết hợp hội nghị, hội thảo, chăm sóc sức khỏe, phục hồi chức năng, dịch vụ làm đẹp); các dự án quy mô lớn, các trung tâm nghỉ dưỡng kết hợp với vui chơi giải trí cao cấp, hiện đại; các dự án du lịch sinh thái tại khu vực có tiềm năng ở các huyện miền núi,... nhằm tạo ra các sản phẩm du lịch có sức lan tỏa, kích cầu du lịch, thu hút khách du lịch có khả năng chi trả cao.</w:t>
      </w:r>
    </w:p>
    <w:p>
      <w:r>
        <w:t>- Đơn vị chủ trì: Sở Kế hoạch và Đầu tư, Trung tâm Xúc tiến Đầu tư, Thương mại và Du lịch.</w:t>
      </w:r>
    </w:p>
    <w:p>
      <w:r>
        <w:t>- Đơn vị phối hợp: Sở Văn hóa, Thể thao và Du lịch; các cơ quan, đơn vị cấp tỉnh; UBND các huyện, thị xã, thành phố.</w:t>
      </w:r>
    </w:p>
    <w:p>
      <w:r>
        <w:t>- Thời gian thực hiện: Thường xuyên.</w:t>
      </w:r>
    </w:p>
    <w:p>
      <w:r>
        <w:t>3.6. Thu hút đầu tư, hoàn thiện hạ tầng kỹ thuật nội khu tại các khu, điểm du lịch trên địa bàn tỉnh</w:t>
      </w:r>
    </w:p>
    <w:p>
      <w:r>
        <w:t>- Nội dung: Tăng cường thu hút đầu tư vào du lịch nhằm khai thác, tận dụng tối đa tiềm năng du lịch tại địa phương; tập trung nguồn lực đầu tư hoàn thiện cơ sở hạ tầng kỹ thuật nội khu tại các khu, điểm du lịch (đường kết nối, đường nội bộ, bãi đỗ xe, nhà vệ sinh, hệ thống nước sạch, điện chiếu sáng, biển báo, biển chỉ dẫn, cây xanh, vườn hoa…).</w:t>
      </w:r>
    </w:p>
    <w:p>
      <w:r>
        <w:t>- Đơn vị chủ trì: UBND các huyện, thị xã, thành phố.</w:t>
      </w:r>
    </w:p>
    <w:p>
      <w:r>
        <w:t>- Đơn vị phối hợp: Sở Kế hoạch và Đầu tư, Sở Văn hoá, Thể thao và Du lịch; các sở, ngành, đơn vị liên quan; Ban Quản lý các khu, điểm du lịch.</w:t>
      </w:r>
    </w:p>
    <w:p>
      <w:r>
        <w:t>- Thời gian thực hiện: Thường xuyên.</w:t>
      </w:r>
    </w:p>
    <w:p>
      <w:r>
        <w:t>4. Tập trung phát triển sản phẩm và truyền thông, quảng bá, xúc tiến du lịch</w:t>
      </w:r>
    </w:p>
    <w:p>
      <w:r>
        <w:t>4.1. Phát triển sản phẩm du lịch đặc trưng, điểm đến tiêu biểu</w:t>
      </w:r>
    </w:p>
    <w:p>
      <w:r>
        <w:t>- Nội dung:</w:t>
      </w:r>
    </w:p>
    <w:p>
      <w:r>
        <w:t>(1) Tiếp tục triển khai có hiệu quả Đề án phát triển sản phẩm du lịch mũi nhọn của tỉnh Thanh Hóa đến năm 2025, tầm nhìn đến 2030; Đề án xây dựng thương hiệu du lịch Thanh Hóa đến năm 2025, tầm nhìn đến 2030; xây dựng và triển khai Đề án Phát triển du lịch nông nghiệp tỉnh Thanh Hóa đến năm 2030…</w:t>
      </w:r>
    </w:p>
    <w:p>
      <w:r>
        <w:t>(2) Tham mưu tập trung đầu tư có trọng điểm, đồng bộ cho 1 đến 2 khu du lịch, đặc biệt là các khu du lịch có khả năng được bổ sung vào danh mục khu du lịch quốc gia, tạo ra các sản phẩm du lịch đặc thù, chất lượng cao, có khả năng cạnh tranh và hấp dẫn khách du lịch trong, ngoài nước.</w:t>
      </w:r>
    </w:p>
    <w:p>
      <w:r>
        <w:t>(3) Tham mưu các giải pháp bảo tồn, tôn tạo và phát huy giá trị các di sản văn hóa, danh lam thắng cảnh của tỉnh, trọng tâm là Di sản văn hoá Thế giới Thành Nhà Hồ; các di tích quốc gia đặc biệt: Lam Kinh, Hang Con Moong và vùng phụ cận, đền Bà Triệu, đền Lê Hoàn; các khu di tích lịch sử văn hóa: Hàm Rồng, Lăng Miếu Triệu Tường, Phủ Trịnh…; nghiên cứu, lựa chọn, phục dựng và tổ chức thường niên một số lễ hội văn hoá đặc trưng, tiêu biểu của tỉnh nhằm quảng bá, tạo thương hiệu riêng cho du lịch Thanh Hoá.</w:t>
      </w:r>
    </w:p>
    <w:p>
      <w:r>
        <w:t>- Đơn vị chủ trì: Sở Văn hóa, Thể thao và Du lịch.</w:t>
      </w:r>
    </w:p>
    <w:p>
      <w:r>
        <w:t>- Đơn vị phối hợp: Các sở, ban, ngành cấp tỉnh; UBND các huyện, thị xã, thành phố.</w:t>
      </w:r>
    </w:p>
    <w:p>
      <w:r>
        <w:t>- Thời gian thực hiện: Thường xuyên.</w:t>
      </w:r>
    </w:p>
    <w:p>
      <w:r>
        <w:t>4.2. Rà soát, điều chỉnh, bổ sung quy hoạch các khu, điểm du lịch trên địa bàn tỉnh, làm cơ sở thu hút đầu tư phát triển du lịch</w:t>
      </w:r>
    </w:p>
    <w:p>
      <w:r>
        <w:t>- Nội dung: Rà soát, bổ sung, điều chỉnh các quy hoạch xây dựng, quy hoạch phân khu các khu, điểm du lịch phù hợp với Quy hoạch tỉnh Thanh Hóa thời kỳ 2021 - 2030, tầm nhìn đến năm 2045, làm cơ sở đầu tư hạ tầng, kêu gọi dự án đầu tư kinh doanh du lịch nhằm hình thành rõ nét không gian phát triển 03 sản phẩm du lịch trụ cột chính là du lịch biển, du lịch sinh thái cộng đồng và du lịch văn hóa, di sản, tâm linh.</w:t>
      </w:r>
    </w:p>
    <w:p>
      <w:r>
        <w:t>- Đơn vị chủ trì: Sở Xây dựng.</w:t>
      </w:r>
    </w:p>
    <w:p>
      <w:r>
        <w:t>- Đơn vị phối hợp: Sở Văn hóa, Thể thao và Du lịch; các sở, ban, ngành cấp tỉnh, UBND các huyện, thị xã, thành phố.</w:t>
      </w:r>
    </w:p>
    <w:p>
      <w:r>
        <w:t>- Thời gian thực hiện: Thường xuyên.</w:t>
      </w:r>
    </w:p>
    <w:p>
      <w:r>
        <w:t>4.3. Thúc đẩy phát triển các sản phẩm du lịch liên quan đến nông nghiệp</w:t>
      </w:r>
    </w:p>
    <w:p>
      <w:r>
        <w:t>a) Tập trung khai thác, phát huy các làng nghề nhằm kết nối với các khu, điểm du lịch; phát triển các trung tâm mua sắm, hệ thống cửa hàng lưu niệm, đặc sản vùng miền, sản phẩm thủ công truyền thống nhằm giới thiệu, quảng bá sản phẩm OCOP đến khách du lịch.</w:t>
      </w:r>
    </w:p>
    <w:p>
      <w:r>
        <w:t>- Đơn vị chủ trì: Sở Nông nghiệp và Phát triển nông thôn, Sở Công Thương.</w:t>
      </w:r>
    </w:p>
    <w:p>
      <w:r>
        <w:t>- Đơn vị phối hợp: Sở Văn hóa, Thể thao và Du lịch, Văn phòng Điều phối xây dựng nông thôn mới tỉnh; các sở, ngành, đơn vị liên quan.</w:t>
      </w:r>
    </w:p>
    <w:p>
      <w:r>
        <w:t>- Thời gian thực hiện: Thường xuyên.</w:t>
      </w:r>
    </w:p>
    <w:p>
      <w:r>
        <w:t>b) Triển khai hiệu quả Kế hoạch số 90/KH-UBND ngày 14/4/2023 của Chủ tịch UBND tỉnh về thực hiện Chương trình phát triển du lịch nông thôn trong xây dựng nông thôn mới giai đoạn 2023 - 2025; phối hợp xây dựng các sản phẩm nông nghiệp, các mô hình phát triển nông nghiệp sạch, công nghệ cao gắn với phát triển du lịch.</w:t>
      </w:r>
    </w:p>
    <w:p>
      <w:r>
        <w:t>- Đơn vị chủ trì: Văn phòng Điều phối xây dựng nông thôn mới tỉnh.</w:t>
      </w:r>
    </w:p>
    <w:p>
      <w:r>
        <w:t>- Đơn vị phối hợp: Sở Nông nghiệp và Phát triển nông thôn, Sở Văn hóa, Thể thao và Du lịch; các sở, ngành, đơn vị liên quan.</w:t>
      </w:r>
    </w:p>
    <w:p>
      <w:r>
        <w:t>- Thời gian thực hiện: Thường xuyên.</w:t>
      </w:r>
    </w:p>
    <w:p>
      <w:r>
        <w:t>4.4. Đa dạng hoá sản phẩm du lịch</w:t>
      </w:r>
    </w:p>
    <w:p>
      <w:r>
        <w:t>- Nội dung: Tập trung xây dựng các sản phẩm du lịch mới, cao cấp nhằm thu hút khách du lịch; quan tâm phát triển sản phẩm du lịch du lịch đường thủy, du lịch MICE, khám phá đa dạng của ẩm thực, phát triển du lịch làng nghề, sản phẩm quà lưu niệm, mặt hàng truyền thống của địa phương; tập trung triển khai thực hiện có hiệu quả các đề án phát triển du lịch, du lịch cộng đồng được cấp có thẩm quyền phê duyệt.</w:t>
      </w:r>
    </w:p>
    <w:p>
      <w:r>
        <w:t>- Đơn vị chủ trì: UBND các huyện, thị xã, thành phố.</w:t>
      </w:r>
    </w:p>
    <w:p>
      <w:r>
        <w:t>- Đơn vị phối hợp: Các sở, ngành, đơn vị liên quan.</w:t>
      </w:r>
    </w:p>
    <w:p>
      <w:r>
        <w:t>- Thời gian thực hiện: Thường xuyên.</w:t>
      </w:r>
    </w:p>
    <w:p>
      <w:r>
        <w:t>4.5. Tăng cường liên kết, xúc tiến quảng bá du lịch</w:t>
      </w:r>
    </w:p>
    <w:p>
      <w:r>
        <w:t>- Nội dung:</w:t>
      </w:r>
    </w:p>
    <w:p>
      <w:r>
        <w:t>(1) Đa dạng hóa các hoạt động truyền thông, quảng bá, xúc tiến du lịch theo hướng chuyên nghiệp, có chủ đề, trên các kênh truyền hình Trung ương và hướng đến các kênh truyền hình uy tín quốc tế; tăng cường ứng dụng công nghệ hiện đại, chuyên nghiệp, phát huy sức mạnh của truyền thông và đẩy mạnh quảng bá trên mạng xã hội.</w:t>
      </w:r>
    </w:p>
    <w:p>
      <w:r>
        <w:t>(2) Tăng cường hợp tác với các tỉnh, thành phố, các doanh nghiệp lữ hành lớn để hình thành, liên kết phát triển các tour, tuyến du lịch kết nối Thanh Hóa với các khu, điểm du lịch trong cả nước, phát triển du lịch 04 mùa.</w:t>
      </w:r>
    </w:p>
    <w:p>
      <w:r>
        <w:t>- Đơn vị chủ trì: Sở Văn hóa, Thể thao và Du lịch.</w:t>
      </w:r>
    </w:p>
    <w:p>
      <w:r>
        <w:t>- Đơn vị phối hợp: Các sở, ban, ngành cấp tỉnh, UBND các huyện, thị xã, thành phố.</w:t>
      </w:r>
    </w:p>
    <w:p>
      <w:r>
        <w:t>- Thời gian thực hiện: Thường xuyên.</w:t>
      </w:r>
    </w:p>
    <w:p>
      <w:r>
        <w:t>4.6. Đẩy mạnh các hoạt động xúc tiến du lịch tại nước ngoài, gắn kết công tác ngoại giao kinh tế với quảng bá, thu hút khách du lịch đến Thanh Hóa</w:t>
      </w:r>
    </w:p>
    <w:p>
      <w:r>
        <w:t>- Nội dung: Thực hiện hiệu quả các nhiệm vụ về công tác ngoại giao kinh tế, phục vụ phát triển kinh tế - xã hội của tỉnh, trong đó có du lịch; gắn xúc tiến, quảng bá điểm đến du lịch Thanh Hóa với các hoạt động đối ngoại của tỉnh; tranh thủ sự hỗ trợ của Bộ Ngoại giao, các Đại sứ quán, Lãnh sự quán, Cục Du lịch Quốc gia Việt Nam và các đối tác, các địa phương đã ký kết hợp tác hữu nghị với tỉnh để tích cực tham gia các hoạt động quảng bá du lịch Thanh Hóa tại các sự kiện ngoại giao, hội chợ du lịch quốc tế có uy tín tại nước ngoài.</w:t>
      </w:r>
    </w:p>
    <w:p>
      <w:r>
        <w:t>- Đơn vị chủ trì: Sở Ngoại vụ.</w:t>
      </w:r>
    </w:p>
    <w:p>
      <w:r>
        <w:t>- Đơn vị phối hợp: Sở Văn hóa, Thể thao và Du lịch; các sở, ngành, đơn vị, địa phương, liên quan.</w:t>
      </w:r>
    </w:p>
    <w:p>
      <w:r>
        <w:t>- Thời gian thực hiện: Thường xuyên.</w:t>
      </w:r>
    </w:p>
    <w:p>
      <w:r>
        <w:t>4.7. Đẩy mạnh công tác khảo sát điểm đến, sản phẩm và dịch vụ du lịch</w:t>
      </w:r>
    </w:p>
    <w:p>
      <w:r>
        <w:t>- Nội dung: Tiếp tục tổ chức có hiệu quả các đoàn doanh nghiệp lữ hành, đơn vị truyền thông, các cơ quan báo chí trong nước và quốc tế đến Thanh Hóa khảo sát điểm đến, sản phẩm và dịch vụ du lịch, kết nối các khu, tuyến, điểm du lịch; phối hợp với các hãng hàng không, đơn vị lữ hành tổ chức các hoạt động xúc tiến, kích cầu du lịch tại các tỉnh có đường bay và dự kiến mở đường bay đến Thanh Hoá.</w:t>
      </w:r>
    </w:p>
    <w:p>
      <w:r>
        <w:t>- Đơn vị chủ trì: Sở Văn hoá, Thể thao và Du lịch; Trung tâm Xúc tiến Đầu tư, Thương mại và Du lịch tỉnh.</w:t>
      </w:r>
    </w:p>
    <w:p>
      <w:r>
        <w:t>- Đơn vị phối hợp: Hiệp hội Du lịch tỉnh, các sở, ngành, đơn vị liên quan.</w:t>
      </w:r>
    </w:p>
    <w:p>
      <w:r>
        <w:t>- Thời gian thực hiện: Thường xuyên.</w:t>
      </w:r>
    </w:p>
    <w:p>
      <w:r>
        <w:t>4.8. Tăng cường công tác tuyên truyền, quảng bá du lịch</w:t>
      </w:r>
    </w:p>
    <w:p>
      <w:r>
        <w:t>- Nội dung: Tăng cường các hoạt động tuyên truyền, quảng bá du lịch Thanh Hoá trên các kênh truyền hình, phát thanh, trang thông tin điện tử và các nền tảng số của Đài Phát thanh và Truyền hình và Báo Thanh Hoá.</w:t>
      </w:r>
    </w:p>
    <w:p>
      <w:r>
        <w:t>- Đơn vị chủ trì: Đài Phát thanh và Truyền hình tỉnh, Báo Thanh Hoá.</w:t>
      </w:r>
    </w:p>
    <w:p>
      <w:r>
        <w:t>- Đơn vị phối hợp: Sở Văn hoá, Thể thao và Du lịch; các sở, ngành, đơn vị liên quan.</w:t>
      </w:r>
    </w:p>
    <w:p>
      <w:r>
        <w:t>- Thời gian thực hiện: Thường xuyên.</w:t>
      </w:r>
    </w:p>
    <w:p>
      <w:r>
        <w:t>5. Hỗ trợ doanh nghiệp kinh doanh du lịch</w:t>
      </w:r>
    </w:p>
    <w:p>
      <w:r>
        <w:t>5.1. Hỗ trợ các doanh nghiệp tiếp cận các nguồn vốn tín dụng để đầu tư và mở rộng hoạt động kinh doanh du lịch</w:t>
      </w:r>
    </w:p>
    <w:p>
      <w:r>
        <w:t>- Nội dung: Chỉ đạo các ngân hàng, chi nhánh tổ chức tín dụng trên địa bàn tỉnh hỗ trợ, tạo điều kiện thuận lợi cho các doanh nghiệp du lịch của tỉnh, nhất là các doanh nghiệp nhỏ và vừa tiếp cận các gói tín dụng và nguồn vốn cho vay ưu đãi để thực hiện các hoạt động đầu tư, kinh doanh du lịch.</w:t>
      </w:r>
    </w:p>
    <w:p>
      <w:r>
        <w:t>- Đơn vị chủ trì: Ngân hàng Nhà nước Chi nhánh tỉnh.</w:t>
      </w:r>
    </w:p>
    <w:p>
      <w:r>
        <w:t>- Đơn vị phối hợp: Các sở, ngành, địa phương, đơn vị liên quan.</w:t>
      </w:r>
    </w:p>
    <w:p>
      <w:r>
        <w:t>- Thời gian thực hiện: Thường xuyên.</w:t>
      </w:r>
    </w:p>
    <w:p>
      <w:r>
        <w:t>5.2. Nâng cao chất lượng hoạt động của tổ chức Hiệp hội Du lịch tỉnh để hỗ trợ các doanh nghiệp du lịch của tỉnh</w:t>
      </w:r>
    </w:p>
    <w:p>
      <w:r>
        <w:t>- Nội dung: Phát huy vai trò nòng cốt của Hiệp hội Du lịch tỉnh và các chi hội trực thuộc trong việc hướng dẫn, hỗ trợ các doanh nghiệp phát triển và cạnh tranh lành mạnh, tuân thủ đúng pháp luật và các chủ trương, chính sách của Đảng,</w:t>
      </w:r>
    </w:p>
    <w:p>
      <w:r>
        <w:t>Nhà nước; chủ động, kịp thời phát hiện, tổng hợp ý kiến và đề xuất, kiến nghị với cơ quan nhà nước có thẩm quyền, địa phương giải quyết khó khăn, vướng mắc của doanh nghiệp du lịch trên địa bàn tỉnh.</w:t>
      </w:r>
    </w:p>
    <w:p>
      <w:r>
        <w:t>- Đơn vị chủ trì: Hiệp hội Du lịch tỉnh.</w:t>
      </w:r>
    </w:p>
    <w:p>
      <w:r>
        <w:t>- Đơn vị phối hợp: Các sở, ngành, địa phương, đơn vị liên quan.</w:t>
      </w:r>
    </w:p>
    <w:p>
      <w:r>
        <w:t>- Thời gian thực hiện: Thường xuyên.</w:t>
      </w:r>
    </w:p>
    <w:p>
      <w:r>
        <w:t>5.3. Tiếp tục triển khai có hiệu quả các hoạt động liên kết, hỗ trợ doanh nghiệp du lịch của tỉnh</w:t>
      </w:r>
    </w:p>
    <w:p>
      <w:r>
        <w:t>- Nội dung: Tổ chức thực hiện thường xuyên và hiệu quả các hoạt động, nhiệm vụ trong Chương trình Phát triển du lịch tỉnh và Chương trình đối ngoại, xúc tiến đầu tư, thương mại và du lịch tỉnh hàng năm để hỗ trợ các doanh nghiệp du lịch của tỉnh quảng bá sản phẩm du lịch, kết nối với doanh nghiệp, đối tác trong nước và quốc tế để hợp tác đầu tư, phát triển du lịch Thanh Hóa.</w:t>
      </w:r>
    </w:p>
    <w:p>
      <w:r>
        <w:t>- Đơn vị chủ trì: Sở Văn hóa, Thể thao và Du lịch, Trung tâm Xúc tiến Đầu tư, Thương mại và Du lịch, Hiệp hội Du lịch tỉnh.</w:t>
      </w:r>
    </w:p>
    <w:p>
      <w:r>
        <w:t>- Đơn vị phối hợp: Các sở, ngành, địa phương, đơn vị liên quan.</w:t>
      </w:r>
    </w:p>
    <w:p>
      <w:r>
        <w:t>- Thời gian thực hiện: Thường xuyên.</w:t>
      </w:r>
    </w:p>
    <w:p>
      <w:r>
        <w:t>6. Nâng cao chất lượng đào tạo, bồi dưỡng nguồn nhân lực du lịch</w:t>
      </w:r>
    </w:p>
    <w:p>
      <w:r>
        <w:t>6.1. Phát triển nguồn nhân lực du lịch chất lượng cao</w:t>
      </w:r>
    </w:p>
    <w:p>
      <w:r>
        <w:t>- Nội dung: Tham mưu đề xuất các giải pháp nhằm thu hút nguồn nhân lực du lịch chất lượng cao để đáp ứng yêu cầu hội nhập; phát triển nguồn nhân lực du lịch, tăng tỷ trọng lao động qua đào tạo, bồi dưỡng; chú trọng lao động lành nghề, có tính chuyên nghiệp cao; tăng cường tổ chức, tập huấn, bồi dưỡng và bồi dưỡng lại về ngoại ngữ, kỹ năng nghề, văn hóa giao tiếp, ứng xử…; đảm bảo đáp ứng yêu cầu phát triển du lịch chuyên nghiệp, đặc biệt là cộng đồng tham gia phục vụ du lịch.</w:t>
      </w:r>
    </w:p>
    <w:p>
      <w:r>
        <w:t>- Đơn vị chủ trì: Sở Văn hóa, Thể thao và Du lịch.</w:t>
      </w:r>
    </w:p>
    <w:p>
      <w:r>
        <w:t>- Đơn vị phối hợp: Các sở, ngành, địa phương, đơn vị liên quan.</w:t>
      </w:r>
    </w:p>
    <w:p>
      <w:r>
        <w:t>- Thời gian thực hiện: Thường xuyên.</w:t>
      </w:r>
    </w:p>
    <w:p>
      <w:r>
        <w:t>6.2. Đa dạng hóa hình thức đào tạo các ngành nghề du lịch</w:t>
      </w:r>
    </w:p>
    <w:p>
      <w:r>
        <w:t>- Nội dung:</w:t>
      </w:r>
    </w:p>
    <w:p>
      <w:r>
        <w:t>(1) Tham mưu trình cấp có thẩm quyền phân bổ vốn từ các tiểu dự án về phát triển giáo dục nghề nghiệp trong các chương trình mục tiêu quốc gia giai đoạn 2021-2025 cho các trường cao đẳng, trung cấp công lập đào tạo nguồn nhân lực du lịch để mua sắm trang thiết bị cải tạo cơ sở vật chất, bồi dưỡng đội ngũ nhà giáo, phát triển chương trình, giáo trình, tài liệu giảng dạy...</w:t>
      </w:r>
    </w:p>
    <w:p>
      <w:r>
        <w:t>(2) Chỉ đạo các trường cao đẳng, trung cấp trên địa bàn tỉnh tăng cường công tác tuyển sinh, đa dạng hóa hình thức đào tạo các ngành nghề du lịch; phối hợp với doanh nghiệp trong việc xây dựng chương trình đào tạo, phù hợp với đào tạo nguồn nhân lực du lịch.</w:t>
      </w:r>
    </w:p>
    <w:p>
      <w:r>
        <w:t>- Đơn vị chủ trì: Sở Lao động - Thương binh và Xã hội, Sở Công Thương.</w:t>
      </w:r>
    </w:p>
    <w:p>
      <w:r>
        <w:t>- Đơn vị phối hợp: Các sở, ngành, đơn vị liên quan.</w:t>
      </w:r>
    </w:p>
    <w:p>
      <w:r>
        <w:t>- Thời gian thực hiện: Thường xuyên.</w:t>
      </w:r>
    </w:p>
    <w:p>
      <w:r>
        <w:t>6.3. Nâng cao chất lượng đào tạo, bồi dưỡng nguồn nhân lực du lịch</w:t>
      </w:r>
    </w:p>
    <w:p>
      <w:r>
        <w:t>- Nội dung: Đổi mới chương trình giảng dạy, nâng cao chất lượng đào tạo, bồi dưỡng nguồn nhân lực du lịch; chú trọng đào tạo đào tạo kỹ năng, kiến thức về chuyển đổi số, công nghệ số, nâng tầm chất lượng nguồn nhân lực phục vụ trực tiếp cho du khách.</w:t>
      </w:r>
    </w:p>
    <w:p>
      <w:r>
        <w:t>- Đơn vị chủ trì: Trường Đại học Hồng Đức, Trường Đại học Văn hóa, Thể thao và Du lịch Thanh Hóa.</w:t>
      </w:r>
    </w:p>
    <w:p>
      <w:r>
        <w:t>- Thời gian thực hiện: Thường xuyên.</w:t>
      </w:r>
    </w:p>
    <w:p>
      <w:r>
        <w:t>6.4. Tổ chức đào tạo, bồi dưỡng kiến thức cho cộng đồng tham gia phục vụ du lịch</w:t>
      </w:r>
    </w:p>
    <w:p>
      <w:r>
        <w:t>- Nội dung: Tăng cường tuyên truyền, hướng dẫn người dân, cộng đồng dân cư tại các khu, điểm du lịch nâng cao ý thức trách nhiệm, thái độ ứng xử văn minh; tiếp tục thực hiện có hiệu quả công tác bồi dưỡng kiến thức cho người dân địa phương tham gia các hoạt động kinh doanh, dịch vụ du lịch; nhất là loại hình du lịch cộng đồng.</w:t>
      </w:r>
    </w:p>
    <w:p>
      <w:r>
        <w:t>- Đơn vị chủ trì: Sở Văn hóa, Thể thao và Du lịch; UBND các huyện, thị xã, thành phố.</w:t>
      </w:r>
    </w:p>
    <w:p>
      <w:r>
        <w:t>- Thời gian thực hiện: Thường xuyên.</w:t>
      </w:r>
    </w:p>
    <w:p>
      <w:r>
        <w:t>6.5. Nâng cao năng lực quản trị, thực hiện tốt văn hoá doanh nhân</w:t>
      </w:r>
    </w:p>
    <w:p>
      <w:r>
        <w:t>- Nội dung: Đẩy mạnh công tác tuyên truyền vận động các doanh nghiệp nâng cao năng lực quản trị; thực hiện tốt văn hóa doanh nhân, chế độ chính sách đối với người lao động; quan tâm xây dựng môi trường lao động an toàn, thân thiện, hài hòa và bền vững; tiếp tục đầu tư, phát triển nguồn nhân lực đáp ứng yêu cầu; đa dạng hóa hình thức đào tạo, giáo dục nghề nghiệp thông qua phương thức đối tác công - tư nhằm khuyến khích doanh nghiệp tham gia đào tạo nguồn nhân lực ngành du lịch.</w:t>
      </w:r>
    </w:p>
    <w:p>
      <w:r>
        <w:t>- Đơn vị chủ trì: Hiệp hội Doanh nghiệp tỉnh, Hiệp hội Du lịch tỉnh.</w:t>
      </w:r>
    </w:p>
    <w:p>
      <w:r>
        <w:t>- Thời gian thực hiện: Thường xuyên.</w:t>
      </w:r>
    </w:p>
    <w:p>
      <w:r>
        <w:t>6.6. Huy động các nguồn lực xã hội hóa tham gia các hoạt động đào tạo, bồi dưỡng nguồn nhân lực du lịch</w:t>
      </w:r>
    </w:p>
    <w:p>
      <w:r>
        <w:t>- Nội dung: Vận động, khuyến khích các doanh nghiệp sử dụng lao động du lịch chủ động bố trí kinh phí để thực hiện các hoạt động đào tạo nhân lực du lịch tại đơn vị mình nhằm nâng cao chất lượng phục vụ.</w:t>
      </w:r>
    </w:p>
    <w:p>
      <w:r>
        <w:t>- Đơn vị chủ trì: Các doanh nghiệp du lịch, các cơ sở cung cấp các dịch vụ phục vụ khách du lịch trên địa bàn tỉnh.</w:t>
      </w:r>
    </w:p>
    <w:p>
      <w:r>
        <w:t>- Thời gian thực hiện: Thường xuyên.</w:t>
      </w:r>
    </w:p>
    <w:p>
      <w:r>
        <w:t>7. Đẩy nhanh thực hiện chuyển đổi số, thúc đẩy khởi nghiệp, đổi mới sáng tạo trong lĩnh vực du lịch</w:t>
      </w:r>
    </w:p>
    <w:p>
      <w:r>
        <w:t>7.1. Đẩy mạnh chuyển đổi số, ứng dụng công nghệ thông tin trong lĩnh vực du lịch</w:t>
      </w:r>
    </w:p>
    <w:p>
      <w:r>
        <w:t>- Nội dung: Tiếp tục triển khai thực hiện có hiệu quả các Kế hoạch của UBND tỉnh: số 115/KH-UBND ngày 03/5/2019 về triển khai thực hiện Đề án tổng thể ứng dụng công nghệ thông tin trong lĩnh vực du lịch giai đoạn 2018 - 2020, định hướng đến năm 2025; số 121/KH-UBND ngày 29/4/2022 về thực hiện Kế hoạch thúc đẩy phát triển và sử dụng nền tảng số quốc gia về quản trị và kinh doanh du lịch trên địa bàn tỉnh.</w:t>
      </w:r>
    </w:p>
    <w:p>
      <w:r>
        <w:t>- Đơn vị chủ trì: Sở Thông tin và Truyền thông; các sở, ban, ngành cấp tỉnh, UBND các huyện, thị xã, thành phố.</w:t>
      </w:r>
    </w:p>
    <w:p>
      <w:r>
        <w:t>- Thời gian thực hiện: Thường xuyên.</w:t>
      </w:r>
    </w:p>
    <w:p>
      <w:r>
        <w:t>7.2. Phát triển hệ sinh thái du lịch thông minh</w:t>
      </w:r>
    </w:p>
    <w:p>
      <w:r>
        <w:t>a) Phối hợp với Cục Du lịch Quốc gia và các đơn vị có liên quan triển khai hiệu quả Đề án Ứng dụng công nghệ của công nghiệp 4.0 để phát triển du lịch thông minh, thúc đẩy du lịch trở thành ngành kinh tế mũi nhọn; kết nối liên thông các nền tảng số hỗ trợ hoạt động du lịch như: Ứng dụng ''Du lịch Việt Nam - Vietnam Travel'', nền tảng ''Quản trị và kinh doanh du lịch'', hệ thống cơ sở dữ liệu du lịch Việt Nam, hệ thống thẻ - vé điện tử, thẻ du lịch thông minh, hệ thống thuyết minh đa phương tiện và kênh truyền thông trên các nền tảng số; chia sẻ, kết nối dữ liệu góp phần phát triển hệ sinh thái du lịch thông minh.</w:t>
      </w:r>
    </w:p>
    <w:p>
      <w:r>
        <w:t>- Đơn vị chủ trì: Sở Văn hóa, Thể thao và Du lịch.</w:t>
      </w:r>
    </w:p>
    <w:p>
      <w:r>
        <w:t>- Đơn vị phối hợp: Sở Thông tin và Truyền thông; các sở, ngành, đơn vị liên quan.</w:t>
      </w:r>
    </w:p>
    <w:p>
      <w:r>
        <w:t>- Thời gian thực hiện: Thường xuyên.</w:t>
      </w:r>
    </w:p>
    <w:p>
      <w:r>
        <w:t>b) Triển khai hiệu quả các nhiệm vụ về phát triển du lịch tại Nghị quyết số 06-NQ/TU ngày 10/11/2022 của Ban Thường vụ Tỉnh ủy về chuyển đổi số tỉnh Thanh Hóa đến năm 2025, định hướng đến năm 2030; phát triển hệ thống cơ sở dữ liệu du lịch tỉnh, các nền tảng số kết nối liên thông hệ thống thông tin du lịch với các ngành liên quan phục vụ công tác điều hành, quản lý nhà nước và phục vụ doanh nghiệp, khách du lịch trong nước, quốc tế.</w:t>
      </w:r>
    </w:p>
    <w:p>
      <w:r>
        <w:t>- Đơn vị chủ trì: Sở Thông tin và Truyền thông.</w:t>
      </w:r>
    </w:p>
    <w:p>
      <w:r>
        <w:t>- Đơn vị phối hợp: Sở Văn hoá, Thể thao và Du lịch; các sở, ngành, đơn vị liên quan.</w:t>
      </w:r>
    </w:p>
    <w:p>
      <w:r>
        <w:t>- Thời gian thực hiện: Thường xuyên.</w:t>
      </w:r>
    </w:p>
    <w:p>
      <w:r>
        <w:t>c) Triển khai có hiệu quả nhiệm vụ có liên quan tại Quyết định số 3570/QĐ- BVHTTDL ngày 21/12/2022 của Bộ Trưởng Bộ Văn hóa, Thể thao và Du lịch về phê duyệt Đề án Ứng dụng công nghệ của công nghiệp 4.0 để phát triển du lịch thông minh, thúc đẩy du lịch trở thành ngành kinh tế mũi nhọn; đẩy mạnh công tác chuyển đổi số, hình thành và phát triển hệ sinh thái du lịch thông minh trên địa bàn tỉnh.</w:t>
      </w:r>
    </w:p>
    <w:p>
      <w:r>
        <w:t>- Đơn vị chủ trì: Sở Thông tin và Truyền thông.</w:t>
      </w:r>
    </w:p>
    <w:p>
      <w:r>
        <w:t>- Đơn vị phối hợp: Sở Văn hoá, Thể thao và Du lịch; các sở, ngành, đơn vị liên quan.</w:t>
      </w:r>
    </w:p>
    <w:p>
      <w:r>
        <w:t>- Thời gian thực hiện: Thường xuyên.</w:t>
      </w:r>
    </w:p>
    <w:p>
      <w:r>
        <w:t>III. KINH PHÍ THỰC HIỆN</w:t>
      </w:r>
    </w:p>
    <w:p>
      <w:r>
        <w:t>Kinh phí thực hiện các nhiệm vụ tại Kế hoạch được lồng ghép trong Chương trình phát triển du lịch tỉnh hàng năm, các chương trình, chính sách phát triển kinh tế - xã hội của Trung ương, địa phương, kinh phí chi thường xuyên trong dự toán hàng năm của các cơ quan, đơn vị và từ các nguồn huy động hợp pháp khác.</w:t>
      </w:r>
    </w:p>
    <w:p>
      <w:r>
        <w:t>IV. TỔ CHỨC THỰC HIỆN</w:t>
      </w:r>
    </w:p>
    <w:p>
      <w:r>
        <w:t>1. Giám đốc các Sở, Trưởng các ban, ngành, đơn vị cấp tỉnh, Chủ tịch UBND các huyện, thị xã, thành phố:</w:t>
      </w:r>
    </w:p>
    <w:p>
      <w:r>
        <w:t>- Trên cơ sở nhiệm vụ, giải pháp được giao tại Kế hoạch này, khẩn trương chỉ đạo triển khai thực hiện; chủ động phối hợp với các đơn vị liên quan trong quá trình tổ chức thực hiện, đảm bảo hoàn thành tốt nhiệm vụ được giao.</w:t>
      </w:r>
    </w:p>
    <w:p>
      <w:r>
        <w:t>- Tăng cường kiểm tra, đôn đốc việc triển khai thực hiện kế hoạch; định kỳ hàng năm (trước ngày 30/11) hoặc đột xuất theo yêu cầu của cơ quan có thẩm quyền, báo cáo kết quả thực hiện và đề xuất, kiến nghị (nếu có), gửi về Sở Văn hóa, Thể thao và Du lịch.</w:t>
      </w:r>
    </w:p>
    <w:p>
      <w:r>
        <w:t>2. Giao Sở Văn hóa, Thể thao và Du lịch là cơ quan đầu mối tổng hợp, đôn đốc, kiểm tra các sở, ban, ngành, đơn vị và UBND các huyện, thị xã, thành phố trong quá trình thực hiện nhiệm vụ, đảm bảo chất lượng; định kỳ hàng năm (trước ngày 15/12) hoặc đột xuất theo yêu cầu của cơ quan có thẩm quyền, tổng hợp tình hình thực hiện và kiến nghị các biện pháp đảm bảo Kế hoạch được thực hiện đồng bộ, hiệu quả; báo cáo UBND tỉnh chỉ đạo, điều hành./.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