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190/KH-UBND về giám sát, đánh giá thực hiện Chương trình Mục tiêu quốc gia giảm nghèo bền vững năm 2023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29/07/2023</w:t>
            </w:r>
          </w:p>
        </w:tc>
      </w:tr>
      <w:tr>
        <w:tc>
          <w:tcPr>
            <w:tcW w:type="dxa" w:w="4320"/>
          </w:tcPr>
          <w:p>
            <w:r>
              <w:t>Ngày hiệu lực</w:t>
            </w:r>
          </w:p>
        </w:tc>
        <w:tc>
          <w:tcPr>
            <w:tcW w:type="dxa" w:w="4320"/>
          </w:tcPr>
          <w:p>
            <w:r>
              <w:t>29/07/2023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190/KH-UBND</w:t>
      </w:r>
    </w:p>
    <w:p>
      <w:r>
        <w:t>Sơn La, ngày 29 tháng 07 năm 2023</w:t>
      </w:r>
    </w:p>
    <w:p>
      <w:r>
        <w:t>KẾ HOẠCH</w:t>
      </w:r>
    </w:p>
    <w:p>
      <w:r>
        <w:t>GIÁM SÁT, ĐÁNH GIÁ THỰC HIỆN CHƯƠNG TRÌNH MỤC TIÊU QUỐC GIA GIẢM NGHÈO BỀN VỮNG NĂM 2023 TRÊN ĐỊA BÀN TỈNH SƠN LA</w:t>
      </w:r>
    </w:p>
    <w:p>
      <w:r>
        <w:t>Căn cứ Thông tư số 10/2022/TT-BLĐTBXH ngày 31/5/2022 của Bộ Lao động - Thương binh và Xã hội hướng dẫn giám sát, đánh giá thực hiện Chương trình Mục tiêu quốc gia giảm nghèo bền vững giai đoạn 2021-2025; Kế hoạch 92/KH-UBND ngày 03/4/2023 của UBND tỉnh Sơn La về việc thực hiện Chương trình Mục tiêu quốc gia giảm nghèo bền vững năm 2023 trên địa bàn tỉnh Sơn La.</w:t>
      </w:r>
    </w:p>
    <w:p>
      <w:r>
        <w:t>UBND tỉnh Sơn La ban hành Kế hoạch giám sát, đánh giá thực hiện Chương trình MTQG giảm nghèo bền vững năm 2023  (viết tắt là Chương trình)  trên địa bàn tỉnh Sơn La, cụ thể như sau:</w:t>
      </w:r>
    </w:p>
    <w:p>
      <w:r>
        <w:t>I. MỤC ĐÍCH, YÊU CẦU</w:t>
      </w:r>
    </w:p>
    <w:p>
      <w:r>
        <w:t>1. Mục đích</w:t>
      </w:r>
    </w:p>
    <w:p>
      <w:r>
        <w:t>- Giám sát, đánh giá việc chấp hành các quy định về quản lý Chương trình MTQG giảm nghèo bền vững hàng năm và giai đoạn; phát hiện kịp thời những khó khăn, hạn chế trong quá trình triển khai, tổ chức thực hiện chương trình theo quy định của pháp luật, qua đó kiến nghị các cấp có thẩm quyền giải quyết những tồn tại, vướng mắc phát sinh trong quản lý Chương trình.</w:t>
      </w:r>
    </w:p>
    <w:p>
      <w:r>
        <w:t>- Xác định mức độ đạt được theo các mục tiêu, chỉ tiêu cụ thể đề ra theo kế hoạch năm 2023 của cấp xã, huyện.</w:t>
      </w:r>
    </w:p>
    <w:p>
      <w:r>
        <w:t>- Tổng hợp, phân tích, đánh giá thông tin, kết quả thực hiện và đề xuất các giải pháp tổ chức thực hiện nhằm đảm bảo Chương trình thực hiện đúng mục tiêu, tiến độ của kế hoạch thực hiện Chương trình hàng năm và kế hoạch giai đoạn 2021-2025 được cấp có thẩm quyền giao.</w:t>
      </w:r>
    </w:p>
    <w:p>
      <w:r>
        <w:t>2. Yêu cầu</w:t>
      </w:r>
    </w:p>
    <w:p>
      <w:r>
        <w:t>- Công tác giám sát, đánh giá bám sát nội dung quy định tại Thông tư số 10/2022/TT-BLĐTBXH ngày 31/5/2022 của Bộ Lao động - Thương binh và Xã hội hướng dẫn giám sát, đánh giá thực hiện Chương trình MTQG giảm nghèo bền vững giai đoạn 2021-2025  (viết tắt là Thông tư số 10/2022/TT-BLĐTBXH).</w:t>
      </w:r>
    </w:p>
    <w:p>
      <w:r>
        <w:t>- Các sở, ngành, UBND các huyện, thành phố tăng cường công tác phối hợp, tham gia triển khai thực hiện công tác giám sát, đánh giá Chương trình.</w:t>
      </w:r>
    </w:p>
    <w:p>
      <w:r>
        <w:t>- Qua giám sát, đánh giá, nắm bắt thực chất tình hình và kết quả thực hiện Chương trình MTQG giảm nghèo bền vững trên địa bàn tỉnh, những tồn tại, hạn chế; rút ra các bài học kinh nghiệm; đề xuất các giải pháp và kiến nghị để nâng cao hiệu quả thực hiện Chương trình tại địa phương, cơ sở.</w:t>
      </w:r>
    </w:p>
    <w:p>
      <w:r>
        <w:t>II. NỘI DUNG GIÁM SÁT, ĐÁNH GIÁ</w:t>
      </w:r>
    </w:p>
    <w:p>
      <w:r>
        <w:t>1. Nội dung giám sát</w:t>
      </w:r>
    </w:p>
    <w:p>
      <w:r>
        <w:t>- Công tác xây dựng văn bản quản lý, tổ chức thực hiện Chương trình; công tác lập kế hoạch giai đoạn và năm 2022-2023; công tác lập, thẩm định, phê duyệt các dự án; công tác phân bổ, giao dự toán kinh phí năm 2022-2023.</w:t>
      </w:r>
    </w:p>
    <w:p>
      <w:r>
        <w:t>- Kết quả thực hiện Chương trình; tiến độ, mức độ, kết quả thực hiện mục tiêu, nhiệm vụ; khối lượng thực hiện các dự án, tiểu dự án của Chương trình.</w:t>
      </w:r>
    </w:p>
    <w:p>
      <w:r>
        <w:t>- Công tác huy động, sử dụng vốn thực hiện Chương trình; tình hình sử dụng vốn ngân sách Nhà nước trong thực hiện các dự án thuộc Chương trình; công tác quản lý nguồn vốn, thanh toán, quyết toán theo quy định hiện hành.</w:t>
      </w:r>
    </w:p>
    <w:p>
      <w:r>
        <w:t>- Công tác phối hợp, hướng dẫn, giám sát, đánh giá giữa các bên liên quan trong quá trình tổ chức thực hiện ở địa phương, cơ sở.</w:t>
      </w:r>
    </w:p>
    <w:p>
      <w:r>
        <w:t>- Kết quả xử lý các vướng mắc, khó khăn thuộc thẩm quyền và kiến nghị nội dung khó khăn, vướng mắc vượt thẩm quyền.</w:t>
      </w:r>
    </w:p>
    <w:p>
      <w:r>
        <w:t>2. Nội dung đánh giá</w:t>
      </w:r>
    </w:p>
    <w:p>
      <w:r>
        <w:t>- Kết quả xây dựng chính sách quản lý, tổ chức thực hiện Chương trình; công tác phối hợp trong quản lý, tổ chức thực hiện; hoạt động truyền thông, thông tin và giám sát Chương trình; công tác chấp hành chế độ giám sát của cơ quan dân cử.</w:t>
      </w:r>
    </w:p>
    <w:p>
      <w:r>
        <w:t>- Tình hình huy động, phân bổ và sử dụng nguồn vốn.</w:t>
      </w:r>
    </w:p>
    <w:p>
      <w:r>
        <w:t>- Mức độ đạt được kết quả thực hiện mục tiêu, chỉ tiêu, nhiệm vụ so với kế hoạch thực hiện Chương trình năm 2023 và kế hoạch giai đoạn 2021-2025 được cấp có thẩm quyền giao.</w:t>
      </w:r>
    </w:p>
    <w:p>
      <w:r>
        <w:t>- Tồn tại, vướng mắc phát sinh và nguyên nhân.</w:t>
      </w:r>
    </w:p>
    <w:p>
      <w:r>
        <w:t>- Phương hướng, giải pháp thực hiện năm 2024.</w:t>
      </w:r>
    </w:p>
    <w:p>
      <w:r>
        <w:t>III. PHƯƠNG PHÁP, THỜI GIAN, ĐỊA ĐIỂM GIÁM SÁT, ĐÁNH GIÁ</w:t>
      </w:r>
    </w:p>
    <w:p>
      <w:r>
        <w:t>1. Phương pháp và các bước giám sát</w:t>
      </w:r>
    </w:p>
    <w:p>
      <w:r>
        <w:t>a) Phương pháp giám sát</w:t>
      </w:r>
    </w:p>
    <w:p>
      <w:r>
        <w:t>- Thu thập các văn bản tổ chức triển khai thực hiện Chương trình của cấp huyện, xã.</w:t>
      </w:r>
    </w:p>
    <w:p>
      <w:r>
        <w:t>- Khảo sát, kiểm tra thực địa.</w:t>
      </w:r>
    </w:p>
    <w:p>
      <w:r>
        <w:t>- Tham vấn cán bộ cấp xã, bản về công tác triển khai thực hiện Chương trình trên địa bàn; công tác tuyên truyền, công khai thông tin về Chương trình.</w:t>
      </w:r>
    </w:p>
    <w:p>
      <w:r>
        <w:t>- Tham vấn các đối tượng thụ hưởng để đánh giá mức độ tiếp cận và thụ hưởng Chương trình.</w:t>
      </w:r>
    </w:p>
    <w:p>
      <w:r>
        <w:t>b) Các bước giám sát</w:t>
      </w:r>
    </w:p>
    <w:p>
      <w:r>
        <w:t>- Thông báo cho Ban chỉ đạo các Chương trình mục tiêu quốc gia cấp huyện về Kế hoạch, chương trình giám sát.</w:t>
      </w:r>
    </w:p>
    <w:p>
      <w:r>
        <w:t>- Thu thập thông tin về chỉ đạo, tổ chức thực hiện Chương trình.</w:t>
      </w:r>
    </w:p>
    <w:p>
      <w:r>
        <w:t>- Lựa chọn ngẫu nhiên xã, bản để giám sát thực tế.</w:t>
      </w:r>
    </w:p>
    <w:p>
      <w:r>
        <w:t>- Tiến hành các nội dung giám sát theo Kế hoạch.</w:t>
      </w:r>
    </w:p>
    <w:p>
      <w:r>
        <w:t>2. Phương pháp và các bước đánh giá</w:t>
      </w:r>
    </w:p>
    <w:p>
      <w:r>
        <w:t>Thực hiện theo nội dung quy định tại Mục 3, Phần II, Phụ lục I kèm theo Thông tư số 10/2022/TT-BLĐTBXH ngày 31/5/2022 của Bộ Lao động - Thương binh và Xã hội.</w:t>
      </w:r>
    </w:p>
    <w:p>
      <w:r>
        <w:t>3. Thời gian giám sát, đánh giá:  Quý III, IV/2023.</w:t>
      </w:r>
    </w:p>
    <w:p>
      <w:r>
        <w:t>4. Địa điểm giám sát, đánh giá:  Trên địa bàn toàn tỉnh Sơn La.</w:t>
      </w:r>
    </w:p>
    <w:p>
      <w:r>
        <w:t>IV. KINH PHÍ THỰC HIỆN</w:t>
      </w:r>
    </w:p>
    <w:p>
      <w:r>
        <w:t>1.  Kinh phí thực hiện giao tại Quyết định số 116/QĐ-UBND ngày</w:t>
      </w:r>
    </w:p>
    <w:p>
      <w:r>
        <w:t>17/01/2023 của UBND tỉnh Sơn La về việc giao dự toán kinh phí sự nghiệp thực hiện CTMT quốc gia giảm nghèo năm 2023, chưa phân bổ chi tiết tại Nghị quyết số 138/NQ-HĐND ngày 08/12/2022 của HĐND tỉnh.</w:t>
      </w:r>
    </w:p>
    <w:p>
      <w:r>
        <w:t>2.  Ngân sách địa phương theo quy định tài chính hiện hành.</w:t>
      </w:r>
    </w:p>
    <w:p>
      <w:r>
        <w:t>V. TỔ CHỨC THỰC HIỆN</w:t>
      </w:r>
    </w:p>
    <w:p>
      <w:r>
        <w:t>1. Sở Lao động - Thương binh và Xã hội</w:t>
      </w:r>
    </w:p>
    <w:p>
      <w:r>
        <w:t>- Chủ trì xây dựng kế hoạch và chương trình, thời gian kiểm tra, giám sát và đánh giá theo Kế hoạch.</w:t>
      </w:r>
    </w:p>
    <w:p>
      <w:r>
        <w:t>- Chủ trì phối hợp với các sở, ngành liên quan tổ chức giám sát, đánh giá tại 12 huyện, thành phố; tổng hợp, báo cáo chung kết quả sau giám sát, đánh giá Chương trình trên địa bàn tỉnh.</w:t>
      </w:r>
    </w:p>
    <w:p>
      <w:r>
        <w:t>2. Các sở, ngành:  Kế hoạch và Đầu tư, Tài chính, Nông nghiệp và Phát triển nông thôn, Y tế, Thông tin và Truyền thông, Xây dựng; Chi nhánh Ngân hàng Chính sách xã hội tỉnh; Ủy ban MTTQ Việt Nam tỉnh phối hợp giám sát, đánh giá Chương trình theo Kế hoạch.</w:t>
      </w:r>
    </w:p>
    <w:p>
      <w:r>
        <w:t>3. UBND các huyện, thành phố</w:t>
      </w:r>
    </w:p>
    <w:p>
      <w:r>
        <w:t>- Xây dựng kế hoạch và tổ chức có hiệu quả công tác giám sát, đánh giá tình hình thực hiện Chương trình trên địa bàn.</w:t>
      </w:r>
    </w:p>
    <w:p>
      <w:r>
        <w:t>- Chỉ đạo các phòng chuyên môn, UBND cấp xã xây dựng báo cáo giám sát, đánh giá theo quy định.</w:t>
      </w:r>
    </w:p>
    <w:p>
      <w:r>
        <w:t>- Phối hợp với đoàn giám sát triển khai công tác giám sát, đánh giá theo Kế hoạch.</w:t>
      </w:r>
    </w:p>
    <w:p>
      <w:r>
        <w:t>Trên đây là kế hoạch giám sát, đánh giá thực hiện Chương trình MTQG giảm nghèo bền vững năm 2023 trên địa bàn tỉnh Sơn La. UBND tỉnh yêu cầu các sở, ban, ngành liên quan và UBND các huyện, thành phố triển khai thực hiện./.</w:t>
      </w:r>
    </w:p>
    <w:p>
      <w:r>
        <w:t>Nơi nhận:</w:t>
      </w:r>
    </w:p>
    <w:p>
      <w:r>
        <w:t>- Bộ Lao động - Thương binh và Xã hội;</w:t>
      </w:r>
    </w:p>
    <w:p>
      <w:r>
        <w:t>- TT Tỉnh ủy (B/c);</w:t>
      </w:r>
    </w:p>
    <w:p>
      <w:r>
        <w:t>- TT HĐND tỉnh (B/c;</w:t>
      </w:r>
    </w:p>
    <w:p>
      <w:r>
        <w:t>- Đ/c Chủ tịch UBND tỉnh (B/c);</w:t>
      </w:r>
    </w:p>
    <w:p>
      <w:r>
        <w:t>- Các đ/c Phó Chủ tịch UBND tỉnh;</w:t>
      </w:r>
    </w:p>
    <w:p>
      <w:r>
        <w:t>- UBMTTQVN tỉnh;</w:t>
      </w:r>
    </w:p>
    <w:p>
      <w:r>
        <w:t>- Các sở, ban, ngành tỉnh;</w:t>
      </w:r>
    </w:p>
    <w:p>
      <w:r>
        <w:t>- Lãnh đạo Văn phòng UBND tỉnh;</w:t>
      </w:r>
    </w:p>
    <w:p>
      <w:r>
        <w:t>- UBND các huyện, thành phố;</w:t>
      </w:r>
    </w:p>
    <w:p>
      <w:r>
        <w:t>- Chi nhánh Ngân hàng CSXH tỉnh;</w:t>
      </w:r>
    </w:p>
    <w:p>
      <w:r>
        <w:t>- Trung tâm Thông tin tỉnh;</w:t>
      </w:r>
    </w:p>
    <w:p>
      <w:r>
        <w:t>- Lưu: VT, KGVX, Hà 25 bản.</w:t>
      </w:r>
    </w:p>
    <w:p>
      <w:r>
        <w:t>TM. ỦY BAN NHÂN DÂN</w:t>
      </w:r>
    </w:p>
    <w:p>
      <w:r>
        <w:t>KT. CHỦ TỊCH</w:t>
      </w:r>
    </w:p>
    <w:p>
      <w:r>
        <w:t>PHÓ CHỦ TỊCH THƯỜNG TRỰC</w:t>
      </w:r>
    </w:p>
    <w:p>
      <w:r>
        <w:t>Tráng Thị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