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190/KH-UBND về duy trì và cải tiến Hệ thống Quản lý chất lượng theo Tiêu chuẩn Quốc gia TCVN ISO 9001 trong cơ quan hành chính nhà nước tỉnh Đồng Tháp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190/KH-UBND</w:t>
      </w:r>
    </w:p>
    <w:p>
      <w:r>
        <w:t>Đồng Tháp, ngày 24 tháng 05 năm 2023</w:t>
      </w:r>
    </w:p>
    <w:p>
      <w:r>
        <w:t>KẾ HOẠCH</w:t>
      </w:r>
    </w:p>
    <w:p>
      <w:r>
        <w:t>DUY TRÌ VÀ CẢI TIẾN HỆ THỐNG QUẢN LÝ CHẤT LƯỢNG THEO TIÊU CHUẨN QUỐC GIA TCVN ISO 9001 TRONG CÁC CƠ QUAN HÀNH CHÍNH NHÀ NƯỚC TỈNH ĐỒNG THÁP NĂM 2023</w:t>
      </w:r>
    </w:p>
    <w:p>
      <w:r>
        <w:t>Thực hiện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(gọi tắt là Quyết định số 19); Thông tư số 26/2014/TT-BKHCN ngày 10/10/2014 của Bộ trưởng Bộ Khoa học và Công nghệ quy định chi tiết thi hành Quyết định số 19; Thông tư số 116/2015/TT- BTC ngày 11/8/2015 của Bộ trưởng Bộ Tài chính quy định công tác quản lý tài chính đối với việc tư vấn, xây dựng, áp dụng, duy trì và cải tiến Hệ thống quản lý chất lượng theo Tiêu chuẩn quốc gia TCVN ISO 9001:2008 vào hoạt động của các cơ quan, tổ chức thuộc hệ thống hành chính nhà nước, Ủy ban nhân dân (UBND) Tỉnh ban hành Kế hoạch Duy trì và cải tiến Hệ thống quản lý chất lượng theo Tiêu chuẩn quốc gia TCVN ISO 9001 trong các cơ quan hành chính nhà nước tỉnh Đồng Tháp năm 2023, nội dung cụ thể như sau:</w:t>
      </w:r>
    </w:p>
    <w:p>
      <w:r>
        <w:t>I. MỤC TIÊU, YÊU CẦU</w:t>
      </w:r>
    </w:p>
    <w:p>
      <w:r>
        <w:t>1. Mục tiêu chung</w:t>
      </w:r>
    </w:p>
    <w:p>
      <w:r>
        <w:t>- Áp dụng, duy trì, cải tiến có hiệu quả Hệ thống quản lý chất lượng phù hợp theo tiêu chuẩn quốc gia TCVN ISO 9001 ( gọi tắt là HTQLCL ) vào hoạt động, giải quyết thủ tục hành chính và các hoạt động khác của các cơ quan, đơn vị. Giúp cán bộ, công chức, thực hiện công việc khoa học, rút ngắn thời gian, nâng cao chất lượng công tác quản lý và cung cấp dịch vụ hành chính công.</w:t>
      </w:r>
    </w:p>
    <w:p>
      <w:r>
        <w:t>- Tạo bước chuyển biến trong công tác phối hợp giải quyết công việc giữa các phòng, ban trong cơ quan, đơn vị; giữa các cơ quan, đơn vị với các tổ chức, cá nhân. Góp phần tích cực thực hiện thành công nhiệm vụ cải cách hành chính tại các cơ quan, đơn vị.</w:t>
      </w:r>
    </w:p>
    <w:p>
      <w:r>
        <w:t>2. Mục tiêu cụ thể</w:t>
      </w:r>
    </w:p>
    <w:p>
      <w:r>
        <w:t>- Đào tạo nghiệp vụ chuyên môn cho cán bộ, công chức làm nhiệm vụ quản lý, vận hành HTQLCL tại 148 cơ quan hành chính đang áp dụng.</w:t>
      </w:r>
    </w:p>
    <w:p>
      <w:r>
        <w:t>- Đào tạo nghiệp vụ kiểm tra, đánh giá sự phù hợp HTQLCL cho 100% thành viên Tổ kiểm tra đánh giá HTQLCL của Tỉnh (khoảng 10 công chức).</w:t>
      </w:r>
    </w:p>
    <w:p>
      <w:r>
        <w:t>- Có 100% cơ quan đang áp dụng HTQLCL tự đánh giá và công bố HTQLCL của đơn vị phù hợp với TCVN ISO 9001. Trong đó, có ít nhất 03 cơ quan (01 cấp sở, 01 cấp huyện và 01 cấp xã) được Tổ kiểm tra đánh giá HTQLCL của Tỉnh (có sự tham gia của đơn vị tư vấn) kiểm tra và đánh giá xác nhận sự phù hợp của HTQLCL tại cơ quan với yêu cầu của TCVN ISO 9001.</w:t>
      </w:r>
    </w:p>
    <w:p>
      <w:r>
        <w:t>3. Yêu cầu</w:t>
      </w:r>
    </w:p>
    <w:p>
      <w:r>
        <w:t>- Xây dựng và áp dụng HTQLCL đối với tất cả các hoạt động liên quan đến thực hiện thủ tục hành chính cho tổ chức/cá nhân; xây dựng và áp dụng HTQLCL đối với các hoạt động nội bộ, hoạt động khác của cơ quan nếu xét thấy cần thiết để nâng cao hiệu quả hoạt động của cơ quan.</w:t>
      </w:r>
    </w:p>
    <w:p>
      <w:r>
        <w:t>- Xây dựng HTQLCL của cơ quan hành chính theo Mô hình khung của Bộ Khoa học và Công nghệ và người đứng đầu cơ quan xác nhận hiệu lực của HTQLCL.</w:t>
      </w:r>
    </w:p>
    <w:p>
      <w:r>
        <w:t>- Đảm bảo sự tham gia của Lãnh đạo, các phòng, ban và các cá nhân liên quan trong quá trình xây dựng và áp dụng HTQLCL.</w:t>
      </w:r>
    </w:p>
    <w:p>
      <w:r>
        <w:t>- Thực hiện đúng các quy định của pháp luật về bảo vệ bí mật Nhà nước trong quá trình xây dựng và áp dụng HTQLCL và quy chế làm việc của theo quy định của pháp luật.</w:t>
      </w:r>
    </w:p>
    <w:p>
      <w:r>
        <w:t>II. ĐỐI TƯỢNG ÁP DỤNG</w:t>
      </w:r>
    </w:p>
    <w:p>
      <w:r>
        <w:t>Các cơ quan đang áp dụng HTQLCL bao gồm: Các cơ quan chuyên môn trực thuộc UBND Tỉnh; Cục Thuế Tỉnh; UBND cấp huyện và UBND cấp xã.</w:t>
      </w:r>
    </w:p>
    <w:p>
      <w:r>
        <w:t>(Danh sách cụ thể tại phụ lục II kèm theo)</w:t>
      </w:r>
    </w:p>
    <w:p>
      <w:r>
        <w:t>III. NỘI DUNG THỰC HIỆN</w:t>
      </w:r>
    </w:p>
    <w:p>
      <w:r>
        <w:t>1. Về hoạt động tập huấn, bồi dưỡng</w:t>
      </w:r>
    </w:p>
    <w:p>
      <w:r>
        <w:t>- Tổ chức bồi dưỡng về các kỹ năng cho đại diện lãnh đạo về chất lượng và thư ký ISO của các cơ quan hành chính nhà nước.</w:t>
      </w:r>
    </w:p>
    <w:p>
      <w:r>
        <w:t>- Thực hiện việc đào tạo chuyên sâu về hoạt động kiểm tra, giám sát việc áp dụng, duy trì và cải tiến HTQLCL trong cơ quan hành chính cho cán bộ, công chức thực hiện công tác tự kiểm tra, giám sát việc và áp dụng HTQLCL tại các cơ quan hành chính.</w:t>
      </w:r>
    </w:p>
    <w:p>
      <w:r>
        <w:t>2. Về hoạt động duy trì và cải tiến HTQLCL</w:t>
      </w:r>
    </w:p>
    <w:p>
      <w:r>
        <w:t>- Rà soát, kịp thời cập nhật các thay đổi của thủ tục hành chính do UBND Tỉnh ban hành, văn bản quy phạm pháp luật liên quan đến hoạt động xử lý công việc vào HTQLCL để áp dụng, đảm bảo các quy trình ISO phù hợp với quy định pháp luật và đáp ứng yêu cầu thực tiễn trong xử lý, điều hành công việc của các cơ quan, đơn vị.</w:t>
      </w:r>
    </w:p>
    <w:p>
      <w:r>
        <w:t>- Thực hiện đánh giá nội bộ và xem xét của lãnh đạo (tối thiểu 01 lần/ năm) để đảm bảo HTQLCL luôn phù hợp với các yêu cầu của tiêu chuẩn TCVN ISO 9001, quy định của pháp luật và thực tế hoạt động tại cơ quan, đơn vị.</w:t>
      </w:r>
    </w:p>
    <w:p>
      <w:r>
        <w:t>- Thực hiện công bố lại HTQLCL phù hợp tiêu chuẩn quốc gia TCVN ISO 9001 khi có sự điều chỉnh, mở rộng, thu hẹp phạm vi áp dụng HTQLCL.</w:t>
      </w:r>
    </w:p>
    <w:p>
      <w:r>
        <w:t>- Triển khai áp dụng HTQLCL đối với các hoạt động nội bộ, hoạt động khác của cơ quan nếu xét thấy cần thiết.</w:t>
      </w:r>
    </w:p>
    <w:p>
      <w:r>
        <w:t>3. Về hoạt động quản lý</w:t>
      </w:r>
    </w:p>
    <w:p>
      <w:r>
        <w:t>- Hướng dẫn, theo dõi, kiểm tra việc áp dụng, duy trì và cải tiến HTQLCL của các cơ quan theo Kế hoạch đã được phê duyệt.</w:t>
      </w:r>
    </w:p>
    <w:p>
      <w:r>
        <w:t>- Thành lập Tổ kiểm tra đánh giá HTQLCL của Tỉnh.</w:t>
      </w:r>
    </w:p>
    <w:p>
      <w:r>
        <w:t>- Tổ chức kiểm tra (tối thiểu 01 lần/ năm) việc áp dụng, duy trì và cải tiến HTQLCL tại các cơ quan theo Kế hoạch;</w:t>
      </w:r>
    </w:p>
    <w:p>
      <w:r>
        <w:t>- Báo cáo kết quả thực hiện việc áp dụng, duy trì và cải tiến HTQLCL.</w:t>
      </w:r>
    </w:p>
    <w:p>
      <w:r>
        <w:t>IV. KINH PHÍ THỰC HIỆN</w:t>
      </w:r>
    </w:p>
    <w:p>
      <w:r>
        <w:t>Kinh phí thực hiện kế hoạch Duy trì và cải tiến HTQLCL vào hoạt động của các cơ quan hành chính nhà nước trên địa bàn tỉnh Đồng Tháp năm 2023 là 200 triệu đồng, trong đó:</w:t>
      </w:r>
    </w:p>
    <w:p>
      <w:r>
        <w:t>- Nguồn kinh phí chi cho hoạt động quản lý của Sở Khoa học và Công nghệ  (số thứ tự từ 01 đến số 04 ) của Phụ lục I, sử dụng từ nguồn sự nghiệp khoa học và công nghệ đã bố trí đầu năm 2023 của Sở Khoa học và Công nghệ.</w:t>
      </w:r>
    </w:p>
    <w:p>
      <w:r>
        <w:t>- Nguồn kinh phí chi cho hoạt động duy trì cải tiến HTQLCL của các cơ quan tại Phụ lục II, sử dụng từ nguồn ngân sách nhà nước (kinh phí thực hiện tự chủ) được bố trí hàng năm của từng cơ quan, đơn vị theo phân cấp ngân sách.</w:t>
      </w:r>
    </w:p>
    <w:p>
      <w:r>
        <w:t>V. TỔ CHỨC THỰC HIỆN</w:t>
      </w:r>
    </w:p>
    <w:p>
      <w:r>
        <w:t>1.  Giao Thủ trưởng các cơ quan hành chính nhà nước đang áp dụng, duy trì và cải tiến HTQLCL triển khai thực hiện Kế hoạch này trong phạm vi quản lý và chịu trách nhiệm về kết quả thực hiện.</w:t>
      </w:r>
    </w:p>
    <w:p>
      <w:r>
        <w:t>2.  Thực hiện việc duy trì, cải tiến HTQLCL hàng năm của cơ quan bằng việc xây dựng kế hoạch duy trì, thực hiện đánh giá nội bộ, xem xét của lãnh đạo (tối thiểu 01 lần/năm) và cập nhật các thay đổi của văn bản quy phạm pháp luật liên quan đến hoạt động xử lý công việc, công bố lại HTQLCL khi có sự thay đổi phạm vi áp dụng theo quy định.</w:t>
      </w:r>
    </w:p>
    <w:p>
      <w:r>
        <w:t>3.  Sở Tài chính phối hợp với Sở Khoa học và Công nghệ thực hiện kiểm tra, giám sát việc sử dụng và thanh, quyết toán kinh phí theo quy định hiện hành.</w:t>
      </w:r>
    </w:p>
    <w:p>
      <w:r>
        <w:t>4.  Giao Sở Khoa học và Công nghệ</w:t>
      </w:r>
    </w:p>
    <w:p>
      <w:r>
        <w:t>Chủ trì, phối hợp các đơn vị có liên quan triển khai, hướng dẫn thực hiện Kế hoạch này; tham mưu UBND Tỉnh điều chỉnh, bổ sung cho phù hợp thực tế phát sinh. Tháng 11 tổng hợp, báo cáo UBND Tỉnh kết quả thực hiện.</w:t>
      </w:r>
    </w:p>
    <w:p>
      <w:r>
        <w:t>Trong quá trình triển khai thực hiện, nếu có vướng mắc, khó khăn, các đơn vị báo cáo về Sở Khoa học và Công nghệ tổng hợp, trình Ủy ban nhân dân Tỉnh xem xét, cho ý kiến./.</w:t>
      </w:r>
    </w:p>
    <w:p>
      <w:r>
        <w:t>Nơi nhận:</w:t>
      </w:r>
    </w:p>
    <w:p>
      <w:r>
        <w:t>- Bộ Khoa học và Công nghệ (b/c);</w:t>
      </w:r>
    </w:p>
    <w:p>
      <w:r>
        <w:t>- Tổng cục TCĐLCL (b/c);</w:t>
      </w:r>
    </w:p>
    <w:p>
      <w:r>
        <w:t>- CT, các PCT/UBND Tỉnh;</w:t>
      </w:r>
    </w:p>
    <w:p>
      <w:r>
        <w:t>- Các sở, ban, ngành Tỉnh;</w:t>
      </w:r>
    </w:p>
    <w:p>
      <w:r>
        <w:t>- Lãnh đạo VP/UBND Tỉnh;</w:t>
      </w:r>
    </w:p>
    <w:p>
      <w:r>
        <w:t>- UBND huyện, thành phố;</w:t>
      </w:r>
    </w:p>
    <w:p>
      <w:r>
        <w:t>- Lưu VT, NC/KT(VA).</w:t>
      </w:r>
    </w:p>
    <w:p>
      <w:r>
        <w:t>TM. ỦY BAN NHÂN DÂN</w:t>
      </w:r>
    </w:p>
    <w:p>
      <w:r>
        <w:t>KT. CHỦ TỊCH</w:t>
      </w:r>
    </w:p>
    <w:p>
      <w:r>
        <w:t>PHÓ CHỦ TỊCH</w:t>
      </w:r>
    </w:p>
    <w:p>
      <w:r>
        <w:t>Nguyễn Phước Thiện</w:t>
      </w:r>
    </w:p>
    <w:p>
      <w:r>
        <w:t>PHỤ LỤC I</w:t>
      </w:r>
    </w:p>
    <w:p>
      <w:r>
        <w:t>NỘI DUNG, TIẾN ĐỘ, KINH PHÍ THỰC HIỆN KẾ HOẠCH</w:t>
      </w:r>
    </w:p>
    <w:p>
      <w:r>
        <w:t>(Kèm theo Kế hoạch số 190/KH-UBND ngày 24/5/2023 của Ủy ban nhân dân tỉnh Đồng Tháp)</w:t>
      </w:r>
    </w:p>
    <w:p>
      <w:r>
        <w:t>STT</w:t>
      </w:r>
    </w:p>
    <w:p>
      <w:r>
        <w:t>Nội dung thực hiện</w:t>
      </w:r>
    </w:p>
    <w:p>
      <w:r>
        <w:t>Đơn vị chủ trì</w:t>
      </w:r>
    </w:p>
    <w:p>
      <w:r>
        <w:t>Đơn vị phối hợp</w:t>
      </w:r>
    </w:p>
    <w:p>
      <w:r>
        <w:t>Thời gian thực hiện</w:t>
      </w:r>
    </w:p>
    <w:p>
      <w:r>
        <w:t>Kinh phí (triệu đồng)</w:t>
      </w:r>
    </w:p>
    <w:p>
      <w:r>
        <w:t>Ghi chú</w:t>
      </w:r>
    </w:p>
    <w:p>
      <w:r>
        <w:t>1</w:t>
      </w:r>
    </w:p>
    <w:p>
      <w:r>
        <w:t>Đào tạo nghiệp vụ quản lý, vận hành HTQLCL cho cán bộ, công chức các cơ quan hành chính đang áp dụng TCVN ISO 9001</w:t>
      </w:r>
    </w:p>
    <w:p>
      <w:r>
        <w:t>Sở KH&amp;CN</w:t>
      </w:r>
    </w:p>
    <w:p>
      <w:r>
        <w:t>Đơn vị tư vấn và đào tạo</w:t>
      </w:r>
    </w:p>
    <w:p>
      <w:r>
        <w:t>Quý II/2023</w:t>
      </w:r>
    </w:p>
    <w:p>
      <w:r>
        <w:t>100</w:t>
      </w:r>
    </w:p>
    <w:p>
      <w:r>
        <w:t>(148 người/lớp x 2 lớp)</w:t>
      </w:r>
    </w:p>
    <w:p>
      <w:r>
        <w:t>2</w:t>
      </w:r>
    </w:p>
    <w:p>
      <w:r>
        <w:t>Tham mưu UBND Tỉnh thành lập Tổ kiểm tra và đánh giá HTQLCL theo Tiêu chuẩn Quốc gia TCVN ISO 9001.</w:t>
      </w:r>
    </w:p>
    <w:p>
      <w:r>
        <w:t>Sở KH&amp;CN</w:t>
      </w:r>
    </w:p>
    <w:p>
      <w:r>
        <w:t>Sở Nội vụ, VP UBND Tỉnh</w:t>
      </w:r>
    </w:p>
    <w:p>
      <w:r>
        <w:t>Quý II/2023</w:t>
      </w:r>
    </w:p>
    <w:p>
      <w:r>
        <w:t>-</w:t>
      </w:r>
    </w:p>
    <w:p>
      <w:r>
        <w:t>-</w:t>
      </w:r>
    </w:p>
    <w:p>
      <w:r>
        <w:t>3</w:t>
      </w:r>
    </w:p>
    <w:p>
      <w:r>
        <w:t>Đào tạo nghiệp vụ chuyên môn cho Tổ kiểm tra, đánh giá sự phù hợp HTQLCL của các cơ quan hành chính đang áp dụng ISO,</w:t>
      </w:r>
    </w:p>
    <w:p>
      <w:r>
        <w:t>Sở KH&amp;CN</w:t>
      </w:r>
    </w:p>
    <w:p>
      <w:r>
        <w:t>Đơn vị tư vấn và đào tạo</w:t>
      </w:r>
    </w:p>
    <w:p>
      <w:r>
        <w:t>Quý II/2023</w:t>
      </w:r>
    </w:p>
    <w:p>
      <w:r>
        <w:t>75</w:t>
      </w:r>
    </w:p>
    <w:p>
      <w:r>
        <w:t>10 người x 3 ngày</w:t>
      </w:r>
    </w:p>
    <w:p>
      <w:r>
        <w:t>4</w:t>
      </w:r>
    </w:p>
    <w:p>
      <w:r>
        <w:t>Kiểm tra đánh giá công nhận sự phù hợp của HTQLCL tại 03 cơ quan đang áp dụng (01 cấp sở, 01 cấp huyện và 01 cấp xã) với yêu cầu của TCVN ISO 9001</w:t>
      </w:r>
    </w:p>
    <w:p>
      <w:r>
        <w:t>Tổ kiểm tra, đánh giá của Tỉnh</w:t>
      </w:r>
    </w:p>
    <w:p>
      <w:r>
        <w:t>Các cơ quan được lựa chọn</w:t>
      </w:r>
    </w:p>
    <w:p>
      <w:r>
        <w:t>Tháng 9- 10/2023</w:t>
      </w:r>
    </w:p>
    <w:p>
      <w:r>
        <w:t>25</w:t>
      </w:r>
    </w:p>
    <w:p>
      <w:r>
        <w:t>Có sự tham gia của Tổ chức chứng nhận</w:t>
      </w:r>
    </w:p>
    <w:p>
      <w:r>
        <w:t>5</w:t>
      </w:r>
    </w:p>
    <w:p>
      <w:r>
        <w:t>100% cơ quan đang áp dụng HTQLCL tự đánh giá và công bố HTQLCL của đơn vị phù hợp với TCVN ISO 9001 và báo cáo kết quả duy trì cho Sở KH&amp;CN</w:t>
      </w:r>
    </w:p>
    <w:p>
      <w:r>
        <w:t>Cơ quan, đơn vị đang áp dụng HTQLCL</w:t>
      </w:r>
    </w:p>
    <w:p>
      <w:r>
        <w:t>Sở KH&amp;CN</w:t>
      </w:r>
    </w:p>
    <w:p>
      <w:r>
        <w:t>Tháng 10- 11/2023</w:t>
      </w:r>
    </w:p>
    <w:p>
      <w:r>
        <w:t>Kinh phí tự chủ</w:t>
      </w:r>
    </w:p>
    <w:p>
      <w:r>
        <w:t>-</w:t>
      </w:r>
    </w:p>
    <w:p>
      <w:r>
        <w:t>PHỤ LỤC II</w:t>
      </w:r>
    </w:p>
    <w:p>
      <w:r>
        <w:t>DANH SÁCH CƠ QUAN ÁP DỤNG, DUY TRÌ VÀ CẢI TIẾN HỆ THỐNG QUẢN LÝ CHẤT LƯỢNG THEO TIÊU CHUẨN QUỐC GIA TCVN ISO 9001 TỈNH ĐỒNG THÁP NĂM 2023</w:t>
      </w:r>
    </w:p>
    <w:p>
      <w:r>
        <w:t>(Kèm theo Kế hoạch số 190/KH-UBND ngày 24/05/2023 của Ủy ban nhân dân tỉnh Đồng Tháp)</w:t>
      </w:r>
    </w:p>
    <w:p>
      <w:r>
        <w:t>STT</w:t>
      </w:r>
    </w:p>
    <w:p>
      <w:r>
        <w:t>Tên cơ quan</w:t>
      </w:r>
    </w:p>
    <w:p>
      <w:r>
        <w:t>Ghi chú</w:t>
      </w:r>
    </w:p>
    <w:p>
      <w:r>
        <w:t>I. Sở, ban, ngành Tỉnh</w:t>
      </w:r>
    </w:p>
    <w:p>
      <w:r>
        <w:t>01</w:t>
      </w:r>
    </w:p>
    <w:p>
      <w:r>
        <w:t>VP UBND Tỉnh</w:t>
      </w:r>
    </w:p>
    <w:p>
      <w:r>
        <w:t>02</w:t>
      </w:r>
    </w:p>
    <w:p>
      <w:r>
        <w:t>Sở Xây dựng</w:t>
      </w:r>
    </w:p>
    <w:p>
      <w:r>
        <w:t>03</w:t>
      </w:r>
    </w:p>
    <w:p>
      <w:r>
        <w:t>Sở Kế hoạch và Đầu tư</w:t>
      </w:r>
    </w:p>
    <w:p>
      <w:r>
        <w:t>04</w:t>
      </w:r>
    </w:p>
    <w:p>
      <w:r>
        <w:t>Sở Tài nguyên và Môi trường</w:t>
      </w:r>
    </w:p>
    <w:p>
      <w:r>
        <w:t>05</w:t>
      </w:r>
    </w:p>
    <w:p>
      <w:r>
        <w:t>Sở Khoa học và Công nghệ</w:t>
      </w:r>
    </w:p>
    <w:p>
      <w:r>
        <w:t>06</w:t>
      </w:r>
    </w:p>
    <w:p>
      <w:r>
        <w:t>Sở Tài Chính</w:t>
      </w:r>
    </w:p>
    <w:p>
      <w:r>
        <w:t>07</w:t>
      </w:r>
    </w:p>
    <w:p>
      <w:r>
        <w:t>Sở Tư Pháp</w:t>
      </w:r>
    </w:p>
    <w:p>
      <w:r>
        <w:t>08</w:t>
      </w:r>
    </w:p>
    <w:p>
      <w:r>
        <w:t>Sở Nội vụ</w:t>
      </w:r>
    </w:p>
    <w:p>
      <w:r>
        <w:t>09</w:t>
      </w:r>
    </w:p>
    <w:p>
      <w:r>
        <w:t>Sở Ngoại vụ</w:t>
      </w:r>
    </w:p>
    <w:p>
      <w:r>
        <w:t>10</w:t>
      </w:r>
    </w:p>
    <w:p>
      <w:r>
        <w:t>Sở Nông nghiệp và PTNT</w:t>
      </w:r>
    </w:p>
    <w:p>
      <w:r>
        <w:t>11</w:t>
      </w:r>
    </w:p>
    <w:p>
      <w:r>
        <w:t>Sở Lao động, Thương binh và Xã hội</w:t>
      </w:r>
    </w:p>
    <w:p>
      <w:r>
        <w:t>12</w:t>
      </w:r>
    </w:p>
    <w:p>
      <w:r>
        <w:t>Sở Giao thông - Vận tải</w:t>
      </w:r>
    </w:p>
    <w:p>
      <w:r>
        <w:t>13</w:t>
      </w:r>
    </w:p>
    <w:p>
      <w:r>
        <w:t>Sở Y Tế</w:t>
      </w:r>
    </w:p>
    <w:p>
      <w:r>
        <w:t>14</w:t>
      </w:r>
    </w:p>
    <w:p>
      <w:r>
        <w:t>Sở Công Thương</w:t>
      </w:r>
    </w:p>
    <w:p>
      <w:r>
        <w:t>15</w:t>
      </w:r>
    </w:p>
    <w:p>
      <w:r>
        <w:t>Sở Giáo dục và Đào tạo</w:t>
      </w:r>
    </w:p>
    <w:p>
      <w:r>
        <w:t>16</w:t>
      </w:r>
    </w:p>
    <w:p>
      <w:r>
        <w:t>Sở Thông tin - Truyền thông</w:t>
      </w:r>
    </w:p>
    <w:p>
      <w:r>
        <w:t>17</w:t>
      </w:r>
    </w:p>
    <w:p>
      <w:r>
        <w:t>Sở Văn hóa, Thể thao và Du lịch</w:t>
      </w:r>
    </w:p>
    <w:p>
      <w:r>
        <w:t>18</w:t>
      </w:r>
    </w:p>
    <w:p>
      <w:r>
        <w:t>Cục thuế Tỉnh</w:t>
      </w:r>
    </w:p>
    <w:p>
      <w:r>
        <w:t>19</w:t>
      </w:r>
    </w:p>
    <w:p>
      <w:r>
        <w:t>Thanh tra Tỉnh</w:t>
      </w:r>
    </w:p>
    <w:p>
      <w:r>
        <w:t>20</w:t>
      </w:r>
    </w:p>
    <w:p>
      <w:r>
        <w:t>Ban Quản lý Khu kinh tế</w:t>
      </w:r>
    </w:p>
    <w:p>
      <w:r>
        <w:t>II. Các đơn vị trực thuộc Sở, ban, ngành</w:t>
      </w:r>
    </w:p>
    <w:p>
      <w:r>
        <w:t>21</w:t>
      </w:r>
    </w:p>
    <w:p>
      <w:r>
        <w:t>Chi cục Thủy lợi</w:t>
      </w:r>
    </w:p>
    <w:p>
      <w:r>
        <w:t>22</w:t>
      </w:r>
    </w:p>
    <w:p>
      <w:r>
        <w:t>Chi cục Chăn nuôi, Thú y và Thủy sản</w:t>
      </w:r>
    </w:p>
    <w:p>
      <w:r>
        <w:t>23</w:t>
      </w:r>
    </w:p>
    <w:p>
      <w:r>
        <w:t>Chi cục Phát triển Nông thôn</w:t>
      </w:r>
    </w:p>
    <w:p>
      <w:r>
        <w:t>24</w:t>
      </w:r>
    </w:p>
    <w:p>
      <w:r>
        <w:t>Chi cục Dân số - KHHGĐ</w:t>
      </w:r>
    </w:p>
    <w:p>
      <w:r>
        <w:t>25</w:t>
      </w:r>
    </w:p>
    <w:p>
      <w:r>
        <w:t>Chi cục An toàn Vệ sinh thực phẩm</w:t>
      </w:r>
    </w:p>
    <w:p>
      <w:r>
        <w:t>26</w:t>
      </w:r>
    </w:p>
    <w:p>
      <w:r>
        <w:t>Chi cục Trồng trọt và Bảo vệ thực vật</w:t>
      </w:r>
    </w:p>
    <w:p>
      <w:r>
        <w:t>27</w:t>
      </w:r>
    </w:p>
    <w:p>
      <w:r>
        <w:t>Chi cục Tiêu chuẩn Đo lường Chất lượng</w:t>
      </w:r>
    </w:p>
    <w:p>
      <w:r>
        <w:t>28</w:t>
      </w:r>
    </w:p>
    <w:p>
      <w:r>
        <w:t>Chi cục Kiểm Lâm</w:t>
      </w:r>
    </w:p>
    <w:p>
      <w:r>
        <w:t>III. UBND huyện, thị xã, thành phố</w:t>
      </w:r>
    </w:p>
    <w:p>
      <w:r>
        <w:t>- Thành phố Cao Lãnh</w:t>
      </w:r>
    </w:p>
    <w:p>
      <w:r>
        <w:t>29</w:t>
      </w:r>
    </w:p>
    <w:p>
      <w:r>
        <w:t>UBND thành phố Cao Lãnh</w:t>
      </w:r>
    </w:p>
    <w:p>
      <w:r>
        <w:t>30</w:t>
      </w:r>
    </w:p>
    <w:p>
      <w:r>
        <w:t>UBND Phường 1</w:t>
      </w:r>
    </w:p>
    <w:p>
      <w:r>
        <w:t>31</w:t>
      </w:r>
    </w:p>
    <w:p>
      <w:r>
        <w:t>UBND Phường 2</w:t>
      </w:r>
    </w:p>
    <w:p>
      <w:r>
        <w:t>32</w:t>
      </w:r>
    </w:p>
    <w:p>
      <w:r>
        <w:t>UBND xã Hòa An</w:t>
      </w:r>
    </w:p>
    <w:p>
      <w:r>
        <w:t>33</w:t>
      </w:r>
    </w:p>
    <w:p>
      <w:r>
        <w:t>UBND xã Tân Thuận Đông</w:t>
      </w:r>
    </w:p>
    <w:p>
      <w:r>
        <w:t>34</w:t>
      </w:r>
    </w:p>
    <w:p>
      <w:r>
        <w:t>UBND phường 3</w:t>
      </w:r>
    </w:p>
    <w:p>
      <w:r>
        <w:t>35</w:t>
      </w:r>
    </w:p>
    <w:p>
      <w:r>
        <w:t>UBND phường 4</w:t>
      </w:r>
    </w:p>
    <w:p>
      <w:r>
        <w:t>36</w:t>
      </w:r>
    </w:p>
    <w:p>
      <w:r>
        <w:t>UBND phường 11</w:t>
      </w:r>
    </w:p>
    <w:p>
      <w:r>
        <w:t>37</w:t>
      </w:r>
    </w:p>
    <w:p>
      <w:r>
        <w:t>UBND phường Mỹ Phú</w:t>
      </w:r>
    </w:p>
    <w:p>
      <w:r>
        <w:t>38</w:t>
      </w:r>
    </w:p>
    <w:p>
      <w:r>
        <w:t>UBND xã Mỹ Tân</w:t>
      </w:r>
    </w:p>
    <w:p>
      <w:r>
        <w:t>39</w:t>
      </w:r>
    </w:p>
    <w:p>
      <w:r>
        <w:t>UBND xã Tân Thuận Tây</w:t>
      </w:r>
    </w:p>
    <w:p>
      <w:r>
        <w:t>40</w:t>
      </w:r>
    </w:p>
    <w:p>
      <w:r>
        <w:t>UBND xã Tịnh Thới</w:t>
      </w:r>
    </w:p>
    <w:p>
      <w:r>
        <w:t>- Thành phố xã Sa Đéc</w:t>
      </w:r>
    </w:p>
    <w:p>
      <w:r>
        <w:t>41</w:t>
      </w:r>
    </w:p>
    <w:p>
      <w:r>
        <w:t>UBND Thành phố Sa Đéc</w:t>
      </w:r>
    </w:p>
    <w:p>
      <w:r>
        <w:t>42</w:t>
      </w:r>
    </w:p>
    <w:p>
      <w:r>
        <w:t>UBND Phường 2</w:t>
      </w:r>
    </w:p>
    <w:p>
      <w:r>
        <w:t>43</w:t>
      </w:r>
    </w:p>
    <w:p>
      <w:r>
        <w:t>UBND Phường Tân Qui Đông</w:t>
      </w:r>
    </w:p>
    <w:p>
      <w:r>
        <w:t>44</w:t>
      </w:r>
    </w:p>
    <w:p>
      <w:r>
        <w:t>UBND xã Tân Khánh Đông</w:t>
      </w:r>
    </w:p>
    <w:p>
      <w:r>
        <w:t>45</w:t>
      </w:r>
    </w:p>
    <w:p>
      <w:r>
        <w:t>UBND xã Tân Qui Tây</w:t>
      </w:r>
    </w:p>
    <w:p>
      <w:r>
        <w:t>46</w:t>
      </w:r>
    </w:p>
    <w:p>
      <w:r>
        <w:t>UBND xã Tân Phú Đông</w:t>
      </w:r>
    </w:p>
    <w:p>
      <w:r>
        <w:t>47</w:t>
      </w:r>
    </w:p>
    <w:p>
      <w:r>
        <w:t>UBND Phường 1</w:t>
      </w:r>
    </w:p>
    <w:p>
      <w:r>
        <w:t>48</w:t>
      </w:r>
    </w:p>
    <w:p>
      <w:r>
        <w:t>UBND Phường 3</w:t>
      </w:r>
    </w:p>
    <w:p>
      <w:r>
        <w:t>49</w:t>
      </w:r>
    </w:p>
    <w:p>
      <w:r>
        <w:t>UBND Phường An Hoà</w:t>
      </w:r>
    </w:p>
    <w:p>
      <w:r>
        <w:t>- Thành phố Hồng Ngự</w:t>
      </w:r>
    </w:p>
    <w:p>
      <w:r>
        <w:t>50</w:t>
      </w:r>
    </w:p>
    <w:p>
      <w:r>
        <w:t>UBND Thành phố Hồng Ngự</w:t>
      </w:r>
    </w:p>
    <w:p>
      <w:r>
        <w:t>51</w:t>
      </w:r>
    </w:p>
    <w:p>
      <w:r>
        <w:t>UBND Phường An Lộc</w:t>
      </w:r>
    </w:p>
    <w:p>
      <w:r>
        <w:t>52</w:t>
      </w:r>
    </w:p>
    <w:p>
      <w:r>
        <w:t>UBND xã An Bình A</w:t>
      </w:r>
    </w:p>
    <w:p>
      <w:r>
        <w:t>53</w:t>
      </w:r>
    </w:p>
    <w:p>
      <w:r>
        <w:t>UBND xã An Bình B</w:t>
      </w:r>
    </w:p>
    <w:p>
      <w:r>
        <w:t>54</w:t>
      </w:r>
    </w:p>
    <w:p>
      <w:r>
        <w:t>UBND xã Tân Hội</w:t>
      </w:r>
    </w:p>
    <w:p>
      <w:r>
        <w:t>55</w:t>
      </w:r>
    </w:p>
    <w:p>
      <w:r>
        <w:t>UBND phường An Lạc</w:t>
      </w:r>
    </w:p>
    <w:p>
      <w:r>
        <w:t>56</w:t>
      </w:r>
    </w:p>
    <w:p>
      <w:r>
        <w:t>UBND Phường An Thạnh</w:t>
      </w:r>
    </w:p>
    <w:p>
      <w:r>
        <w:t>- Huyện Hồng Ngự</w:t>
      </w:r>
    </w:p>
    <w:p>
      <w:r>
        <w:t>57</w:t>
      </w:r>
    </w:p>
    <w:p>
      <w:r>
        <w:t>UBND huyện Hồng Ngự</w:t>
      </w:r>
    </w:p>
    <w:p>
      <w:r>
        <w:t>58</w:t>
      </w:r>
    </w:p>
    <w:p>
      <w:r>
        <w:t>UBND xã Thường Thới Tiền</w:t>
      </w:r>
    </w:p>
    <w:p>
      <w:r>
        <w:t>59</w:t>
      </w:r>
    </w:p>
    <w:p>
      <w:r>
        <w:t>UBND xã Thường Phước 2</w:t>
      </w:r>
    </w:p>
    <w:p>
      <w:r>
        <w:t>60</w:t>
      </w:r>
    </w:p>
    <w:p>
      <w:r>
        <w:t>UBND xã Long Thuận</w:t>
      </w:r>
    </w:p>
    <w:p>
      <w:r>
        <w:t>61</w:t>
      </w:r>
    </w:p>
    <w:p>
      <w:r>
        <w:t>UBND xã Thường Phước 1</w:t>
      </w:r>
    </w:p>
    <w:p>
      <w:r>
        <w:t>62</w:t>
      </w:r>
    </w:p>
    <w:p>
      <w:r>
        <w:t>UBND xã Thường Lạc</w:t>
      </w:r>
    </w:p>
    <w:p>
      <w:r>
        <w:t>63</w:t>
      </w:r>
    </w:p>
    <w:p>
      <w:r>
        <w:t>UBND xã Phú Thuận A</w:t>
      </w:r>
    </w:p>
    <w:p>
      <w:r>
        <w:t>64</w:t>
      </w:r>
    </w:p>
    <w:p>
      <w:r>
        <w:t>UBND xã Phú Thuận B</w:t>
      </w:r>
    </w:p>
    <w:p>
      <w:r>
        <w:t>65</w:t>
      </w:r>
    </w:p>
    <w:p>
      <w:r>
        <w:t>UBND xã Long Khánh A</w:t>
      </w:r>
    </w:p>
    <w:p>
      <w:r>
        <w:t>66</w:t>
      </w:r>
    </w:p>
    <w:p>
      <w:r>
        <w:t>UBND xã Long Khánh B</w:t>
      </w:r>
    </w:p>
    <w:p>
      <w:r>
        <w:t>- Huyện Tân Hồng</w:t>
      </w:r>
    </w:p>
    <w:p>
      <w:r>
        <w:t>67</w:t>
      </w:r>
    </w:p>
    <w:p>
      <w:r>
        <w:t>UBND Huyện Tân Hồng</w:t>
      </w:r>
    </w:p>
    <w:p>
      <w:r>
        <w:t>68</w:t>
      </w:r>
    </w:p>
    <w:p>
      <w:r>
        <w:t>UBND Thị trấn Sa Rài</w:t>
      </w:r>
    </w:p>
    <w:p>
      <w:r>
        <w:t>69</w:t>
      </w:r>
    </w:p>
    <w:p>
      <w:r>
        <w:t>UBND xã Tân Công Chí</w:t>
      </w:r>
    </w:p>
    <w:p>
      <w:r>
        <w:t>70</w:t>
      </w:r>
    </w:p>
    <w:p>
      <w:r>
        <w:t>UBND xã Bình Phú</w:t>
      </w:r>
    </w:p>
    <w:p>
      <w:r>
        <w:t>71</w:t>
      </w:r>
    </w:p>
    <w:p>
      <w:r>
        <w:t>UBND xã Tân Hộ Cơ</w:t>
      </w:r>
    </w:p>
    <w:p>
      <w:r>
        <w:t>72</w:t>
      </w:r>
    </w:p>
    <w:p>
      <w:r>
        <w:t>UBND xã An Phước</w:t>
      </w:r>
    </w:p>
    <w:p>
      <w:r>
        <w:t>73</w:t>
      </w:r>
    </w:p>
    <w:p>
      <w:r>
        <w:t>UBND xã Tân Thành B</w:t>
      </w:r>
    </w:p>
    <w:p>
      <w:r>
        <w:t>- Huyện Tam Nông</w:t>
      </w:r>
    </w:p>
    <w:p>
      <w:r>
        <w:t>74</w:t>
      </w:r>
    </w:p>
    <w:p>
      <w:r>
        <w:t>UBND huyện Tam Nông</w:t>
      </w:r>
    </w:p>
    <w:p>
      <w:r>
        <w:t>75</w:t>
      </w:r>
    </w:p>
    <w:p>
      <w:r>
        <w:t>UBND Thị trấn Tràm Chim</w:t>
      </w:r>
    </w:p>
    <w:p>
      <w:r>
        <w:t>76</w:t>
      </w:r>
    </w:p>
    <w:p>
      <w:r>
        <w:t>UBND xã Phú Cường</w:t>
      </w:r>
    </w:p>
    <w:p>
      <w:r>
        <w:t>77</w:t>
      </w:r>
    </w:p>
    <w:p>
      <w:r>
        <w:t>UBND xã An Hòa</w:t>
      </w:r>
    </w:p>
    <w:p>
      <w:r>
        <w:t>78</w:t>
      </w:r>
    </w:p>
    <w:p>
      <w:r>
        <w:t>UBND xã Hoà Bình</w:t>
      </w:r>
    </w:p>
    <w:p>
      <w:r>
        <w:t>79</w:t>
      </w:r>
    </w:p>
    <w:p>
      <w:r>
        <w:t>UBND xã Phú Thọ</w:t>
      </w:r>
    </w:p>
    <w:p>
      <w:r>
        <w:t>80</w:t>
      </w:r>
    </w:p>
    <w:p>
      <w:r>
        <w:t>UBND xã Phú Đức</w:t>
      </w:r>
    </w:p>
    <w:p>
      <w:r>
        <w:t>81</w:t>
      </w:r>
    </w:p>
    <w:p>
      <w:r>
        <w:t>UBND xã An Long</w:t>
      </w:r>
    </w:p>
    <w:p>
      <w:r>
        <w:t>82</w:t>
      </w:r>
    </w:p>
    <w:p>
      <w:r>
        <w:t>UBND xã Phú Ninh</w:t>
      </w:r>
    </w:p>
    <w:p>
      <w:r>
        <w:t>- Huyện Thanh Bình</w:t>
      </w:r>
    </w:p>
    <w:p>
      <w:r>
        <w:t>83</w:t>
      </w:r>
    </w:p>
    <w:p>
      <w:r>
        <w:t>UBND huyện Thanh Bình</w:t>
      </w:r>
    </w:p>
    <w:p>
      <w:r>
        <w:t>84</w:t>
      </w:r>
    </w:p>
    <w:p>
      <w:r>
        <w:t>UBND Thị trấn Thanh Bình</w:t>
      </w:r>
    </w:p>
    <w:p>
      <w:r>
        <w:t>85</w:t>
      </w:r>
    </w:p>
    <w:p>
      <w:r>
        <w:t>UBND xã Tân Bình</w:t>
      </w:r>
    </w:p>
    <w:p>
      <w:r>
        <w:t>86</w:t>
      </w:r>
    </w:p>
    <w:p>
      <w:r>
        <w:t>UBND xã Bình Thành</w:t>
      </w:r>
    </w:p>
    <w:p>
      <w:r>
        <w:t>87</w:t>
      </w:r>
    </w:p>
    <w:p>
      <w:r>
        <w:t>UBND xã Bình Tấn</w:t>
      </w:r>
    </w:p>
    <w:p>
      <w:r>
        <w:t>88</w:t>
      </w:r>
    </w:p>
    <w:p>
      <w:r>
        <w:t>UBND xã Tân Mỹ</w:t>
      </w:r>
    </w:p>
    <w:p>
      <w:r>
        <w:t>89</w:t>
      </w:r>
    </w:p>
    <w:p>
      <w:r>
        <w:t>UBND xã Tân Phú</w:t>
      </w:r>
    </w:p>
    <w:p>
      <w:r>
        <w:t>90</w:t>
      </w:r>
    </w:p>
    <w:p>
      <w:r>
        <w:t>UBND xã Tân Thạnh</w:t>
      </w:r>
    </w:p>
    <w:p>
      <w:r>
        <w:t>91</w:t>
      </w:r>
    </w:p>
    <w:p>
      <w:r>
        <w:t>UBND xã Tân Long</w:t>
      </w:r>
    </w:p>
    <w:p>
      <w:r>
        <w:t>92</w:t>
      </w:r>
    </w:p>
    <w:p>
      <w:r>
        <w:t>UBND xã Tân Huề</w:t>
      </w:r>
    </w:p>
    <w:p>
      <w:r>
        <w:t>- Huyện Cao Lãnh</w:t>
      </w:r>
    </w:p>
    <w:p>
      <w:r>
        <w:t>93</w:t>
      </w:r>
    </w:p>
    <w:p>
      <w:r>
        <w:t>UBND huyện Cao Lãnh</w:t>
      </w:r>
    </w:p>
    <w:p>
      <w:r>
        <w:t>94</w:t>
      </w:r>
    </w:p>
    <w:p>
      <w:r>
        <w:t>UBND Thị trấn Mỹ Thọ</w:t>
      </w:r>
    </w:p>
    <w:p>
      <w:r>
        <w:t>95</w:t>
      </w:r>
    </w:p>
    <w:p>
      <w:r>
        <w:t>UBND xã Bình Thạnh</w:t>
      </w:r>
    </w:p>
    <w:p>
      <w:r>
        <w:t>96</w:t>
      </w:r>
    </w:p>
    <w:p>
      <w:r>
        <w:t>UBND xã Mỹ Thọ</w:t>
      </w:r>
    </w:p>
    <w:p>
      <w:r>
        <w:t>97</w:t>
      </w:r>
    </w:p>
    <w:p>
      <w:r>
        <w:t>UBND xã Gáo Giồng</w:t>
      </w:r>
    </w:p>
    <w:p>
      <w:r>
        <w:t>98</w:t>
      </w:r>
    </w:p>
    <w:p>
      <w:r>
        <w:t>UBND xã Tân Nghĩa</w:t>
      </w:r>
    </w:p>
    <w:p>
      <w:r>
        <w:t>99</w:t>
      </w:r>
    </w:p>
    <w:p>
      <w:r>
        <w:t>UBND xã An Bình</w:t>
      </w:r>
    </w:p>
    <w:p>
      <w:r>
        <w:t>100</w:t>
      </w:r>
    </w:p>
    <w:p>
      <w:r>
        <w:t>UBND xã Mỹ Xương</w:t>
      </w:r>
    </w:p>
    <w:p>
      <w:r>
        <w:t>101</w:t>
      </w:r>
    </w:p>
    <w:p>
      <w:r>
        <w:t>UBND xã Mỹ Hội</w:t>
      </w:r>
    </w:p>
    <w:p>
      <w:r>
        <w:t>102</w:t>
      </w:r>
    </w:p>
    <w:p>
      <w:r>
        <w:t>UBND xã Phong Mỹ</w:t>
      </w:r>
    </w:p>
    <w:p>
      <w:r>
        <w:t>103</w:t>
      </w:r>
    </w:p>
    <w:p>
      <w:r>
        <w:t>UBND xã Tân Hội Trung</w:t>
      </w:r>
    </w:p>
    <w:p>
      <w:r>
        <w:t>104</w:t>
      </w:r>
    </w:p>
    <w:p>
      <w:r>
        <w:t>UBND xã Bình Hàng Trung</w:t>
      </w:r>
    </w:p>
    <w:p>
      <w:r>
        <w:t>105</w:t>
      </w:r>
    </w:p>
    <w:p>
      <w:r>
        <w:t>UBND xã Bình Hàng Tây</w:t>
      </w:r>
    </w:p>
    <w:p>
      <w:r>
        <w:t>106</w:t>
      </w:r>
    </w:p>
    <w:p>
      <w:r>
        <w:t>UBND xã Mỹ Long</w:t>
      </w:r>
    </w:p>
    <w:p>
      <w:r>
        <w:t>- Huyện Lấp Vò</w:t>
      </w:r>
    </w:p>
    <w:p>
      <w:r>
        <w:t>107</w:t>
      </w:r>
    </w:p>
    <w:p>
      <w:r>
        <w:t>UBND huyện Lấp Vò</w:t>
      </w:r>
    </w:p>
    <w:p>
      <w:r>
        <w:t>108</w:t>
      </w:r>
    </w:p>
    <w:p>
      <w:r>
        <w:t>UBND Thị trấn Lấp Vò</w:t>
      </w:r>
    </w:p>
    <w:p>
      <w:r>
        <w:t>109</w:t>
      </w:r>
    </w:p>
    <w:p>
      <w:r>
        <w:t>UBND xã Định Yên</w:t>
      </w:r>
    </w:p>
    <w:p>
      <w:r>
        <w:t>110</w:t>
      </w:r>
    </w:p>
    <w:p>
      <w:r>
        <w:t>UBND xã Bình Thành</w:t>
      </w:r>
    </w:p>
    <w:p>
      <w:r>
        <w:t>111</w:t>
      </w:r>
    </w:p>
    <w:p>
      <w:r>
        <w:t>UBND xã Vĩnh Thạnh</w:t>
      </w:r>
    </w:p>
    <w:p>
      <w:r>
        <w:t>112</w:t>
      </w:r>
    </w:p>
    <w:p>
      <w:r>
        <w:t>UBND xã Long Hưng B</w:t>
      </w:r>
    </w:p>
    <w:p>
      <w:r>
        <w:t>113</w:t>
      </w:r>
    </w:p>
    <w:p>
      <w:r>
        <w:t>UBND xã Tân Mỹ</w:t>
      </w:r>
    </w:p>
    <w:p>
      <w:r>
        <w:t>114</w:t>
      </w:r>
    </w:p>
    <w:p>
      <w:r>
        <w:t>UBND xã Hội An Đông</w:t>
      </w:r>
    </w:p>
    <w:p>
      <w:r>
        <w:t>115</w:t>
      </w:r>
    </w:p>
    <w:p>
      <w:r>
        <w:t>UBND xã Bình Thạnh Trung</w:t>
      </w:r>
    </w:p>
    <w:p>
      <w:r>
        <w:t>116</w:t>
      </w:r>
    </w:p>
    <w:p>
      <w:r>
        <w:t>UBND xã Tân Khánh Trung</w:t>
      </w:r>
    </w:p>
    <w:p>
      <w:r>
        <w:t>- Huyện Lai Vung</w:t>
      </w:r>
    </w:p>
    <w:p>
      <w:r>
        <w:t>117</w:t>
      </w:r>
    </w:p>
    <w:p>
      <w:r>
        <w:t>UBND huyện Lai Vung</w:t>
      </w:r>
    </w:p>
    <w:p>
      <w:r>
        <w:t>118</w:t>
      </w:r>
    </w:p>
    <w:p>
      <w:r>
        <w:t>UBND Thị trấn Lai Vung</w:t>
      </w:r>
    </w:p>
    <w:p>
      <w:r>
        <w:t>119</w:t>
      </w:r>
    </w:p>
    <w:p>
      <w:r>
        <w:t>UBND xã Long Thắng</w:t>
      </w:r>
    </w:p>
    <w:p>
      <w:r>
        <w:t>120</w:t>
      </w:r>
    </w:p>
    <w:p>
      <w:r>
        <w:t>UBND xã Tân Thành</w:t>
      </w:r>
    </w:p>
    <w:p>
      <w:r>
        <w:t>121</w:t>
      </w:r>
    </w:p>
    <w:p>
      <w:r>
        <w:t>UBND xã Hòa Long</w:t>
      </w:r>
    </w:p>
    <w:p>
      <w:r>
        <w:t>122</w:t>
      </w:r>
    </w:p>
    <w:p>
      <w:r>
        <w:t>UBND xã Vĩnh Thới</w:t>
      </w:r>
    </w:p>
    <w:p>
      <w:r>
        <w:t>123</w:t>
      </w:r>
    </w:p>
    <w:p>
      <w:r>
        <w:t>UBND xã Tân Dương</w:t>
      </w:r>
    </w:p>
    <w:p>
      <w:r>
        <w:t>124</w:t>
      </w:r>
    </w:p>
    <w:p>
      <w:r>
        <w:t>UBND xã Hòa Thành</w:t>
      </w:r>
    </w:p>
    <w:p>
      <w:r>
        <w:t>125</w:t>
      </w:r>
    </w:p>
    <w:p>
      <w:r>
        <w:t>UBND xã Tân Phước</w:t>
      </w:r>
    </w:p>
    <w:p>
      <w:r>
        <w:t>126</w:t>
      </w:r>
    </w:p>
    <w:p>
      <w:r>
        <w:t>UBND xã Long Hậu</w:t>
      </w:r>
    </w:p>
    <w:p>
      <w:r>
        <w:t>- Huyện Châu Thành</w:t>
      </w:r>
    </w:p>
    <w:p>
      <w:r>
        <w:t>127</w:t>
      </w:r>
    </w:p>
    <w:p>
      <w:r>
        <w:t>UBND huyện Châu Thành</w:t>
      </w:r>
    </w:p>
    <w:p>
      <w:r>
        <w:t>128</w:t>
      </w:r>
    </w:p>
    <w:p>
      <w:r>
        <w:t>UBND Thị trấn Cái Tàu Hạ</w:t>
      </w:r>
    </w:p>
    <w:p>
      <w:r>
        <w:t>129</w:t>
      </w:r>
    </w:p>
    <w:p>
      <w:r>
        <w:t>UBND xã An Phú Thuận</w:t>
      </w:r>
    </w:p>
    <w:p>
      <w:r>
        <w:t>130</w:t>
      </w:r>
    </w:p>
    <w:p>
      <w:r>
        <w:t>UBND xã Tân Nhuận Đông</w:t>
      </w:r>
    </w:p>
    <w:p>
      <w:r>
        <w:t>131</w:t>
      </w:r>
    </w:p>
    <w:p>
      <w:r>
        <w:t>UBND xã An Khánh</w:t>
      </w:r>
    </w:p>
    <w:p>
      <w:r>
        <w:t>132</w:t>
      </w:r>
    </w:p>
    <w:p>
      <w:r>
        <w:t>UBND xã An Hiệp</w:t>
      </w:r>
    </w:p>
    <w:p>
      <w:r>
        <w:t>133</w:t>
      </w:r>
    </w:p>
    <w:p>
      <w:r>
        <w:t>UBND xã Tân Bình</w:t>
      </w:r>
    </w:p>
    <w:p>
      <w:r>
        <w:t>134</w:t>
      </w:r>
    </w:p>
    <w:p>
      <w:r>
        <w:t>UBND xã Phú Long</w:t>
      </w:r>
    </w:p>
    <w:p>
      <w:r>
        <w:t>135</w:t>
      </w:r>
    </w:p>
    <w:p>
      <w:r>
        <w:t>UBND xã Tân Phú</w:t>
      </w:r>
    </w:p>
    <w:p>
      <w:r>
        <w:t>136</w:t>
      </w:r>
    </w:p>
    <w:p>
      <w:r>
        <w:t>UBND xã An Nhơn</w:t>
      </w:r>
    </w:p>
    <w:p>
      <w:r>
        <w:t>137</w:t>
      </w:r>
    </w:p>
    <w:p>
      <w:r>
        <w:t>UBND xã Tân Phú Trung</w:t>
      </w:r>
    </w:p>
    <w:p>
      <w:r>
        <w:t>- Huyện Tháp Mười</w:t>
      </w:r>
    </w:p>
    <w:p>
      <w:r>
        <w:t>138</w:t>
      </w:r>
    </w:p>
    <w:p>
      <w:r>
        <w:t>UBND huyện Tháp Mười</w:t>
      </w:r>
    </w:p>
    <w:p>
      <w:r>
        <w:t>139</w:t>
      </w:r>
    </w:p>
    <w:p>
      <w:r>
        <w:t>UBND Thị trấn Mỹ An</w:t>
      </w:r>
    </w:p>
    <w:p>
      <w:r>
        <w:t>140</w:t>
      </w:r>
    </w:p>
    <w:p>
      <w:r>
        <w:t>UBND xã Thanh Mỹ</w:t>
      </w:r>
    </w:p>
    <w:p>
      <w:r>
        <w:t>141</w:t>
      </w:r>
    </w:p>
    <w:p>
      <w:r>
        <w:t>UBND xã Mỹ Đông</w:t>
      </w:r>
    </w:p>
    <w:p>
      <w:r>
        <w:t>142</w:t>
      </w:r>
    </w:p>
    <w:p>
      <w:r>
        <w:t>UBND xã Đốc Binh Kiều</w:t>
      </w:r>
    </w:p>
    <w:p>
      <w:r>
        <w:t>143</w:t>
      </w:r>
    </w:p>
    <w:p>
      <w:r>
        <w:t>UBND xã Trường Xuân</w:t>
      </w:r>
    </w:p>
    <w:p>
      <w:r>
        <w:t>144</w:t>
      </w:r>
    </w:p>
    <w:p>
      <w:r>
        <w:t>UBND xã Mỹ Quý</w:t>
      </w:r>
    </w:p>
    <w:p>
      <w:r>
        <w:t>145</w:t>
      </w:r>
    </w:p>
    <w:p>
      <w:r>
        <w:t>UBND xã Mỹ An</w:t>
      </w:r>
    </w:p>
    <w:p>
      <w:r>
        <w:t>146</w:t>
      </w:r>
    </w:p>
    <w:p>
      <w:r>
        <w:t>UBND xã Phú Điền</w:t>
      </w:r>
    </w:p>
    <w:p>
      <w:r>
        <w:t>147</w:t>
      </w:r>
    </w:p>
    <w:p>
      <w:r>
        <w:t>UBND xã Mỹ Hoà</w:t>
      </w:r>
    </w:p>
    <w:p>
      <w:r>
        <w:t>148</w:t>
      </w:r>
    </w:p>
    <w:p>
      <w:r>
        <w:t>UBND xã Tân Kiều</w:t>
      </w:r>
    </w:p>
    <w:p>
      <w:r>
        <w:t>Tổng cộng: 148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