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2024 phát triển thương mại điện tử và chuyển đổi số trong hoạt động xúc tiến thương mại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190/KH-UBND</w:t>
      </w:r>
    </w:p>
    <w:p>
      <w:r>
        <w:t>Cà Mau, ngày 04 tháng 9 năm 2024</w:t>
      </w:r>
    </w:p>
    <w:p>
      <w:r>
        <w:t>KẾ HOẠCH</w:t>
      </w:r>
    </w:p>
    <w:p>
      <w:r>
        <w:t>PHÁT TRIỂN THƯƠNG MẠI ĐIỆN TỬ VÀ CHUYỂN ĐỔI SỐ TRONG HOẠT ĐỘNG XÚC TIẾN THƯƠNG MẠI TỈNH CÀ MAU NĂM 2025</w:t>
      </w:r>
    </w:p>
    <w:p>
      <w:r>
        <w:t>Thực hiện Quyết định số 1669/QĐ-UBND ngày 03/9/2020 của Chủ tịch Ủy ban nhân dân tỉnh ban hành Kế hoạch phát triển thương mại điện tử tỉnh Cà Mau giai đoạn 2021 - 2025; Kế hoạch số 65/KH-UBND ngày 25/3/2022 của Ủy ban nhân dân tỉnh triển khai thực hiện Đề án "Đẩy mạnh ứng dụng công nghệ thông tin và chuyển đổi số trong hoạt động xúc tiến thương mại giai đoạn 2021 - 2030" trên địa bàn tỉnh Cà Mau, Chủ tịch Ủy ban nhân dân tỉnh ban hành Kế hoạch phát triển thương mại điện tử (TMĐT) và chuyển đổi số trong hoạt động xúc tiến thương mại (XTTM) tỉnh Cà Mau năm 2025, cụ thể như sau:</w:t>
      </w:r>
    </w:p>
    <w:p>
      <w:r>
        <w:t>I. MỤC ĐÍCH, YÊU CẦU</w:t>
      </w:r>
    </w:p>
    <w:p>
      <w:r>
        <w:t>- Triển khai các giải pháp hỗ trợ, thúc đẩy việc ứng dụng rộng rãi TMĐT trong doanh nghiệp, hợp tác xã, cơ sở sản xuất, kinh doanh và cộng đồng trên địa bàn tỉnh; đẩy mạnh giao dịch TMĐT xuyên biên giới nhằm hỗ trợ các doanh nghiệp đẩy mạnh hoạt động xuất khẩu.</w:t>
      </w:r>
    </w:p>
    <w:p>
      <w:r>
        <w:t>- Mở rộng thị trường tiêu thụ hàng hóa địa phương thông qua ứng dụng TMĐT.</w:t>
      </w:r>
    </w:p>
    <w:p>
      <w:r>
        <w:t>- Hỗ trợ đẩy nhanh chuyển đổi số cho doanh nghiệp vừa và nhỏ trên địa bàn tỉnh nhằm nâng cao hiệu quả hoạt động, sản xuất, kinh doanh; nâng cao năng lực và lợi thế cạnh tranh.</w:t>
      </w:r>
    </w:p>
    <w:p>
      <w:r>
        <w:t>- Đẩy mạnh hình thức thanh toán không dùng tiền mặt, tích cực thay đổi thói quen, hành vi mua sắm của người tiêu dùng theo hướng văn minh, hiện đại.</w:t>
      </w:r>
    </w:p>
    <w:p>
      <w:r>
        <w:t>- Tuyên truyền, đào tạo kỹ năng TMĐT cho người dân và doanh nghiệp; khuyến khích doanh nghiệp khởi nghiệp, ứng dụng TMĐT trong hoạt động sản xuất, kinh doanh.</w:t>
      </w:r>
    </w:p>
    <w:p>
      <w:r>
        <w:t>- Nâng cao năng lực và hiệu quả quản lý nhà nước về TMĐT trong công tác thanh tra, kiểm tra, đảm bảo hoạt động kinh doanh TMĐT tuân thủ đúng quy định của pháp luật.</w:t>
      </w:r>
    </w:p>
    <w:p>
      <w:r>
        <w:t>II. MỤC TIÊU CỤ THỂ</w:t>
      </w:r>
    </w:p>
    <w:p>
      <w:r>
        <w:t>- Phấn đấu chỉ số phát triển TMĐT (EBI) của tỉnh tăng hạng và điểm số so với năm 2024.</w:t>
      </w:r>
    </w:p>
    <w:p>
      <w:r>
        <w:t>- Đạt 100% thủ tục hành chính đáp ứng yêu cầu được triển khai dịch vụ công trực tuyến toàn trình và dịch vụ công trực tuyến một phần và được cung cấp trên Cổng Dịch vụ công quốc gia.</w:t>
      </w:r>
    </w:p>
    <w:p>
      <w:r>
        <w:t>- Có ít nhất 180 thương nhân tham gia Sàn giao dịch TMĐT tỉnh Cà Mau (madeincamau); các sản phẩm công nghiệp nông thôn tiêu biểu cấp tỉnh trở lên; OCOP của tỉnh đạt từ 3 sao được đưa lên sàn TMĐT của tỉnh.</w:t>
      </w:r>
    </w:p>
    <w:p>
      <w:r>
        <w:t>- Tỷ trọng TMĐT giữa các doanh nghiệp với người tiêu dùng (tính cho cả hàng hóa, dịch vụ tiêu dùng trực tuyến) chiếm 10% trong tổng mức bán lẻ hàng hóa của tỉnh.</w:t>
      </w:r>
    </w:p>
    <w:p>
      <w:r>
        <w:t>- Có 70% các đơn vị cung cấp dịch vụ điện, nước, viễn thông và truyền thông triển khai hợp đồng điện tử.</w:t>
      </w:r>
    </w:p>
    <w:p>
      <w:r>
        <w:t>- Có 80% cơ sở kinh doanh, cá nhân có nhu cầu khởi nghiệp được hướng dẫn, tập huấn, bồi dưỡng kỹ năng bán hàng trực tuyến.</w:t>
      </w:r>
    </w:p>
    <w:p>
      <w:r>
        <w:t>- Phát triển nguồn nhân lực cho TMĐT, tập huấn kỹ năng ứng dụng TMĐT cho tổ chức, cá nhân, doanh nghiệp, hộ kinh doanh, cán bộ quản lý nhà nước, sinh viên trên địa bàn tỉnh.</w:t>
      </w:r>
    </w:p>
    <w:p>
      <w:r>
        <w:t>- Phát triển các hạ tầng, giải pháp hỗ trợ giao dịch điện tử tích hợp thanh toán trong thương mại và dịch vụ công, đảm bảo an ninh, an toàn thanh toán để góp phần thúc đẩy thanh toán điện tử.</w:t>
      </w:r>
    </w:p>
    <w:p>
      <w:r>
        <w:t>III. NHIỆM VỤ TRỌNG TÂM</w:t>
      </w:r>
    </w:p>
    <w:p>
      <w:r>
        <w:t>1. Xây dựng thị trường và nâng cao nhận thức, lòng tin cho doanh nghiệp, hợp tác xã, hộ kinh doanh trong thương mại điện tử, chuyển đổi số trong hoạt động XTTM</w:t>
      </w:r>
    </w:p>
    <w:p>
      <w:r>
        <w:t>1.1. Tuyên truyền, quảng bá về các hoạt động, quy định, chính sách hỗ trợ trong lĩnh vực TMĐT</w:t>
      </w:r>
    </w:p>
    <w:p>
      <w:r>
        <w:t>- Nội dung: tuyên truyền về TMĐT, các quy định, chính sách về ứng dụng công nghệ thông tin và chuyển đổi số trong hoạt động XTTM, giới thiệu sản phẩm nông nghiệp tỉnh (OCOP) trên sóng truyền hình, các nền tảng số, mạng xã hội, các phương tiện thông tin đại chúng như: Báo, Đài Phát thanh - Truyền hình, Cổng Thông tin điện tử, Sàn TMĐT, Trang thông tin điện tử...</w:t>
      </w:r>
    </w:p>
    <w:p>
      <w:r>
        <w:t>- Đơn vị chủ trì: Sở Thông tin và Truyền thông.</w:t>
      </w:r>
    </w:p>
    <w:p>
      <w:r>
        <w:t>- Đơn vị phối hợp: Các sở, ban, ngành, Ủy ban nhân dân các huyện và thành phố Cà Mau; Đài Phát thanh - Truyền hình tỉnh, Báo Cà Mau, Các Hiệp hội, Hội ngành nghề và các đơn vị có liên quan.</w:t>
      </w:r>
    </w:p>
    <w:p>
      <w:r>
        <w:t>1.2. Tổ chức Hội nghị phổ biến, tuyên truyền về TMĐT</w:t>
      </w:r>
    </w:p>
    <w:p>
      <w:r>
        <w:t>- Nội dung: tổ chức Hội nghị phổ biến quy định pháp luật về hoạt động kinh doanh qua TMĐT.</w:t>
      </w:r>
    </w:p>
    <w:p>
      <w:r>
        <w:t>- Đơn vị chủ trì: Sở Công Thương.</w:t>
      </w:r>
    </w:p>
    <w:p>
      <w:r>
        <w:t>- Đơn vị phối hợp: Cục Quản lý thị trường tỉnh, Cục thuế tỉnh, các sở, ban, ngành, Ủy ban nhân dân các huyện và thành phố Cà Mau.</w:t>
      </w:r>
    </w:p>
    <w:p>
      <w:r>
        <w:t>- Đối tượng: doanh nghiệp, hợp tác xã, cơ sở sản xuất, kinh doanh và các đối tượng liên quan.</w:t>
      </w:r>
    </w:p>
    <w:p>
      <w:r>
        <w:t>- Số lượng: 100 đại biểu.</w:t>
      </w:r>
    </w:p>
    <w:p>
      <w:r>
        <w:t>1.3. Tổ chức tập huấn đào tạo kỹ năng TMĐT cho doanh nghiệp vừa và nhỏ, HTX, cơ sở sản xuất, kinh doanh và các đối tượng liên quan</w:t>
      </w:r>
    </w:p>
    <w:p>
      <w:r>
        <w:t>- Nội dung: hướng dẫn đào tạo kỹ năng ứng dụng TMĐT đẩy mạnh quảng bá, bán hàng.</w:t>
      </w:r>
    </w:p>
    <w:p>
      <w:r>
        <w:t>- Đơn vị chủ trì: Sở Công Thương.</w:t>
      </w:r>
    </w:p>
    <w:p>
      <w:r>
        <w:t>- Đơn vị phối hợp: các sở, ban, ngành, Ủy ban nhân dân các huyện và thành phố Cà Mau.</w:t>
      </w:r>
    </w:p>
    <w:p>
      <w:r>
        <w:t>- Đối tượng: doanh nghiệp vừa và nhỏ, hợp tác xã, cơ sở sản xuất, kinh doanh và các đối tượng liên quan.</w:t>
      </w:r>
    </w:p>
    <w:p>
      <w:r>
        <w:t>- Số lượng: 100 đại biểu.</w:t>
      </w:r>
    </w:p>
    <w:p>
      <w:r>
        <w:t>1.4. Tuyên truyền, hỗ trợ, khuyến khích người dân, doanh nghiệp sử dụng các tiện ích, dịch vụ thanh toán đảm bảo trong giao dịch TMĐT</w:t>
      </w:r>
    </w:p>
    <w:p>
      <w:r>
        <w:t>- Nội dung: chỉ đạo các ngân hàng thương mại trên địa bàn tỉnh thường xuyên tuyên truyền, khuyến cáo, cảnh báo đến khách hàng về các thủ đoạn, hành vi lừa đảo, đánh cắp thông tin, tài khoản ngân hàng; sử dụng các dịch vụ thanh toán đảm bảo.</w:t>
      </w:r>
    </w:p>
    <w:p>
      <w:r>
        <w:t>- Đơn vị chủ trì: Ngân hàng Nhà nước Việt Nam chi nhánh tỉnh Cà Mau.</w:t>
      </w:r>
    </w:p>
    <w:p>
      <w:r>
        <w:t>- Đơn vị phối hợp: Công an tỉnh; các sở, ngành; Ủy ban nhân dân các huyện, thành phố Cà Mau; chi nhánh các ngân hàng thương mại trên địa bàn tỉnh.</w:t>
      </w:r>
    </w:p>
    <w:p>
      <w:r>
        <w:t>2. Tăng cường năng lực các hệ thống hạ tầng và dịch vụ hỗ trợ cho TMĐT</w:t>
      </w:r>
    </w:p>
    <w:p>
      <w:r>
        <w:t>2.1. Ứng dụng các công nghệ mới trong hoạt động logistics phục vụ TMĐT</w:t>
      </w:r>
    </w:p>
    <w:p>
      <w:r>
        <w:t>- Nội dung: hỗ trợ doanh nghiệp phát triển hạ tầng bưu chính theo hướng đẩy mạnh chuyển đổi số; chú trọng phát triển các dịch vụ mang tính hỗ trợ, logistics cho TMĐT; khai thác và ứng dụng hiệu quả nền tảng mã địa chỉ gắn với Bản đồ số (Vpostcode) nhằm nâng cao hiệu quả của hoạt động vận chuyển và giao nhận hàng hóa trong TMĐT và logistics.</w:t>
      </w:r>
    </w:p>
    <w:p>
      <w:r>
        <w:t>- Đơn vị chủ trì: Sở Thông tin và Truyền thông.</w:t>
      </w:r>
    </w:p>
    <w:p>
      <w:r>
        <w:t>- Đơn vị phối hợp: các đơn vị bưu chính, chuyển phát; các sở, ban, ngành tỉnh, Ủy ban nhân dân các huyện, thành phố Cà Mau.</w:t>
      </w:r>
    </w:p>
    <w:p>
      <w:r>
        <w:t>2.2. Ứng dụng nền tảng trao đổi định danh điện tử phục vụ việc định danh và xác thực người sử dụng trong các hoạt động TMĐT và giải quyết thủ tục hành chính</w:t>
      </w:r>
    </w:p>
    <w:p>
      <w:r>
        <w:t>- Nội dung: tiếp tục thực hiện việc định danh điện tử, tích hợp thông tin cá nhân vào thẻ căn cước công dân, thẻ căn cước phục vụ việc xác thực điện tử, giải quyết thủ tục hành chính và giao dịch điện tử.</w:t>
      </w:r>
    </w:p>
    <w:p>
      <w:r>
        <w:t>- Đơn vị chủ trì: Công an tỉnh.</w:t>
      </w:r>
    </w:p>
    <w:p>
      <w:r>
        <w:t>- Đơn vị phối hợp: các sở, ban, ngành tỉnh; Ủy ban nhân dân các huyện, thành phố Cà Mau.</w:t>
      </w:r>
    </w:p>
    <w:p>
      <w:r>
        <w:t>2.3. Đẩy mạnh ứng dụng việc thanh toán không dùng tiền mặt trong việc thanh toán hóa đơn dịch vụ (điện, nước, vệ sinh môi trường, viễn thông, bưu chính trên địa bàn tỉnh, dịch vụ công trực tuyến…); thu học phí, viện phí... tại các trường học, bệnh viện; sử dụng hóa đơn điện tử.</w:t>
      </w:r>
    </w:p>
    <w:p>
      <w:r>
        <w:t>- Nội dung: phối hợp với các chi nhánh ngân hàng thương mại, các tổ chức cung ứng dịch vụ trung gian thanh toán triển khai phương thức thanh toán không dùng tiền mặt trong hoạt động kinh doanh; sử dụng hóa đơn điện tử.</w:t>
      </w:r>
    </w:p>
    <w:p>
      <w:r>
        <w:t>- Đơn vị chủ trì: Ngân hàng Nhà nước Việt Nam chi nhánh tỉnh Cà Mau.</w:t>
      </w:r>
    </w:p>
    <w:p>
      <w:r>
        <w:t>- Đơn vị phối hợp: các sở, ngành, đơn vị có liên quan.</w:t>
      </w:r>
    </w:p>
    <w:p>
      <w:r>
        <w:t>3. Ứng dụng TMĐT, các nền tảng kết nối giao thương trên môi trường số, hỗ trợ các ngành hàng xuất khẩu chủ lực tìm kiếm thông tin, mở rộng tiêu thụ cho hàng hóa nội địa</w:t>
      </w:r>
    </w:p>
    <w:p>
      <w:r>
        <w:t>3.1. Quản lý, vận hành hệ thống cơ sở dữ liệu ngành Công Thương phục vụ công tác quản lý nhà nước về Công Thương trên địa bàn tỉnh; hỗ trợ xuất khẩu thông qua các kênh TMĐT</w:t>
      </w:r>
    </w:p>
    <w:p>
      <w:r>
        <w:t>- Đơn vị chủ trì: Sở Công Thương.</w:t>
      </w:r>
    </w:p>
    <w:p>
      <w:r>
        <w:t>- Đơn vị phối hợp: Cục TMĐT và Kinh tế số, Cục Xúc tiến thương mại - Bộ Công Thương, các sở, ban, ngành tỉnh, Ủy ban nhân dân các huyện, thành phố Cà Mau và các đơn vị có liên quan.</w:t>
      </w:r>
    </w:p>
    <w:p>
      <w:r>
        <w:t>3.2. Quản lý, vận hành hiệu quả Sàn giao dịch TMĐT của tỉnh để quảng bá, giới thiệu và tiêu thụ hàng hóa của tỉnh; liên kết Sàn giao dịch TMĐT của tỉnh với sàn giao dịch TMĐT các tỉnh, thành trong cả nước; tiếp tục hoàn thiện gian hàng tỉnh Cà Mau trên các sàn giao dịch TMĐT lớn, uy tín trong nước (Shopee, Lazada, Sendo, Tiki...); tổ chức Phiên chợ trên các nền tảng số; phối hợp đơn vị có liên quan ứng dụng các nền tảng hội chợ, triển lãm trên môi trường số nhằm hỗ trợ doanh nghiệp tham gia giới thiệu, trưng bày sản phẩm, tìm kiếm thông tin, đối tác trên môi trường số</w:t>
      </w:r>
    </w:p>
    <w:p>
      <w:r>
        <w:t>- Đơn vị chủ trì: Trung tâm Xúc tiến đầu tư và Hỗ trợ doanh nghiệp.</w:t>
      </w:r>
    </w:p>
    <w:p>
      <w:r>
        <w:t>- Đơn vị phối hợp: Sở Công Thương, Sở Nông nghiệp và Phát triển nông thôn, Hiệp hội doanh nghiệp tỉnh, Ủy ban nhân dân các huyện, thành phố Cà Mau.</w:t>
      </w:r>
    </w:p>
    <w:p>
      <w:r>
        <w:t>3.3. Hỗ trợ doanh nghiệp ứng dụng các giải pháp công nghệ số (công nghệ mã vạch, mã QR, chip NFC, công nghệ blockchain...) truy xuất nguồn gốc xuất xứ các sản phẩm nông nghiệp và mặt hàng chủ lực của tỉnh</w:t>
      </w:r>
    </w:p>
    <w:p>
      <w:r>
        <w:t>- Đơn vị chủ trì: Sở Khoa học và Công nghệ.</w:t>
      </w:r>
    </w:p>
    <w:p>
      <w:r>
        <w:t>- Đơn vị phối hợp: Sở Nông nghiệp và Phát triển nông thôn, Ủy ban nhân dân các huyện, thành phố Cà Mau.</w:t>
      </w:r>
    </w:p>
    <w:p>
      <w:r>
        <w:t>4. Phát triển và ứng dụng các công nghệ mới trong TMĐT, hỗ trợ quá trình chuyển đổi số của doanh nghiệp</w:t>
      </w:r>
    </w:p>
    <w:p>
      <w:r>
        <w:t>4.1. Ứng dụng nhiều giải pháp để sử dụng hóa đơn điện tử, khai báo thuế từ kinh doanh TMĐT</w:t>
      </w:r>
    </w:p>
    <w:p>
      <w:r>
        <w:t>- Nội dung: tiếp tục hỗ trợ, hướng dẫn doanh nghiệp ứng dụng nhiều giải pháp để sử dụng hóa đơn điện tử, khai báo thuế từ kinh doanh TMĐT đúng quy định,…</w:t>
      </w:r>
    </w:p>
    <w:p>
      <w:r>
        <w:t>- Đơn vị chủ trì: Cục Thuế.</w:t>
      </w:r>
    </w:p>
    <w:p>
      <w:r>
        <w:t>- Đơn vị phối hợp: Hiệp hội doanh nghiệp tỉnh, doanh nghiệp trên địa bàn tỉnh.</w:t>
      </w:r>
    </w:p>
    <w:p>
      <w:r>
        <w:t>4.2. Hỗ trợ doanh nghiệp, tổ chức, cá nhân ứng dụng các công nghệ số</w:t>
      </w:r>
    </w:p>
    <w:p>
      <w:r>
        <w:t>- Nội dung: thông qua các đề án khuyến công quốc gia, khuyến công địa phương, hỗ trợ doanh nghiệp, hợp tác xã, cơ sở sản xuất đầu tư máy móc, thiết bị tiên tiến, nhằm cải tiến mô hình sản xuất, kinh doanh, tối ưu hóa hoạt động quản lý cho các doanh nghiệp, hợp tác xã, cơ sở sản xuất.</w:t>
      </w:r>
    </w:p>
    <w:p>
      <w:r>
        <w:t>- Đơn vị chủ trì: Sở Công Thương.</w:t>
      </w:r>
    </w:p>
    <w:p>
      <w:r>
        <w:t>- Đơn vị phối hợp: Sở Khoa học và Công nghệ, Sở Nông nghiệp và Phát triển nông thôn, Ủy ban nhân dân các huyện, thành phố Cà Mau.</w:t>
      </w:r>
    </w:p>
    <w:p>
      <w:r>
        <w:t>4.3. Nâng cao nhận thức, hỗ trợ đào tạo về chuyển đổi số trong hoạt động xúc tiến thương mại, tham gia hệ sinh thái xúc tiến thương mại số cho cán bộ, công chức các cấp, các doanh nghiệp vừa và nhỏ, hộ kinh doanh, cá nhân khởi nghiệp</w:t>
      </w:r>
    </w:p>
    <w:p>
      <w:r>
        <w:t>- Nội dung: tổ chức các lớp đào tạo, tập huấn hỗ trợ cho doanh nghiệp khởi nghiệp vừa và nhỏ về chuyển đổi số, marketing online…</w:t>
      </w:r>
    </w:p>
    <w:p>
      <w:r>
        <w:t>- Đơn vị chủ trì: Trung tâm Xúc tiến đầu tư và Hỗ trợ doanh nghiệp.</w:t>
      </w:r>
    </w:p>
    <w:p>
      <w:r>
        <w:t>- Đơn vị phối hợp: Bộ Công Thương, các sở, ban, ngành tỉnh, Ủy ban nhân dân các huyện, thành phố Cà Mau, các Hiệp hội, Hội ngành nghề và các đơn vị liên quan.</w:t>
      </w:r>
    </w:p>
    <w:p>
      <w:r>
        <w:t>4.4. Ứng dụng công nghệ số trong các lĩnh vực như nông nghiệp, giáo dục, giao thông, du lịch…</w:t>
      </w:r>
    </w:p>
    <w:p>
      <w:r>
        <w:t>- Nội dung: hỗ trợ doanh nghiệp ứng dụng các công nghệ số, xây dựng hoặc ứng dụng các nền tảng số có khả năng triển khai dùng chung trong các lĩnh vực như nông nghiệp, giáo dục, giao thông, du lịch…</w:t>
      </w:r>
    </w:p>
    <w:p>
      <w:r>
        <w:t>- Đơn vị chủ trì: Sở Thông tin và Truyền thông.</w:t>
      </w:r>
    </w:p>
    <w:p>
      <w:r>
        <w:t>- Đơn vị phối hợp: các sở, ban, ngành tỉnh; Ủy ban nhân dân các huyện và thành phố Cà Mau; các Hiệp hội, Hội ngành nghề và các đơn vị cung cấp giải pháp công nghệ thông tin, chuyển đổi số liên quan.</w:t>
      </w:r>
    </w:p>
    <w:p>
      <w:r>
        <w:t>5. Nâng cao năng lực quản lý nhà nước về TMĐT</w:t>
      </w:r>
    </w:p>
    <w:p>
      <w:r>
        <w:t>5.1. Bố trí vị trí việc làm, đào tạo, bồi dưỡng cán bộ quản lý nhà nước về TMĐT</w:t>
      </w:r>
    </w:p>
    <w:p>
      <w:r>
        <w:t>- Nội dung: rà soát, tăng cường bố trí vị trí việc làm, đào tạo, bồi dưỡng cán bộ quản lý nhà nước về TMĐT cấp tỉnh, cấp huyện, cấp xã.</w:t>
      </w:r>
    </w:p>
    <w:p>
      <w:r>
        <w:t>- Đơn vị chủ trì: các sở, ban, ngành tỉnh; Ủy ban nhân dân các huyện, thành phố Cà Mau; Ủy ban nhân dân các xã, phường, thị trấn.</w:t>
      </w:r>
    </w:p>
    <w:p>
      <w:r>
        <w:t>- Đơn vị phối hợp: Sở Nội vụ.</w:t>
      </w:r>
    </w:p>
    <w:p>
      <w:r>
        <w:t>5.2. Thực hiện tổng hợp, tính toán, thống kê về TMĐT</w:t>
      </w:r>
    </w:p>
    <w:p>
      <w:r>
        <w:t>- Nội dung: thực hiện tổng hợp, tính toán, thống kê về TMĐT theo quy định để phục vụ tốt công tác quản lý hoạt động này trên địa bàn tỉnh.</w:t>
      </w:r>
    </w:p>
    <w:p>
      <w:r>
        <w:t>- Đơn vị thực hiện: Sở Công Thương, Sở Thông tin và Truyền thông, Ngân hàng Nhà nước Việt Nam Chi nhánh tỉnh Cà Mau, Cục Thống kê, Cục Thuế, Cục Quản lý thị trường.</w:t>
      </w:r>
    </w:p>
    <w:p>
      <w:r>
        <w:t>- Đơn vị phối hợp: Các sở, ngành; Ủy ban nhân dân các huyện và thành phố Cà Mau, Hiệp hội doanh nghiệp tỉnh và các đơn vị có liên quan.</w:t>
      </w:r>
    </w:p>
    <w:p>
      <w:r>
        <w:t>5.3. Triển khai dịch vụ công trực tuyến cho thủ tục hành chính liên quan đến doanh nghiệp</w:t>
      </w:r>
    </w:p>
    <w:p>
      <w:r>
        <w:t>- Nội dung: căn cứ vào danh mục thủ tục hành chính được công bố từ bộ, ngành Trung ương triển khai thực hiện kịp thời tại cơ quan, đơn vị theo các mức độ đã được công bố, chú trọng các thủ tục về đăng ký kinh doanh, đầu tư và các thủ tục khác liên quan đến sản xuất kinh doanh của doanh nghiệp.</w:t>
      </w:r>
    </w:p>
    <w:p>
      <w:r>
        <w:t>- Đơn vị chủ trì: các sở, ban, ngành tỉnh, Ủy ban nhân dân các huyện, thành phố Cà Mau và các đơn vị có liên quan.</w:t>
      </w:r>
    </w:p>
    <w:p>
      <w:r>
        <w:t>- Đơn vị phối hợp: Văn phòng Ủy ban nhân dân tỉnh (qua Trung tâm Giải quyết thủ tục hành chính tỉnh).</w:t>
      </w:r>
    </w:p>
    <w:p>
      <w:r>
        <w:t>IV. KINH PHÍ THỰC HIỆN</w:t>
      </w:r>
    </w:p>
    <w:p>
      <w:r>
        <w:t>Nguồn kinh phí thực hiện Kế hoạch phát triển thương mại điện tử và chuyển đổi số trong hoạt động xúc tiến thương mại trên địa bàn tỉnh bao gồm: nguồn vốn ngân sách nhà nước theo phân cấp ngân sách hiện hành; nguồn kinh phí thực hiện một số chương trình, đề án có liên quan đã được cấp có thẩm quyền phê duyệt; nguồn vốn doanh nghiệp và các nguồn kinh phí huy động hợp pháp khác theo quy định của pháp luật.</w:t>
      </w:r>
    </w:p>
    <w:p>
      <w:r>
        <w:t>Các đơn vị được giao nhiệm vụ dự toán kinh phí, thực hiện lồng ghép với một số chương trình, đề án có liên quan đã được cấp có thẩm quyền phê duyệt và các nguồn tài trợ, huy động hợp pháp khác, tổng hợp dự toán ngân sách năm 2025 gửi Sở Tài chính tổng hợp, tham mưu cấp thẩm quyền bố trí kinh phí chi thường xuyên (nguồn vốn sự nghiệp cấp tỉnh) theo phân cấp ngân sách.</w:t>
      </w:r>
    </w:p>
    <w:p>
      <w:r>
        <w:t>V. TỔ CHỨC THỰC HIỆN</w:t>
      </w:r>
    </w:p>
    <w:p>
      <w:r>
        <w:t>1. Sở Công Thương</w:t>
      </w:r>
    </w:p>
    <w:p>
      <w:r>
        <w:t>- Chủ trì, phối hợp các sở, ban ngành, đoàn thể cấp tỉnh, Ủy ban nhân dân các huyện, thành phố Cà Mau và tổ chức, cá nhân có liên quan tổ chức thực hiện tốt nội dung Kế hoạch; tổng hợp, tham mưu Ủy ban nhân dân tỉnh điều chỉnh, bổ sung kế hoạch (nếu xét thấy cần thiết).</w:t>
      </w:r>
    </w:p>
    <w:p>
      <w:r>
        <w:t>- Rà soát, lồng ghép thực hiện tốt các nhiệm vụ được phân công tại Kế hoạch số 65/KH-UBND ngày 25/3/2022 của Ủy ban nhân dân tỉnh triển khai thực hiện Đề án "Đẩy mạnh ứng dụng công nghệ thông tin và chuyển đổi số trong hoạt động xúc tiến thương mại giai đoạn 2021 - 2030" trên địa bàn tỉnh Cà Mau.</w:t>
      </w:r>
    </w:p>
    <w:p>
      <w:r>
        <w:t>- Tuyên truyền, phổ biến, nâng cao nhận thức về TMĐT; tham dự các hội nghị, hội thảo, tập huấn, đạo tào về thương mại điện tử, kinh tế số, chuyển đổi số trong hoạt động xúc tiến thương mại do các Bộ, ngành Trung ương và các tỉnh/thành phố tổ chức nhằm nâng cao kỹ năng, trình độ chuyên môn và cập nhật tình hình, xu hướng phát triển TMĐT, kinh tế số, …</w:t>
      </w:r>
    </w:p>
    <w:p>
      <w:r>
        <w:t>- Phối hợp với các đơn vị thuộc Bộ Công Thương triển khai các sự kiện thúc đẩy phát triển hoạt động TMĐT của Bộ trên địa bàn tỉnh (Ngày mua sắm trực tuyến Online Friday; Tháng khuyến mại tập trung quốc gia...) và các sự kiện khác theo đề nghị của Bộ Công Thương.</w:t>
      </w:r>
    </w:p>
    <w:p>
      <w:r>
        <w:t>- Phối hợp với các lực lượng chức năng tăng cường kiểm tra, xử phạt vi phạm hành chính trong lĩnh vực TMĐT theo thẩm quyền; phối hợp các đơn vị liên quan tổ chức giám sát trực tuyến hoạt động TMĐT theo yêu cầu.</w:t>
      </w:r>
    </w:p>
    <w:p>
      <w:r>
        <w:t>2. Sở Thông tin và Truyền thông</w:t>
      </w:r>
    </w:p>
    <w:p>
      <w:r>
        <w:t>- Chủ trì, phối hợp với các cơ quan, đơn vị có liên quan chỉ đạo các cơ quan truyền thông, báo chí tăng cường công tác thông tin, tuyên truyền về chuyển đổi số, TMĐT, các hình thức thanh toán không dùng tiền mặt, ứng dụng mobile money; truyền thông hỗ trợ hộ sản xuất nông nghiệp, doanh nghiệp, hộ kinh doanh, hợp tác xã tham gia sàn TMĐT, nhất là các chủ thể OCOP.</w:t>
      </w:r>
    </w:p>
    <w:p>
      <w:r>
        <w:t>- Chủ trì, phối hợp với các cơ quan, đơn vị có liên quan thực hiện tốt việc phát triển hạ tầng công nghệ thông tin, hạ tầng số, mạng viễn thông, Internet băng thông rộng tốc độ cao, đáp ứng nhu cầu về kết nối và xử lý dữ liệu lớn, phục vụ phát triển kinh tế số, TMĐT.</w:t>
      </w:r>
    </w:p>
    <w:p>
      <w:r>
        <w:t>- Hỗ trợ phát triển thị trường nội dung số; sản phẩm, dịch vụ trong ngành thông tin và truyền thông theo quy định.</w:t>
      </w:r>
    </w:p>
    <w:p>
      <w:r>
        <w:t>- Quản lý hoạt động quảng cáo trên báo chí, trên môi trường mạng, trên xuất bản phẩm và quảng cáo tích hợp trên các sản phẩm, dịch vụ bưu chính, viễn thông, công nghệ thông tin trên địa bàn theo thẩm quyền.</w:t>
      </w:r>
    </w:p>
    <w:p>
      <w:r>
        <w:t>3. Sở Văn hóa, Thể thao và Du lịch</w:t>
      </w:r>
    </w:p>
    <w:p>
      <w:r>
        <w:t>- Tập trung chỉ đạo các doanh nghiệp kinh doanh dịch vụ du lịch trên địa bàn tỉnh đẩy mạnh ứng dụng TMĐT trong xúc tiến, quảng bá sản phẩm, dịch vụ du lịch.</w:t>
      </w:r>
    </w:p>
    <w:p>
      <w:r>
        <w:t>- Tiếp tục khai thác có hiệu quả ứng dụng công nghệ, chuyển đổi số trong du lịch; tích hợp số hóa các điểm đến du lịch bằng giao diện ảnh, công nghệ thực tế ảo phù hợp yêu cầu thực tế.</w:t>
      </w:r>
    </w:p>
    <w:p>
      <w:r>
        <w:t>- Phối hợp cung cấp thông tin trong công tác quản lý hoạt động TMĐT đối với các doanh nghiệp kinh doanh dịch vụ du lịch trên địa bàn tỉnh.</w:t>
      </w:r>
    </w:p>
    <w:p>
      <w:r>
        <w:t>4. Sở Nông nghiệp và Phát triển nông thôn</w:t>
      </w:r>
    </w:p>
    <w:p>
      <w:r>
        <w:t>- Tuyên truyền, khuyến khích các hợp tác xã, cơ sở sản xuất, kinh doanh sản phẩm nông nghiệp ứng dụng công nghệ vào hoạt động sản xuất; ứng dụng truy xuất nguồn gốc sản phẩm; triển khai Chương trình mỗi xã một sản phẩm (OCOP) với TMĐT để xây dựng chuỗi cung ứng thực phẩm an toàn.</w:t>
      </w:r>
    </w:p>
    <w:p>
      <w:r>
        <w:t>- Kết nối giữa doanh nghiệp TMĐT (online) với doanh nghiệp phân phối truyền thống (offline), nhà phân phối... nhằm tăng cường hợp tác trong cộng đồng doanh nghiệp và củng cố, nâng cao niềm tin của người tiêu dùng vào giao dịch TMĐT.</w:t>
      </w:r>
    </w:p>
    <w:p>
      <w:r>
        <w:t>- Thực hiện hỗ trợ các sản phẩm nông, lâm, thủy sản an toàn, sản phẩm OCOP nâng cao chất lượng, an toàn thực phẩm; phối hợp Trung tâm Xúc tiến đầu tư và hỗ trợ doanh nghiệp tỉnh xây dựng gian hàng, trưng bày, quảng bá trực tuyến trên các sàn TMĐT.</w:t>
      </w:r>
    </w:p>
    <w:p>
      <w:r>
        <w:t>- Khuyến khích ứng dụng TMĐT cho các doanh nghiệp nhỏ và vừa trong quảng bá và xây dựng thương hiệu cho hàng nông sản thực phẩm trên địa bàn tỉnh, tăng cường giao thương với các tỉnh, thành phố trên cả nước.</w:t>
      </w:r>
    </w:p>
    <w:p>
      <w:r>
        <w:t>5. Sở Tài chính</w:t>
      </w:r>
    </w:p>
    <w:p>
      <w:r>
        <w:t>Trên cơ sở nhu cầu kinh phí do các đơn vị, địa phương đề nghị (sau khi đã thực hiện lồng ghép từ nguồn kinh phí thực hiện một số chương trình, đề án có liên quan đã được cấp có thẩm quyền phê duyệt và các nguồn tài trợ, huy động hợp pháp khác), cân đối khả năng của ngân sách, Sở Tài chính tổng hợp kinh phí tham mưu cấp thẩm quyền bố trí kinh phí theo quy định.</w:t>
      </w:r>
    </w:p>
    <w:p>
      <w:r>
        <w:t>6. Văn phòng Ủy ban nhân dân tỉnh</w:t>
      </w:r>
    </w:p>
    <w:p>
      <w:r>
        <w:t>- Chỉ đạo Trung tâm Giải quyết thủ tục hành chính tỉnh thực hiện cập nhật, công khai các dịch vụ công trực tuyến lên Hệ thống thông tin giải quyết thủ tục hành chính tỉnh và đăng ký tích hợp, cung cấp các dịch vụ công trực tuyến toàn trình, dịch vụ công trực tuyến một phần lên Cổng Dịch vụ công quốc gia.</w:t>
      </w:r>
    </w:p>
    <w:p>
      <w:r>
        <w:t>- Chỉ đạo Trung tâm Xúc tiến đầu tư và hỗ trợ doanh nghiệp tỉnh (iPEC) quản lý và vận hành hiệu quả Sàn giao dịch thương mại điện tử của tỉnh (madeincamau) và các nhiệm vụ được giao tại mục III Kế hoạch này góp phần giới thiệu, quảng bá và tiêu thụ các sản phẩm đặc sản, đặc trưng của tỉnh; tăng cường công tác truyền thông, quảng bá hình ảnh du lịch, các điểm đến, sản phẩm du lịch của tỉnh trên các phương tiện thông tin phù hợp.</w:t>
      </w:r>
    </w:p>
    <w:p>
      <w:r>
        <w:t>7. Sở Tư pháp</w:t>
      </w:r>
    </w:p>
    <w:p>
      <w:r>
        <w:t>Phối hợp với Sở Công Thương thực hiện kế hoạch tuyên truyền văn bản quy phạm pháp luật trong lĩnh vực TMĐT; rà soát, hoàn thiện văn bản quy phạm pháp luật về TMĐT khi có yêu cầu.</w:t>
      </w:r>
    </w:p>
    <w:p>
      <w:r>
        <w:t>8. Sở Khoa học và Công nghệ</w:t>
      </w:r>
    </w:p>
    <w:p>
      <w:r>
        <w:t>- Chủ trì hỗ trợ xây dựng nhãn hiệu cho các sản phẩm có sản lượng lớn của tỉnh, sản phẩm OCOP; truy xuất nguồn gốc đối với các sản phẩm OCOP và các sản phẩm chủ lực khác của tỉnh.</w:t>
      </w:r>
    </w:p>
    <w:p>
      <w:r>
        <w:t>- Tổ chức các chương trình đào tạo, tập huấn nhằm phát hiện, đấu tranh phòng, chống các hành vi xâm phạm quyền sở hữu trí tuệ trong hoạt động TMĐT.</w:t>
      </w:r>
    </w:p>
    <w:p>
      <w:r>
        <w:t>- Đẩy mạnh nghiên cứu khoa học trong lĩnh vực TMĐT; phát triển các sản phẩm, giải pháp để hỗ trợ doanh nghiệp triển khai ứng dụng TMĐT trong từng công đoạn của chu trình kinh doanh.</w:t>
      </w:r>
    </w:p>
    <w:p>
      <w:r>
        <w:t>9. Cục Thuế tỉnh Cà Mau</w:t>
      </w:r>
    </w:p>
    <w:p>
      <w:r>
        <w:t>Đẩy mạnh tuyên truyền hỗ trợ các tổ chức, cá nhân trong nộp thuế điện tử; hướng dẫn sử dụng hóa đơn điện tử. Phối hợp các đơn vị có liên quan rà soát, hướng dẫn các tổ chức, cá nhân có giao dịch thương mại điện tử thực hiện nghĩa vụ thuế theo quy định.</w:t>
      </w:r>
    </w:p>
    <w:p>
      <w:r>
        <w:t>10. Cục Quản lý thị trường</w:t>
      </w:r>
    </w:p>
    <w:p>
      <w:r>
        <w:t>- Tăng cường công tác kiểm tra, kiểm soát thị trường đảm bảo các hoạt động kinh doanh thông qua TMĐT trên địa bàn tỉnh đúng quy định pháp luật, kịp thời xử lý các hành vi vi phạm về xuất xứ, hàng giả, hàng kém chất lượng, bảo vệ người tiêu dùng…</w:t>
      </w:r>
    </w:p>
    <w:p>
      <w:r>
        <w:t>- Tăng cường giám sát, nắm bắt tình hình, diễn biến của thị trường hàng hóa; phối hợp với Cục TMĐT và Kinh tế số (Bộ Công Thương), Sở Công Thương và các lực lượng chức năng có liên quan để kiểm tra, kiểm soát đối với hoạt động kinh doanh TMĐT của các tổ chức, cá nhân trên địa bàn tỉnh; đấu tranh chống hàng giả và bảo vệ quyền lợi người tiêu dùng trong hoạt động TMĐT; kịp thời phát hiện và xử lý nghiêm các hành vi vi phạm theo quy định.</w:t>
      </w:r>
    </w:p>
    <w:p>
      <w:r>
        <w:t>11. Cục Thống kê</w:t>
      </w:r>
    </w:p>
    <w:p>
      <w:r>
        <w:t>Phối hợp Sở Công Thương và các sở, ban, ngành tỉnh, Ủy ban nhân dân các huyện, thành phố Cà Mau và các đơn vị liên quan thực hiện thống kê TMĐT trên địa bàn tỉnh theo quy định.</w:t>
      </w:r>
    </w:p>
    <w:p>
      <w:r>
        <w:t>12. Ủy ban nhân dân các huyện, thành phố Cà Mau</w:t>
      </w:r>
    </w:p>
    <w:p>
      <w:r>
        <w:t>- Chủ động xây dựng các chương trình, nhiệm vụ công tác cụ thể nhằm phát triển TMĐT, lồng ghép vào Kế hoạch và Chương trình hành động phát triển kinh tế - xã hội của địa phương và chủ động bố trí kinh phí để triển khai thực hiện.</w:t>
      </w:r>
    </w:p>
    <w:p>
      <w:r>
        <w:t>- Tuyên truyền, vận động, khuyến khích cán bộ, công chức, các doanh nghiệp kinh doanh thương mại - dịch vụ, tổ chức, cá nhân trên địa bàn tăng cường sử dụng các phương tiện thanh toán không dùng tiền mặt trong mua sắm, tiêu dùng hàng hóa, dịch vụ.</w:t>
      </w:r>
    </w:p>
    <w:p>
      <w:r>
        <w:t>- Phối hợp chặt chẽ với Sở Công Thương, các cơ quan đơn vị liên quan trong công tác quản lý và phát triển hoạt động TMĐT tại địa phương.</w:t>
      </w:r>
    </w:p>
    <w:p>
      <w:r>
        <w:t>13. Hiệp hội Doanh nghiệp tỉnh</w:t>
      </w:r>
    </w:p>
    <w:p>
      <w:r>
        <w:t>- Tuyên truyền đến các hội viên về chính sách, kế hoạch phát triển TMĐT; cập nhật công nghệ, đẩy mạnh ứng dụng công nghệ thông tin và chuyển đổi số trong hoạt động XTTM, TMĐT để mở rộng thị trường tiêu thụ sản phẩm, hàng hóa, dịch vụ, kết nối khách hàng, bán hàng đa kênh...; tuyên truyền, vận động các doanh nghiệp sử dụng hợp đồng điện tử nhằm minh bạch hóa và số hóa thông tin, dữ liệu.</w:t>
      </w:r>
    </w:p>
    <w:p>
      <w:r>
        <w:t>- Chủ động, phối hợp với các hội viên đề xuất nhiệm vụ triển khai, thực hiện hiệu quả Kế hoạch này.</w:t>
      </w:r>
    </w:p>
    <w:p>
      <w:r>
        <w:t>14. Đề nghị các doanh nghiệp hoạt động TMĐT; doanh nghiệp, thương nhân, hộ, cá nhân sản xuất - kinh doanh</w:t>
      </w:r>
    </w:p>
    <w:p>
      <w:r>
        <w:t>- Tuân thủ các quy định của pháp luật trong quá trình hoạt động TMĐT; xây dựng môi trường kinh doanh trực tuyến cạnh tranh, phát triển.</w:t>
      </w:r>
    </w:p>
    <w:p>
      <w:r>
        <w:t>- Chủ động cập nhật các công nghệ, đẩy mạnh ứng dụng TMĐT để mở rộng thị trường tiêu thụ sản phẩm, hàng hóa, dịch vụ, kết nối khách hàng, bán hàng đa kênh.</w:t>
      </w:r>
    </w:p>
    <w:p>
      <w:r>
        <w:t>- Ưu tiên sử dụng các hình thức, công cụ thanh toán không dùng tiền mặt trong quá trình cung cấp sản phẩm, hàng hóa, dịch vụ tại các địa điểm bán hàng và trên môi trường mạng. Thực hiện chính sách ưu đãi bán hàng đối với trường hợp người tiêu dùng thanh toán không dùng tiền mặt.</w:t>
      </w:r>
    </w:p>
    <w:p>
      <w:r>
        <w:t>- Triển khai thực hiện hợp đồng điện tử trong hoạt động của doanh nghiệp.</w:t>
      </w:r>
    </w:p>
    <w:p>
      <w:r>
        <w:t>Trên cơ sở chức năng, nhiệm vụ, các đơn vị có kế hoạch hoặc văn bản triển khai thực hiện các nội dung được giao tại Mục III của Kế hoạch này phù hợp với tình hình thực tế của cơ quan, đơn vị, gửi báo cáo về Sở Công Thương theo dõi  trước ngày 31/12/2024,  báo cáo kết quả thực hiện về Sở Công Thương  trước ngày 05/12/2025  để tổng hợp báo cáo Ủy ban nhân dân tỉnh, Bộ Công Thương. Quá trình thực hiện, nếu có khó khăn, vướng mắc, phản ánh trực tiếp về Sở Công Thương để xem xét, báo cáo Ủy ban nhân dân tỉnh quyết định./.</w:t>
      </w:r>
    </w:p>
    <w:p>
      <w:r>
        <w:t>Nơi nhận:</w:t>
      </w:r>
    </w:p>
    <w:p>
      <w:r>
        <w:t>- Bộ Công Thương (b/c);</w:t>
      </w:r>
    </w:p>
    <w:p>
      <w:r>
        <w:t>- TT: Tỉnh ủy, HĐND tỉnh (b/c);</w:t>
      </w:r>
    </w:p>
    <w:p>
      <w:r>
        <w:t>- CT, các PCT UBND tỉnh;</w:t>
      </w:r>
    </w:p>
    <w:p>
      <w:r>
        <w:t>- Hiệp hội TMĐT Việt Nam;</w:t>
      </w:r>
    </w:p>
    <w:p>
      <w:r>
        <w:t>- Các sở, ban, ngành, đoàn thể tỉnh;</w:t>
      </w:r>
    </w:p>
    <w:p>
      <w:r>
        <w:t>- UBND các huyện, thành phố;</w:t>
      </w:r>
    </w:p>
    <w:p>
      <w:r>
        <w:t>- Các cơ quan báo, đài trên địa bàn tỉnh;</w:t>
      </w:r>
    </w:p>
    <w:p>
      <w:r>
        <w:t>- LĐVP UBND tỉnh;</w:t>
      </w:r>
    </w:p>
    <w:p>
      <w:r>
        <w:t>- Phòng KT; CCHC;</w:t>
      </w:r>
    </w:p>
    <w:p>
      <w:r>
        <w:t>- Lưu: VT. HD, Ktr109/8.</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