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190/KH-UBND năm 2023 thực hiện Kế hoạch 73-KH/TU thực hiện Chỉ thị 09-CT/TW về thu hút, quản lý và sử dụng hiệu quả lao động nước ngoài trên địa bàn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13/11/2023</w:t>
            </w:r>
          </w:p>
        </w:tc>
      </w:tr>
      <w:tr>
        <w:tc>
          <w:tcPr>
            <w:tcW w:type="dxa" w:w="4320"/>
          </w:tcPr>
          <w:p>
            <w:r>
              <w:t>Ngày hiệu lực</w:t>
            </w:r>
          </w:p>
        </w:tc>
        <w:tc>
          <w:tcPr>
            <w:tcW w:type="dxa" w:w="4320"/>
          </w:tcPr>
          <w:p>
            <w:r>
              <w:t>13/11/2023</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190/KH-UBND</w:t>
      </w:r>
    </w:p>
    <w:p>
      <w:r>
        <w:t>Bình Định, ngày 13 tháng 11 năm 2023</w:t>
      </w:r>
    </w:p>
    <w:p>
      <w:r>
        <w:t>KẾ HOẠCH</w:t>
      </w:r>
    </w:p>
    <w:p>
      <w:r>
        <w:t>TRIỂN KHAI THỰC HIỆN KẾ HOẠCH SỐ 73-KH/TU NGÀY 11/9/2023 CỦA TỈNH ỦY THỰC HIỆN CHỈ THỊ SỐ 09-CT/TW NGÀY 09/9/2021 CỦA BAN BÍ THƯ VỀ THU HÚT, QUẢN LÝ VÀ SỬ DỤNG HIỆU QUẢ LAO ĐỘNG NƯỚC NGOÀI TRÊN ĐỊA BÀN TỈNH BÌNH ĐỊNH</w:t>
      </w:r>
    </w:p>
    <w:p>
      <w:r>
        <w:t>Thực hiện Kế hoạch số 73-KH/TU ngày 11/9/2023 của Tỉnh ủy thực hiện Chỉ thị số 09-CT/TW ngày 09/9/2021 của Ban Bí thư về thu hút, quản lý và sử dụng hiệu quả lao động nước ngoài trên địa bàn tỉnh; trên cơ sở đề nghị của SỞ Lao động-Thương binh và Xã hội tại Tờ trình số 190/TTr-SLĐTBXH ngày 31/10/2023, UBND tỉnh ban hành Kế hoạch triển khai thực hiện, cụ thể như sau:</w:t>
      </w:r>
    </w:p>
    <w:p>
      <w:r>
        <w:t>I. MỤC ĐÍCH, YÊU CẦU</w:t>
      </w:r>
    </w:p>
    <w:p>
      <w:r>
        <w:t>1. Mục đích:</w:t>
      </w:r>
    </w:p>
    <w:p>
      <w:r>
        <w:t>- Triển khai nghiêm túc, có hiệu quả Kế hoạch số 73-KH/TU ngày 11/9/2023 của Tỉnh ủy thực hiện Chỉ thị số 09-CT/TW ngày 09/9/2021 của Ban Bí thư về thu hút, quản lý và sử dụng hiệu quả lao động nước ngoài trên địa bàn tỉnh Bình Định; Nâng cao nhận thức, trách nhiệm các cấp ủy, chính quyền, cán bộ, đảng viên, công chức, viên chức, người lao động và Nhân dân, nhất là người đứng đầu các cơ quan, tổ chức, doanh nghiệp về vị trí, vai trò, tầm quan trọng của việc thu hút, quản lý và sử dụng hiệu quả lao động nước ngoài trên địa bàn tỉnh, góp phần đảm bảo nguồn nhân lực cho sự phát triển kinh tế - xã hội của tỉnh.</w:t>
      </w:r>
    </w:p>
    <w:p>
      <w:r>
        <w:t>- Tạo điều kiện cho người nước ngoài thực hiện các quyền và nghĩa vụ theo quy định của pháp luật Việt Nam, xây dựng môi trường đầu tư, kinh doanh an toàn, ổn định, thuận lợi đối với người nước ngoài, thu hút nguồn nhân lực chất lượng cao là người nước ngoài.</w:t>
      </w:r>
    </w:p>
    <w:p>
      <w:r>
        <w:t>2. Yêu cầu:</w:t>
      </w:r>
    </w:p>
    <w:p>
      <w:r>
        <w:t>- Việc tổ chức thực hiện đảm bảo tuân thủ quan điểm, nội dung chủ trương của Đảng, chính sách, pháp luật có liên quan; có kế hoạch triển khai cụ thể, thiết thực, phù hợp với tình hình thực tế của đơn vị, địa phương; chú trọng công tác tuyên truyền, giáo dục, phổ biến sâu rộng đến cán bộ, đảng viên và các tầng lớp Nhân dân.</w:t>
      </w:r>
    </w:p>
    <w:p>
      <w:r>
        <w:t>- Chủ động phòng ngừa, phát hiện, ngăn chặn và xử lý kịp thời những vi phạm pháp luật có yếu tố nước ngoài.</w:t>
      </w:r>
    </w:p>
    <w:p>
      <w:r>
        <w:t>- Phối hợp quản lý người nước ngoài cư trú, hoạt động trên địa bàn tỉnh theo đúng Quyết định số 54/2020/QĐ-UBND ngày 07/8/2020 của UBND tỉnh.</w:t>
      </w:r>
    </w:p>
    <w:p>
      <w:r>
        <w:t>II. NHIỆM VỤ, GIẢI PHÁP</w:t>
      </w:r>
    </w:p>
    <w:p>
      <w:r>
        <w:t>1. Tăng cường công tác thu hút, quản lý và sử dụng hiệu quả lao động nước ngoài trên địa bàn tỉnh</w:t>
      </w:r>
    </w:p>
    <w:p>
      <w:r>
        <w:t>Tập trung lãnh đạo, chỉ đạo công tác thu hút, quản lý và sử dụng có hiệu quả lao động nước ngoài; xác định đây là nhiệm vụ thường xuyên, lâu dài, thực sự cần thiết, có ý nghĩa quan trọng thúc đẩy phát triển thị trường lao động, việc làm, nâng cao chất lượng nguồn nhân lực trong nước. Tiếp tục nghiên cứu thu hút có chọn lọc lao động nước ngoài là những chuyên gia, nhà quản lý giỏi, lao động có trình độ chuyên môn kỹ thuật cao mà các cơ quan, tổ chức, đơn vị, doanh nghiệp trên địa bàn tỉnh thực sự có nhu cầu và người lao động Việt Nam chưa đáp ứng được (trừ việc phải thực hiện các cam kết, điều ước quốc tế mà Việt Nam tham gia), đồng thời quản lý, sử dụng đúng mục đích, hiệu quả lực lượng này.</w:t>
      </w:r>
    </w:p>
    <w:p>
      <w:r>
        <w:t>Tiếp tục thực hiện có hiệu quả Quyết định số 47/2022/QĐ-UBND ngày 08/8/2022 của UBND tỉnh ban hành Quy định chính sách thu hút nguồn nhân lực chất lượng cao và hỗ trợ phát triển nguồn nhân lực tỉnh Bình Định giai đoạn 2022 - 2025; chuyển giao kiến thức, kỹ năng, khoa học - công nghệ cho lao động tại chỗ của tỉnh để từng bước đảm nhận, thay thế các vị trí cần thu hút, sử dụng lao động nước ngoài.</w:t>
      </w:r>
    </w:p>
    <w:p>
      <w:r>
        <w:t>* Thực hiện: Sở Kế hoạch và Đầu tư chủ trì, phối hợp với Sở Công Thương, các Sở, ngành có liên quan và Ủy ban nhân dân các huyện, thị xã, thành phố triển khai thực hiện thường xuyên.</w:t>
      </w:r>
    </w:p>
    <w:p>
      <w:r>
        <w:t>2. Tăng cường thông tin, tuyên truyền, giáo dục, nâng cao nhận thức về   công tác thu hút, quản lý và sử dụng lao động nước ngoài</w:t>
      </w:r>
    </w:p>
    <w:p>
      <w:r>
        <w:t>Đẩy mạnh công tác thông tin, tuyên truyền thực hiện có hiệu quả Kế hoạch số 73-KH/TU ngày 11/9/2023 của Tỉnh ủy gắn với các văn bản chỉ đạo của Trung ương và của tỉnh về công tác thu hút, quản lý và sử dụng hiệu quả lao động nước ngoài nhằm nâng cao nhận thức và trách nhiệm của cán bộ, đảng viên và Nhân dân, nhất là người đứng đầu các cơ quan, đơn vị, tổ chức, doanh nghiệp về tầm quan trọng của công tác thu hút, quản lý, sử dụng lao động nước ngoài; đồng thời định hướng, khuyến khích, vận động người lao động nước ngoài và các cơ quan, tổ chức, đơn vị quản lý, sử dụng lao động nước ngoài thực hiện tốt quy định của pháp luật về lao động và các quy định về quản lý, sử dụng lao động nước ngoài trên địa bàn tỉnh.</w:t>
      </w:r>
    </w:p>
    <w:p>
      <w:r>
        <w:t>* Thực hiện: Các sở, ban, ngành liên quan; Ủy ban nhân dân các huyện, thị xã, thành phố triển khai thực hiện thường xuyên.</w:t>
      </w:r>
    </w:p>
    <w:p>
      <w:r>
        <w:t>3. Rà soát, hoàn thiện các quy định pháp luật, cơ chế chính sách về thu hút, tuyển chọn lao động nước ngoài</w:t>
      </w:r>
    </w:p>
    <w:p>
      <w:r>
        <w:t>Thực hiện nghiêm các quy định của pháp luật về thu hút, quản lý và sử dụng lao động nước ngoài. Tiếp tục thực hiện rà soát, nghiên cứu và kịp thời đề xuất với các Bộ, ngành và các cơ quan Trung ương điều chỉnh, sửa đổi, bổ sung và hoàn thiện các quy định của pháp luật về thu hút, quản lý và sử dụng lao động nước ngoài phù hợp với tình hình thực tiễn, bảo đảm điều chỉnh đầy đủ các đối tượng, loại hình làm việc của lao động nước ngoài, có cơ chế, chính sách, điều kiện, tiêu chuẩn thu hút, tuyển chọn lao động nước ngoài theo nhu cầu sử dụng, góp phần nâng cao năng suất lao động của tỉnh.</w:t>
      </w:r>
    </w:p>
    <w:p>
      <w:r>
        <w:t>* Thực hiện: Sở Kế hoạch và Đầu tư chủ trì, phối hợp với Sở Lao động - Thương binh và Xã hội, Sở Công thương, các ngành có liên quan và Ủy ban nhân dân các huyện, thị xã, thành phố triển khai thực hiện thường xuyên.</w:t>
      </w:r>
    </w:p>
    <w:p>
      <w:r>
        <w:t>4. Nâng cao năng lực, hiệu lực, hiệu quả quản lý Nhà nước đối với lao   động nước ngoài</w:t>
      </w:r>
    </w:p>
    <w:p>
      <w:r>
        <w:t>a) Tiếp tục đổi mới, nâng cao năng lực, hiệu lực, hiệu quả quản lý nhà nước đối với lao động nước ngoài trên địa bàn tỉnh; tăng cường phối hợp chặt chẽ, phân công, phân cấp, quy định rõ trách nhiệm của các cơ quan, tổ chức, địa phương liên quan, nhất là người đứng đầu đối với công tác thu hút, tuyển dụng, quản lý và sử dụng lao động nước ngoài trong tất cả các khâu, từ xác định nhu cầu, thẩm định, cấp phép lao động, quản lý nhập cảnh, cư trú đến xuất cảnh, bảo đảm việc thu hút, tuyển dụng, quản lý và sử dụng lao động nước ngoài thực sự hiệu quả, đúng mục đích, đúng đối tượng theo quy định của pháp luật.</w:t>
      </w:r>
    </w:p>
    <w:p>
      <w:r>
        <w:t>* Thực hiện: Sở Lao động - Thương binh và Xã hội, Công an tỉnh chủ trì, phối hợp với các Sở, ngành có liên quan và Ủy ban nhân dân các huyện, thị xã, thành phố triển khai thực hiện thường xuyên.</w:t>
      </w:r>
    </w:p>
    <w:p>
      <w:r>
        <w:t>b) Củng cố, nâng cao năng lực, trình độ đội ngũ cán bộ, công chức, viên chức làm công tác quản lý lao động nước ngoài. Kịp thời thông tin về nhu cầu số lượng, chất lượng lao động nước ngoài cần sử dụng của cơ quan, tổ chức, đơn vị, doanh nghiệp trên địa bàn tỉnh.</w:t>
      </w:r>
    </w:p>
    <w:p>
      <w:r>
        <w:t>* Thực hiện: Sở Lao động - Thương binh và Xã hội chủ trì, phối hợp với các Sở, ngành có liên quan và Ủy ban nhân dân các huyện, thị xã, thành phố triển khai thực hiện thường xuyên.</w:t>
      </w:r>
    </w:p>
    <w:p>
      <w:r>
        <w:t>c) Đẩy mạnh ứng dụng công nghệ thông tin trong quản lý cấp phép lao động nước ngoài và các hoạt động quản lý nhà nước về lao động nước ngoài làm việc trên địa bàn tỉnh theo hướng thiết thực và hiệu quả. Thực hiện tốt việc kết nối, chia sẻ, liên thông đồng bộ dữ liệu lao động nước ngoài giữa các ngành Công an, Quân đội, Lao động - Thương binh và Xã hội, Ngoại vụ, Kế hoạch và Đầu tư và các Sở, ngành, địa phương liên quan, đáp ứng yêu cầu quản lý hiệu quả lao động nước ngoài làm việc trên địa bàn tỉnh.</w:t>
      </w:r>
    </w:p>
    <w:p>
      <w:r>
        <w:t>* Thực hiện: Sở Lao động - Thương binh và Xã hội chủ trì, phối hợp với các Sở, ngành có liên quan và Ủy ban nhân dân các huyện, thị xã, thành phố triển khai thực hiện thường xuyên.</w:t>
      </w:r>
    </w:p>
    <w:p>
      <w:r>
        <w:t>d) Phát huy vai trò của lực lượng Công an và các ngành chức năng trong công tác quản lý lao động nước ngoài; thực hiện nghiêm Quy chế phối hợp quản lý người nước ngoài cư trú, hoạt động trên địa bàn tỉnh Bình Định ban hành kèm theo Quyết định số 54/2020/QĐ-UBND ngày 07/8/2020 của UBND tỉnh nhằm nâng cao trách nhiệm của các sở, ngành, địa phương trong quản lý lao động nước ngoài làm việc tại tỉnh. Trong đó, rà soát, thống kê, quản lý chặt chẽ lao động nước ngoài hiện đang làm việc trong các doanh nghiệp và đang sinh sống trên địa bàn tỉnh; kịp thời phát hiện, ngăn chặn, xử lý nghiêm các trường hợp người nước ngoài lao động trái phép, nhập cảnh hoạt động không đúng mục đích, gây mất an ninh chính trị, trật tự an toàn xã hội trên địa bàn tỉnh.</w:t>
      </w:r>
    </w:p>
    <w:p>
      <w:r>
        <w:t>* Thực hiện: Công an tỉnh chủ trì, phối hợp các sở, ngành có liên quan và Ủy ban nhân dân các huyện, thị xã, thành phố triển khai thực hiện thường xuyên.</w:t>
      </w:r>
    </w:p>
    <w:p>
      <w:r>
        <w:t>đ) Phối hợp trong quản lý, tầm soát các bệnh lý, bệnh truyền nhiễm đối với lao động nước ngoài vào làm việc tại các cơ quan, doanh nghiệp đóng trên địa bàn tỉnh. Theo dõi, giám sát lao động nước ngoài trong việc chấp hành các quy định về phòng, chống các bệnh truyền nhiễm theo quy định.</w:t>
      </w:r>
    </w:p>
    <w:p>
      <w:r>
        <w:t>Thường xuyên cung cấp thông tin các cơ sở y tế đủ điều kiện khám sức khỏe cho người lao động nước ngoài để xin cấp, cấp lại, gia hạn, xác nhận không thuộc diện cấp giấy phép lao động làm việc tại các doanh nghiệp trên địa bàn tỉnh.</w:t>
      </w:r>
    </w:p>
    <w:p>
      <w:r>
        <w:t>* Thực hiện: Sở Y tế chủ trì, phối hợp với các sở, ngành có liên quan và Ủy ban nhân dân các huyện, thị xã, thành phố triển khai thực hiện thường xuyên.</w:t>
      </w:r>
    </w:p>
    <w:p>
      <w:r>
        <w:t>e) Kịp thời kiến nghị cấp có thẩm quyền bổ sung, sửa đổi hoàn thiện các quy định pháp luật về thu hút, quản lý và sử dụng lao động nước ngoài; đề xuất điều chỉnh đầy đủ các đối tượng, loại hình việc làm của lao động nước ngoài; quy định cụ thể cơ chế, chính sách, điều kiện, tiêu chuẩn thu hút, tuyển chọn lao động nước ngoài đúng đối tượng, mục đích sử dụng... đảm bảo phù hợp với các cam kết, điều ước quốc tế mà Việt Nam đã tham gia và tình hình thực tế của tỉnh.</w:t>
      </w:r>
    </w:p>
    <w:p>
      <w:r>
        <w:t>* Thực hiện: Sở Lao động - Thương binh và Xã hội chủ trì, phối hợp với các Sở, ngành có liên quan và Ủy ban nhân dân các huyện, thị xã, thành phố triển khai thực hiện thường xuyên.</w:t>
      </w:r>
    </w:p>
    <w:p>
      <w:r>
        <w:t>g) Tăng cường công tác thanh tra, kiểm tra, giám sát việc thu hút, quản lý và sử dụng lao động nước ngoài. Kịp thời phát hiện, ngăn chặn không để các tổ chức, cá nhân lao động nước ngoài lợi dụng chống phá Đảng, Nhà nước, gây mất an ninh chính trị, trật tự, an toàn xã hội, ảnh hưởng đến quan hệ của Việt Nam với các nước; xử lý nghiêm các cơ quan, tổ chức, doanh nghiệp, cá nhân vi phạm pháp luật theo quy định.</w:t>
      </w:r>
    </w:p>
    <w:p>
      <w:r>
        <w:t>* Thực hiện: Sở Lao động - Thương binh và Xã hội, Công an tỉnh chủ trì, phối hợp với các Sở, ngành có liên quan và Ủy ban nhân dân các huyện, thị xã, thành phố triển khai thực hiện thường xuyên.</w:t>
      </w:r>
    </w:p>
    <w:p>
      <w:r>
        <w:t>III. NGUỒN KINH PHÍ</w:t>
      </w:r>
    </w:p>
    <w:p>
      <w:r>
        <w:t>Kinh phí thực hiện Kế hoạch này được bố trí từ nguồn ngân sách nhà nước và các nguồn kinh phí hợp pháp khác theo quy định của pháp luật.</w:t>
      </w:r>
    </w:p>
    <w:p>
      <w:r>
        <w:t>IV. TỔ CHỨC THỰC HIỆN</w:t>
      </w:r>
    </w:p>
    <w:p>
      <w:r>
        <w:t>1.  Căn cứ nội dung Kế hoạch này và trách nhiệm của cơ quan, đơn vị, địa phương tại Quyết định số 54/2020/QĐ-UBND ngày 07/8/2020 của UBND tỉnh khẩn trương xây dựng chương trình/kế hoạch và triển khai thực hiện theo quy định; định kỳ hàng năm (trước ngày 15 tháng 11) và đột xuất (khi có yêu cầu) báo cáo kết quả thực hiện về Sở Lao động - Thương binh và Xã hội để tổng hợp báo cáo chung. Trong quá trình thực hiện nếu có khó khăn, vướng mắc kịp thời phản ánh về Sở Lao động - Thương binh và Xã hội để tổng hợp, tham mưu Ủy ban nhân dân tỉnh xem xét, điều chỉnh phù hợp.</w:t>
      </w:r>
    </w:p>
    <w:p>
      <w:r>
        <w:t>2.  Sở Tài chính phối hợp với Sở Lao động - Thương binh và Xã hội, Sở Kế hoạch và Đầu tư và các cơ quan, đơn vị liên quan tham mưu UBND tỉnh bố trí kinh phí để triển khai thực hiện Kế hoạch này.</w:t>
      </w:r>
    </w:p>
    <w:p>
      <w:r>
        <w:t>Phối hợp với Sở Lao động - Thương binh và Xã hội thanh tra, kiểm tra việc quản lý và sử dụng kinh phí của các cơ quan, đơn vị đúng theo quy định hiện hành của nhà nước.</w:t>
      </w:r>
    </w:p>
    <w:p>
      <w:r>
        <w:t>3.  Giao Sở Lao động - Thương binh và Xã hội theo dõi, hướng dẫn, đôn đốc, kiểm tra các sở, ngành, đơn vị liên quan, Ủy ban nhân dân các huyện, thị xã, thành phố triển khai thực hiện Kế hoạch này.</w:t>
      </w:r>
    </w:p>
    <w:p>
      <w:r>
        <w:t>Trên đây là Kế hoạch triển khai thực hiện Kế hoạch số 73-KH/TU ngày 11/9/2023 của Tỉnh ủy thực hiện Chỉ thị số 09-CT/TW ngày 09/9/2021 của Ban Bí thư về thu hút, quản lý và sử dụng hiệu quả lao động nước ngoài trên địa bàn tỉnh Bình Định. Trong quá trình triển khai thực hiện nếu có vướng mắc, phát sinh, các cơ quan, đơn vị, địa phương liên quan phản ánh đến Sở Lao động - Thương binh và Xã hội để hướng dẫn thực hiện hoặc tổng hợp, báo cáo UBND tỉnh xem xét, chỉ đạo./.</w:t>
      </w:r>
    </w:p>
    <w:p>
      <w:r>
        <w:t>Nơi nhận:</w:t>
      </w:r>
    </w:p>
    <w:p>
      <w:r>
        <w:t>- Thường trực Tỉnh ủy  (b/cáo);</w:t>
      </w:r>
    </w:p>
    <w:p>
      <w:r>
        <w:t>- CT UBND tỉnh;</w:t>
      </w:r>
    </w:p>
    <w:p>
      <w:r>
        <w:t>- Các PCT UBND tỉnh;</w:t>
      </w:r>
    </w:p>
    <w:p>
      <w:r>
        <w:t>- Các Sở: LĐTBXH; KHĐT; CT; TC; NgV; Y tế;</w:t>
      </w:r>
    </w:p>
    <w:p>
      <w:r>
        <w:t>- Bộ CHQS tỉnh; Công an tỉnh;</w:t>
      </w:r>
    </w:p>
    <w:p>
      <w:r>
        <w:t>- Các cơ quan, đơn vị liên quan;</w:t>
      </w:r>
    </w:p>
    <w:p>
      <w:r>
        <w:t>- UBND các huyện, thị xã, thành phố;</w:t>
      </w:r>
    </w:p>
    <w:p>
      <w:r>
        <w:t>- CVP; PVP VX;</w:t>
      </w:r>
    </w:p>
    <w:p>
      <w:r>
        <w:t>- Lưu: VT, K20.</w:t>
      </w:r>
    </w:p>
    <w:p>
      <w:r>
        <w:t>TM. ỦY BAN NHÂN DÂN</w:t>
      </w:r>
    </w:p>
    <w:p>
      <w:r>
        <w:t>KT. CHỦ TỊCH</w:t>
      </w:r>
    </w:p>
    <w:p>
      <w:r>
        <w:t>PHÓ CHỦ TỊCH</w:t>
      </w:r>
    </w:p>
    <w:p>
      <w:r>
        <w:t>Lâm Hải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