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19/KH-UBND về hội nhập quốc tế Thành phố Hà Nội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20/01/2025</w:t>
            </w:r>
          </w:p>
        </w:tc>
      </w:tr>
      <w:tr>
        <w:tc>
          <w:tcPr>
            <w:tcW w:type="dxa" w:w="4320"/>
          </w:tcPr>
          <w:p>
            <w:r>
              <w:t>Ngày hiệu lực</w:t>
            </w:r>
          </w:p>
        </w:tc>
        <w:tc>
          <w:tcPr>
            <w:tcW w:type="dxa" w:w="4320"/>
          </w:tcPr>
          <w:p>
            <w:r>
              <w:t>20/01/2025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19/KH-UBND</w:t>
      </w:r>
    </w:p>
    <w:p>
      <w:r>
        <w:t>Hà Nội, ngày 20 tháng 01 năm 2025</w:t>
      </w:r>
    </w:p>
    <w:p>
      <w:r>
        <w:t>KẾ HOẠCH</w:t>
      </w:r>
    </w:p>
    <w:p>
      <w:r>
        <w:t>HỘI NHẬP QUỐC TẾ THÀNH PHỐ HÀ NỘI NĂM 2025</w:t>
      </w:r>
    </w:p>
    <w:p>
      <w:r>
        <w:t>Thực hiện các Kế hoạch của UBND thành phố Hà Nội: Kế hoạch số 66/KH-UBND ngày 14/3/2019 về thực hiện Hiệp định Đối tác Toàn diện và Tiến bộ xuyên Thái Bình Dương (CPTPP) trên địa bàn thành phố Hà Nội; Kế hoạch số 177/KH-UBND ngày 01/9/2020 về thực hiện Hiệp định Thương mại tự do giữa Cộng hòa xã hội chủ nghĩa Việt Nam và Liên minh châu Âu (EVFTA) của thành phố Hà Nội; Kế hoạch số 128/KH-UBND ngày 24/5/2021 về hội nhập quốc tế thành phố Hà Nội giai đoạn 2021-2025; Kế hoạch số 162/KH-UBND ngày 10/6/2022 về thực hiện Hiệp định đối tác Kinh tế Toàn diện Khu vực (Hiệp định RCEP) trên địa bàn thành phố Hà Nội; Kế hoạch số 163/KH-UBND ngày 10/6/2022 về thực hiện Hiệp định thương mại tự do giữa Việt Nam và Liên hiệp Vương quốc Anh và Bắc Ai-len (UKVFTA) trên địa bàn thành phố Hà Nội; Kế hoạch số 75/KH-UBND ngày 06/3/2024 về thực hiện Nghị quyết số 93/NQ-CP về nâng cao hiệu quả hội nhập kinh tế quốc tế, thúc đẩy kinh tế phát triển nhanh và bền vững giai đoạn 2024-2030 của thành phố Hà Nội. Ủy ban nhân dân Thành phố ban hành Kế hoạch Hội nhập quốc tế thành phố Hà Nội năm 2025, như sau:</w:t>
      </w:r>
    </w:p>
    <w:p>
      <w:r>
        <w:t>I. MỤC TIÊU</w:t>
      </w:r>
    </w:p>
    <w:p>
      <w:r>
        <w:t>1. Thực hiện hiệu quả các nhiệm vụ cụ thể đã được giao năm 2025 tại các Kế hoạch về Hội nhập quốc tế của UBND Thành phố: Kế hoạch số 128/KH- UBND ngày 24/5/2021 về hội nhập quốc tế thành phố Hà Nội giai đoạn 2021-2025; Kế hoạch số 75/KH-UBND ngày 06/3/2024 thực hiện Nghị quyết số 93/NQ-CP về nâng cao hiệu quả hội nhập kinh tế quốc tế, thúc đẩy kinh tế phát triển nhanh và bền vững giai đoạn 2024-2030 của thành phố Hà Nội; 04 Kế hoạch của Thành phố thực hiện 04 Hiệp định thương mại tự do thế hệ mới mà Việt Nam đã tham gia (CPTPP, EVFTA, UKVFTA, RCEP).</w:t>
      </w:r>
    </w:p>
    <w:p>
      <w:r>
        <w:t>2. Tiếp tục khai thác lợi thế, khắc phục các hạn chế, khó khăn nhằm tận dụng cơ hội và giảm thiểu thách thức, tác động tiêu cực trong quá trình hội nhập quốc tế; nâng cao hiệu quả hội nhập kinh tế quốc tế, thúc đẩy kinh tế Thủ đô phát triển nhanh và bền vững; tiếp tục khai thác hiệu quả các FTA nhằm mở rộng và đa dạng hóa thị trường xuất khẩu, không để phụ thuộc quá lớn vào một số thị trường.</w:t>
      </w:r>
    </w:p>
    <w:p>
      <w:r>
        <w:t>3. Hỗ trợ doanh nghiệp trong quá trình hội nhập và triển khai các cam kết về hội nhập kinh tế quốc tế, kịp thời lắng nghe ý kiến và phản hồi của các doanh nghiệp về các vấn đề chính sách, vướng mắc trong hội nhập kinh tế quốc tế và trong quá trình đàm phán, thực thi các Hiệp định thương mại tự do (FTA).</w:t>
      </w:r>
    </w:p>
    <w:p>
      <w:r>
        <w:t>II. NHỮNG NHIỆM VỤ CHỦ YẾU</w:t>
      </w:r>
    </w:p>
    <w:p>
      <w:r>
        <w:t>1. Công tác xây dựng pháp luật, thể chế và cải cách thủ tục hành chính</w:t>
      </w:r>
    </w:p>
    <w:p>
      <w:r>
        <w:t>Thực hiện nghiêm túc, đầy đủ và hiệu quả các cam kết và nghĩa vụ của Việt Nam khi tham gia các cam kết quốc tế, đặc biệt là các FTA thế hệ mới CPTPP, EVFTA, UKVFTA, RCEP.</w:t>
      </w:r>
    </w:p>
    <w:p>
      <w:r>
        <w:t>Tích cực, chủ động tham gia ý kiến trong việc xây dựng và hoàn thiện hệ thống pháp luật, chính sách để thực hiện đầy đủ, tương thích với các nghĩa vụ và cam kết hội nhập kinh tế quốc tế, đặc biệt với các FTA thế hệ mới theo lộ trình đã đề ra.</w:t>
      </w:r>
    </w:p>
    <w:p>
      <w:r>
        <w:t>Tiếp tục rà soát các văn bản quy phạm pháp luật hiện hành để chủ động thực hiện hoặc kiến nghị cơ quan có thẩm quyền sửa đổi, bổ sung, bãi bỏ hoặc ban hành mới các văn bản quy phạm pháp luật đảm bảo phù hợp với với quy định của pháp luật, tình hình thực tế và các cam kết quốc tế đặc biệt là những cam kết trong các FTA thế hệ mới.</w:t>
      </w:r>
    </w:p>
    <w:p>
      <w:r>
        <w:t>Tổ chức thực hiện hiệu quả Luật Thủ đô (sửa đổi); nghiên cứu xây dựng, trình các cấp có thẩm quyền ban hành các cơ chế, chính sách đặc thù, vượt trội để cụ thể hóa Luật Thủ đô, nhất là việc phân cấp, ủy quyền và cơ chế vận hành, triển khai nhiệm vụ để tạo điều kiện phát huy được tiềm năng, thế mạnh cũng như vị trí của Thủ đô và chủ động kiểm tra, giám sát, đánh giá hiệu quả của các cơ chế, chính sách mới ban hành theo Luật Thủ đô.</w:t>
      </w:r>
    </w:p>
    <w:p>
      <w:r>
        <w:t>Đẩy mạnh cải cách hành chính gắn với chuyển đổi số, trọng tâm là cải cách thủ tục hành chính (TTHC); Tập trung số hóa toàn diện hoạt động quản lý nhà nước, cung cấp dịch vụ công trực tuyến mức độ cao. Kết nối đồng bộ các cơ sở dữ liệu quốc gia về dân cư, đất đai, doanh nghiệp, tạo nền tảng tinh gọn bộ máy, cải cách thủ tục hành chính thực chất; Thực hiện đồng bộ các giải pháp nâng cao các chỉ số PAPI, SIPAS, PAR Index. Tiếp tục cải thiện môi trường đầu tư kinh doanh, nâng cao năng lực cạnh tranh, tiết giảm chi phí cho người dân, doanh nghiệp; thực hiện hiệu quả các giải pháp nâng cao Chỉ số PCI và PGI, tập trung vào các chỉ số thành phần còn thấp. Đơn giản hóa thủ tục hành chính, giảm thời gian và chi phí cho doanh nghiệp.</w:t>
      </w:r>
    </w:p>
    <w:p>
      <w:r>
        <w:t>2. Công tác thông tin, tuyên truyền về hội nhập quốc tế</w:t>
      </w:r>
    </w:p>
    <w:p>
      <w:r>
        <w:t>Đẩy mạnh công tác thông tin tuyên truyền về các cam kết hội nhập quốc tế, các FTA thế hệ mới thông qua các chương trình hội nghị, tập huấn, các phương tiện truyền thông của các cơ quan Báo, Đài Trung ương và Hà Nội, trang thông tin điện tử của các Sở, ngành, UBND các quận, huyện, thị xã, các kênh trực tuyến như Facebook, Youtube,... nhằm nâng cao nhận thức, hiểu biết, kỹ năng của người dân, doanh nghiệp về nội dung cam kết cũng như các công việc cần triển khai để tận dụng hiệu quả các FTA.</w:t>
      </w:r>
    </w:p>
    <w:p>
      <w:r>
        <w:t>Xây dựng, phát hành tài liệu tuyên truyền về hội nhập quốc tế và các FTA: Phát hành bản tin Hà Nội hội nhập và phát triển; phát hành Bản tin Thị trường các sản phẩm xuất khẩu chủ lực và tiềm năng của Hà Nội; thông tin thị trường các nước ASEAN...</w:t>
      </w:r>
    </w:p>
    <w:p>
      <w:r>
        <w:t>Tiếp tục cung cấp kịp thời thông tin cho các cơ quan báo chí Trung ương, Hà Nội và hệ thống thông tin cơ sở trên địa bàn Thành phố đẩy mạnh công tác thông tin, tuyên truyền về hội nhập quốc tế thông qua việc xây dựng các tuyến tin, bài viết tuyên truyền có nội dung cập nhật, phong phú và đa dạng.</w:t>
      </w:r>
    </w:p>
    <w:p>
      <w:r>
        <w:t>3. Hội nhập kinh tế quốc tế</w:t>
      </w:r>
    </w:p>
    <w:p>
      <w:r>
        <w:t>a. Cải thiện môi trường kinh doanh, nâng cao năng lực cạnh tranh của Thành phố, doanh nghiệp và sản phẩm</w:t>
      </w:r>
    </w:p>
    <w:p>
      <w:r>
        <w:t>Tiếp tục cải thiện mạnh mẽ môi trường đầu tư kinh doanh thông thoáng, thuận lợi, minh bạch và công bằng để các nhà đầu tư kinh doanh thành công và phát triển bền vững, đồng hành với sự phát triển của Thủ đô; Tiếp tục triển khai các chương trình hỗ trợ doanh nghiệp, cải thiện môi trường đầu tư kinh doanh, nâng cao chất lượng nguồn nhân lực cho doanh nghiệp.</w:t>
      </w:r>
    </w:p>
    <w:p>
      <w:r>
        <w:t>Xây dựng các cơ chế, chính sách hỗ trợ, nâng cao năng lực cạnh tranh cho các ngành hàng, nhóm hàng, doanh nghiệp; chú trọng phát triển các doanh nghiệp nhỏ và vừa thông qua các chính sách, chương trình hỗ trợ về vốn, đào tạo, tiếp cận thông tin, công nghệ và thị trường. Ưu tiên hỗ trợ các doanh nghiệp tham gia cụm liên kết ngành, tạo chuỗi giá trị bền vững cho các sản phẩm trọng điểm của Thành phố.</w:t>
      </w:r>
    </w:p>
    <w:p>
      <w:r>
        <w:t>Tổ chức triển khai có hiệu quả, phấn đấu hoàn thành các mục tiêu đến năm 2025 Chương trình phát triển công nghiệp hỗ trợ thành phố Hà Nội giai đoạn 2020 - 2025. Tập trung vào các ngành công nghiệp bán dẫn, cơ khí, chế tạo, dệt may - da giày, điện tử - tin học, chế tạo và lắp ráp ô tô, công nghiệp hỗ trợ phục vụ công nghệ cao; Hoàn thành triển khai thực hiện Đề án phát triển sản phẩm công nghiệp chủ lực (SPCNCL) giai đoạn 2021-2025. Đẩy mạnh hỗ trợ doanh nghiệp sản xuất SPCNCL phát triển khoa học công nghệ. Năm 2025, phấn đấu thu hút sự tham gia của 20-25 doanh nghiệp với khoảng 30-35 sản phẩm được công nhận sản phẩm công nghiệp chủ lực, trong đó có 10-15 sản phẩm được công nhận lần đầu; phấn đấu 100% các doanh nghiệp sản xuất SPCNCL thụ hưởng các chính sách hỗ trợ của Thành phố.</w:t>
      </w:r>
    </w:p>
    <w:p>
      <w:r>
        <w:t>Tăng cường phối hợp thu hút đầu tư các dự án vào Khu công nghiệp, Cụm công nghiệp trên địa bàn Thành phố; tiếp tục tham mưu UBND Thành phố tháo gỡ khó khăn, đẩy nhanh tiến độ thành lập, hoàn thiện thủ tục đầu tư hạ tầng các cụm công nghiệp trên địa bàn Thành phố đã có quyết định thành lập, để thu hút các dự án sản xuất, kinh doanh, để đẩy mạnh sản xuất, thúc đẩy tăng trưởng kinh tế; xây dựng, tích hợp phương án phát triển cụm công nghiệp vào Quy hoạch Thành phố.</w:t>
      </w:r>
    </w:p>
    <w:p>
      <w:r>
        <w:t>Đổi mới, nâng cao hiệu quả các hoạt động xúc tiến đầu tư, thương mại, du lịch: Đẩy mạnh xúc tiến thương mại trong nước nhằm định hướng xuất khẩu; tăng cường xúc tiến thương mại tại nước ngoài tạo điều kiện cho các doanh nghiệp giới thiệu, quảng bá sản phẩm và tìm kiếm đối tác, đẩy mạnh cơ hội hợp tác, xuất khẩu thông qua các đoàn tham gia Hội chợ, kết nối giao thương; hỗ trợ doanh nghiệp về thông tin thị trường, về đăng ký, bảo hộ và phát triển thương hiệu, về áp dụng các hệ thống quản lý chất lượng theo tiêu chuẩn quốc tế.</w:t>
      </w:r>
    </w:p>
    <w:p>
      <w:r>
        <w:t>Xây dựng kế hoạch, chiến lược phát triển các sản phẩm, ngành hàng cụ thể gắn kết với chiến lược phát triển thương hiệu quốc gia nhằm đẩy mạnh hoạt động xuất nhập khẩu có chiều sâu, hiệu quả và bền vững; hỗ trợ kịp thời các tổ chức, doanh nghiệp nắm bắt về các biện pháp phòng vệ thương mại, đồng thời tận dụng tốt các quy định quốc tế về chỉ dẫn địa lý, nguồn gốc xuất xứ, đăng ký bản quyền, thương hiệu để bảo vệ doanh nghiệp và sản phẩm của Hà Nội trong thương mại quốc tế; hỗ trợ tham gia chuỗi giá trị, chuỗi cung ứng toàn cầu.</w:t>
      </w:r>
    </w:p>
    <w:p>
      <w:r>
        <w:t>Tăng cường các biện pháp, cơ chế khuyến khích, định hướng các doanh nghiệp có vốn đầu tư nước ngoài kết nối với doanh nghiệp nội địa, góp phần vào việc hình thành và phát triển chuỗi cung ứng; đẩy mạnh nghiên cứu, xây dựng các chính sách hỗ trợ doanh nghiệp tận dụng được lợi thế của các FTA thế hệ mới để tăng cường xuất khẩu sang thị trường các nước trong các FTA.</w:t>
      </w:r>
    </w:p>
    <w:p>
      <w:r>
        <w:t>b. Phát triển đồng bộ các yếu tố của nền kinh tế thị trường</w:t>
      </w:r>
    </w:p>
    <w:p>
      <w:r>
        <w:t>Tiếp tục thực hiện sắp xếp, cổ phần hóa, thoái vốn nhà nước đầu tư tại doanh nghiệp, thực hiện công tác giám sát, quản lý tài chính doanh nghiệp đảm bảo hiệu quả, đúng quy định của nhà nước về quản lý tài chính doanh nghiệp, quản lý, sử dụng vốn và tài sản nhà nước tại doanh nghiệp.</w:t>
      </w:r>
    </w:p>
    <w:p>
      <w:r>
        <w:t>Phát triển thị trường tài chính - tiền tệ theo hướng bền vững, chất lượng, gắn với hội nhập; xây dựng và triển khai các cơ chế, hệ thống quản lý, các phương thức giao dịch hiện đại nhằm tăng cường tính công khai, minh bạch, nâng cao tính pháp lý và giảm thiểu rủi ro cho các giao dịch trên thị trường; tăng cường năng lực hoạt động của các ngân hàng thương mại trên địa bàn gắn với xử lý nợ xấu, đáp ứng nhu cầu vốn cho các doanh nghiệp và các tổ chức kinh tế. Triển khai hiệu quả, kịp thời chính sách của Trung ương về lãi suất, tín dụng để hỗ trợ doanh nghiệp, người dân và các lĩnh vực ưu tiên đủ nguồn vốn cho sản xuất, kinh doanh.</w:t>
      </w:r>
    </w:p>
    <w:p>
      <w:r>
        <w:t>Thực hiện các giải pháp hoàn thiện, phát triển thị trường lao động đồng bộ, hiện đại; hoàn thiện hệ thống thông tin thị trường lao động được kết nối đồng bộ, liên thông tại 30 quận, huyện, thị xã trên địa bàn Thành phố đảm bảo về cung - cầu lao động. Hình thành hệ thống thu thập, xử lý và cung cấp thông tin thị trường lao động từ Thành phố tới cơ sở. Nâng cao chất lượng, hiệu quả công tác phân tích dự báo cung - cầu lao động làm cơ sở xây dựng các giải pháp phát triển thị trường lao động, kịp thời cung cấp thông tin, định hướng, hỗ trợ người lao động tìm được việc làm, người sử dụng lao động tuyển dụng được lao động phù hợp; Tiếp tục triển khai Đề án tổ chức, nâng cao hiệu quả hoạt động hệ thống sàn giao dịch việc làm thành phố Hà Nội. Hiện đại hóa nâng cao hiệu quả hoạt động hệ thống Sàn giao dịch việc làm, bao gồm Sàn trung tâm và các Sàn giao dịch việc làm vệ tinh, đảm bảo vai trò quan trọng trong việc thu thập, xử lý, cung cấp thông tin thị trường lao động và tổ chức giao dịch việc làm, kết nối cung - cầu lao động, nâng cao hiệu quả công tác giải quyết việc làm.</w:t>
      </w:r>
    </w:p>
    <w:p>
      <w:r>
        <w:t>Tiếp tục bảo đảm phát triển thị trường bất động sản lành mạnh; rà soát, triển khai các giải pháp tháo gỡ khó khăn, thúc đẩy thị trường bất động sản phát triển. Nghiên cứu tái cơ cấu thị trường bất động sản, đa dạng hóa các loại hình sản phẩm bất động sản, nhất là nhà ở nhằm đáp ứng nhu cầu thị trường đồng thời phù hợp với định hướng, chương trình phát triển đô thị của Thành phố, góp phần thúc đẩy phát triển kinh tế và đảm bảo an sinh xã hội.</w:t>
      </w:r>
    </w:p>
    <w:p>
      <w:r>
        <w:t>Tăng cường quản lý nhà nước về giá; tăng cường kiểm tra, giám sát việc triển khai thực hiện quy định về đăng ký giá và kê khai giá; tăng cường kiểm tra, kiểm soát thị trường, tập trung tăng cường kiểm tra đảm bảo an toàn thực phẩm, chủ động đấu tranh, ngăn chặn việc buôn bán hàng giả, hàng cấm, hàng nhập lậu.</w:t>
      </w:r>
    </w:p>
    <w:p>
      <w:r>
        <w:t>c. Hiện đại hóa nông nghiệp và phát triển nông thôn</w:t>
      </w:r>
    </w:p>
    <w:p>
      <w:r>
        <w:t>Tiếp tục thực hiện Kế hoạch tái cơ cấu ngành nông nghiệp gắn với nâng cao chất lượng xây dựng nông thôn mới; phát triển nông nghiệp theo hướng sản xuất hàng hóa, chuyên canh tập trung, giá trị cao, bền vững và an toàn vệ sinh thực phẩm, gắn với nâng cao chất lượng xây dựng nông thôn mới, hiện đại hóa nông thôn và bảo vệ môi trường, thích ứng với biến đổi khí hậu.</w:t>
      </w:r>
    </w:p>
    <w:p>
      <w:r>
        <w:t>Ưu tiên phát triển nông nghiệp công nghệ, nông nghiệp đô thị, sinh thái, sản xuất nông sản sạch, nông nghiệp hữu cơ, sản phẩm OCOP; phát triển các vùng chuyên canh tập trung, vùng nguyên liệu phục vụ chế biến và xuất khẩu.</w:t>
      </w:r>
    </w:p>
    <w:p>
      <w:r>
        <w:t>Hỗ trợ phát triển các loại hình doanh nghiệp nông thôn; hình thành và phát triển mô hình sản xuất nông nghiệp hiện đại, ứng dụng công nghệ cao kết hợp du lịch sinh thái; mở rộng thị trường tiêu thụ nông sản; nâng cao năng lực dự báo thị trường; kết nối nông nghiệp với công nghiệp chế biến, chuỗi tiêu thụ sản phẩm, thị trường xuất khẩu, chuỗi giá trị toàn cầu. Rà soát, hoàn thiện quy hoạch gắn với tăng cường quản lý đất lâm nghiệp; bảo vệ, phát triển và khai thác có hiệu quả diện tích rừng hiện có.</w:t>
      </w:r>
    </w:p>
    <w:p>
      <w:r>
        <w:t>d. Phát triển du lịch trở thành ngành kinh tế mũi nhọn</w:t>
      </w:r>
    </w:p>
    <w:p>
      <w:r>
        <w:t>Đẩy mạnh hoạt động truyền thông, quảng bá, xúc tiến du lịch: Tăng cường công tác truyền thông, tuyên truyền, quảng bá hình ảnh du lịch, các điểm đến, các sản phẩm du lịch mới của Thủ đô trên các kênh CNN quốc tế, các kênh truyền thông quốc tế, trang website, các nền tảng xã hội (Youtube, Facebook,…) và các hình thức tuyên truyền quảng bá phù hợp để tạo sức lan tỏa lớn và thu hút khách đến Hà Nội với thông điệp xuyên suốt “Hà Nội - Đến để yêu” và “Hà Nội</w:t>
      </w:r>
    </w:p>
    <w:p>
      <w:r>
        <w:t>- Điểm đến du lịch An toàn, Hấp dẫn”. Phấn đấu năm 2025 thu hút 7 triệu lượt khách du lịch quốc tế và 23 triệu lượt khách du lịch nội địa.</w:t>
      </w:r>
    </w:p>
    <w:p>
      <w:r>
        <w:t>Tiếp tục phát triển đa dạng các sản phẩm du lịch, các tuyến du lịch văn hóa - làng nghề; mô hình du lịch cộng đồng tại các huyện: Mỹ Đức, Quốc Oai, Thạch Thất; mô hình thí điểm phát triển kinh tế du lịch nông nghiệp, nông thôn gắn với xây dựng nông thôn mới; nghiên cứu phát triển điểm đến Bảo tàng Bia Hà Nội,... Tiếp tục đẩy mạnh hợp tác với các tỉnh thành phố phát triển tuyến, sản phẩm du lịch liên kết theo từng nhóm sản phẩm thế mạnh, có tính bổ trợ lẫn nhau.</w:t>
      </w:r>
    </w:p>
    <w:p>
      <w:r>
        <w:t>Xây dựng các nhóm sản phẩm du lịch mới: Hỗ trợ, chỉ đạo các đơn vị quản lý điểm đến di sản, di tích văn hóa đầu tư, nghiên cứu xây dựng các tour, sản phẩm du lịch văn hóa trải nghiệm gắn với du lịch đêm trên cơ sở khai thác các giá trị văn hóa truyền thống; nghiên cứu phát triển du lịch golf gắn với du lịch MICE theo hướng hoàn chỉnh, đặc sắc mức giá cạnh tranh phục vụ nhóm đối tượng khách quốc tế có mức chi tiêu cao, lưu trú dài ngày; tiếp tục phát triển các sản phẩm du lịch mới như: du lịch thể thao mạo hiểm; du lịch trải nghiệm, du lịch sông Hồng; du lịch bay trực thăng; du lịch kinh khí cầu; du lịch thực tế ảo…</w:t>
      </w:r>
    </w:p>
    <w:p>
      <w:r>
        <w:t>Đẩy mạnh triển khai kế hoạch xúc tiến du lịch tại các thị trường trong nước và quốc tế như tổ chức các chương trình giới thiệu du lịch Hà Nội (Roadshow) tại một số thị trường du lịch quốc tế trọng điểm như: Ấn Độ, EU,... theo hướng chuyên nghiệp, đầu tư có trọng tâm, trọng điểm nhằm tạo dựng hình ảnh điểm đến Hà Nội có chất lượng cao.</w:t>
      </w:r>
    </w:p>
    <w:p>
      <w:r>
        <w:t>e. Thúc đẩy tăng trưởng kinh tế hậu COVID-19 và phát triển bền vững</w:t>
      </w:r>
    </w:p>
    <w:p>
      <w:r>
        <w:t>Thúc đẩy và nâng cao chất lượng phát triển các ngành kinh tế có nhiều lợi thế, tiềm năng của Thành phố như: công nghiệp công nghệ cao, công nghiệp hỗ trợ, công nghiệp bán dẫn, công nghệ sinh học, dịch vụ logistics, thương mại điện tử, du lịch.</w:t>
      </w:r>
    </w:p>
    <w:p>
      <w:r>
        <w:t>Phát triển thương mại, dịch vụ: hoàn thiện cơ chế thúc đẩy xúc tiến, thương mại, kêu gọi đầu tư phát triển các loại hình thương mại - dịch vụ văn minh, hiện đại như mô hình Outlet, Hệ thống máy bán hàng tự động. Đẩy mạnh xã hội hóa, thu hút đầu tư các loại hình thương mại; hỗ trợ doanh nghiệp tháo gỡ khó khăn, vướng mắc, đẩy nhanh tiến độ các dự án xây dựng mới, xây dựng lại, cải tạo chợ, trung tâm thương mại, siêu thị trên địa bàn, với mục tiêu xây dựng Hà Nội trở thành trung tâm thương mại và giao dịch quốc tế của vùng và cả nước.</w:t>
      </w:r>
    </w:p>
    <w:p>
      <w:r>
        <w:t>Tập trung cơ cấu lại công nghiệp, tạo nền tảng cho công nghiệp hóa, hiện đại hóa; phát triển và lấp đầy các khu công nghệ cao, khu công nghiệp, cụm công nghiệp, cụm công nghiệp làng nghề; tập trung phát triển các ngành công nghiệp mũi nhọn, chủ lực, công nghiệp hỗ trợ, nâng cao tỷ lệ nội địa hóa; sản xuất công nghiệp tiểu thủ công nghiệp làng nghề, các ngành tạo sản phẩm có hàm lượng công nghệ cao, giá trị gia tăng lớn, có khả năng cạnh tranh (công nghệ thông tin, cơ khí chính xác, thiết bị điện - điện tử, tự động hóa, công nghệ sinh học, vật liệu mới, dược phẩm, mỹ phẩm cao cấp, chế biến nông, lâm, thủy sản…).</w:t>
      </w:r>
    </w:p>
    <w:p>
      <w:r>
        <w:t>Tiếp tục đề xuất và thực hiện hiệu quả các biện pháp hỗ trợ doanh nghiệp phục hồi sản xuất kinh doanh, khắc phục các tác động tiêu cực của dịch bệnh COVID-19, tạo cơ hội việc làm cho nhóm đối tượng dễ bị tổn thương. Xây dựng phương án phục hồi thị trường lao động giai đoạn hậu COVID-19 đảm bảo nguồn nhân lực cho doanh nghiệp phục hồi sản xuất, nhất là nhóm doanh nghiệp tham gia chuỗi cung ứng toàn cầu.</w:t>
      </w:r>
    </w:p>
    <w:p>
      <w:r>
        <w:t>Phát triển mô hình kinh tế mới: Đẩy mạnh phát triển các loại hình kinh tế đêm thông qua các loại hình dịch vụ văn hóa, vui chơi, giải trí... Thúc đẩy phát triển kinh tế số, thực hiện hiệu quả Chương trình chuyển đổi số thành phố Hà Nội đến năm 2025, định hướng đến năm 2030; Thường xuyên rà soát, sửa đổi kịp thời các quy định không còn phù hợp, tạo hành lang cho phát triển các mô hình kinh tế mới như: kinh tế xanh, kinh tế tuần hoàn, kinh tế chia sẻ, kinh tế sáng tạo, trí tuệ nhân tạo gắn liền với phát triển công nghệ, kinh tế số và cuộc Cách mạng công nghiệp lần thứ tư.</w:t>
      </w:r>
    </w:p>
    <w:p>
      <w:r>
        <w:t>4. Hội nhập quốc tế trong lĩnh vực chính trị, quốc phòng, an ninh</w:t>
      </w:r>
    </w:p>
    <w:p>
      <w:r>
        <w:t>Triển khai các hoạt động đối ngoại có trọng tâm, trọng điểm nhằm tiếp tục duy trì các cam kết quốc tế, tăng cường nâng cao hiệu quả các mối quan hệ song phương và đa phương giữa thành phố Hà Nội với các thành phố, địa phương trên thế giới, các tổ chức quốc tế, bám sát và phục vụ có hiệu quả các nhiệm vụ chính trị, phát triển kinh tế - xã hội của Thủ đô trong năm 2025.</w:t>
      </w:r>
    </w:p>
    <w:p>
      <w:r>
        <w:t>Nâng cao hiệu quả công tác ngoại giao kinh tế và hội nhập quốc tế, phối hợp thực hiện đồng bộ và hiệu quả các FTA đã có hiệu lực, nhất là các FTA thế hệ mới (CPTPP, EVFTA, RCEP), các cam kết trong WTO và Cộng đồng Kinh tế ASEAN nhằm tranh thủ tối đa các điều kiện và nguồn lực quốc tế phục vụ mô hình tăng trưởng gắn với công nghệ cao, chuyển đổi kinh tế số. Tăng cường hiệu quả phối hợp giữa các cấp các ngành để tạo bước tiến mạnh mẽ về thu hút đầu tư, xúc tiến thương mại, quảng bá hình ảnh, phát triển văn hóa - xã hội, từng bước tạo dấu ấn riêng của thành phố Hà Nội.</w:t>
      </w:r>
    </w:p>
    <w:p>
      <w:r>
        <w:t>Tiếp tục thực hiện nghiêm túc đường lối, chính sách đối ngoại của Đảng, Nhà nước. Chú trọng đẩy mạnh hợp tác quốc tế gắn với đảm bảo an ninh, trật tự trên địa bàn cũng như giữ vững an ninh, quốc phòng; tăng cường công tác hợp tác quốc tế, bảo vệ tuyệt đối an toàn các sự kiện chính trị quan trọng của đất nước, hoạt động của lãnh đạo Đảng, Nhà nước, các đoàn khách quốc tế đến thăm và làm việc, các hội nghị quốc tế tổ chức trên địa bàn Thành phố.</w:t>
      </w:r>
    </w:p>
    <w:p>
      <w:r>
        <w:t>Tiếp tục đẩy mạnh công tác đảm bảo an ninh trật tự trong hội nhập kinh tế, tuyên truyền hướng dẫn các doanh nghiệp thực hiện nghiêm chính sách, pháp luật của Nhà nước và các cam kết quốc tế mà Việt Nam đã tham gia. Đẩy mạnh quản lý nhà nước về an ninh trật tự đối với hoạt động của doanh nghiệp trên địa bàn Thủ đô; chủ động phân tích, dự báo những vẫn đề phức tạp về an ninh trật tự có thể phát sinh trong quá trình hoạt động của doanh nghiệp.</w:t>
      </w:r>
    </w:p>
    <w:p>
      <w:r>
        <w:t>5. Hội nhập quốc tế trong lĩnh vực văn hóa, xã hội, dân tộc, giáo dục - đào tạo, khoa học - công nghệ và các lĩnh vực khác</w:t>
      </w:r>
    </w:p>
    <w:p>
      <w:r>
        <w:t>a. Bảo tồn và phát huy các giá trị văn hóa</w:t>
      </w:r>
    </w:p>
    <w:p>
      <w:r>
        <w:t>Thực hiện hiệu quả Kế hoạch phát triển công nghiệp văn hóa Thủ đô theo Nghị quyết số 09/NQ-TU ngày 22/02/2022 của Thành ủy. Tăng cường công tác bảo tồn và phát triển các loại hình nghệ thuật truyền thống, các giá trị văn hóa, di sản gắn với du lịch, xây dựng hình ảnh Thủ đô Hà Nội “Văn hiến - Văn minh</w:t>
      </w:r>
    </w:p>
    <w:p>
      <w:r>
        <w:t>- Hiện đại", “Thành phố vì hòa bình”; Thực hiện các cam kết với UNESCO về “Thành phố sáng tạo”.</w:t>
      </w:r>
    </w:p>
    <w:p>
      <w:r>
        <w:t>Đẩy mạnh các chương trình hợp tác về văn hóa. Lồng ghép các hoạt động hội nhập quốc tế trong quá trình xây dựng và triển khai chiến lược bảo tồn, phát huy và quảng bá văn hóa Thủ đô.</w:t>
      </w:r>
    </w:p>
    <w:p>
      <w:r>
        <w:t>Chủ động phối hợp với các Bộ, ngành có liên quan tổ chức các chương trình văn hóa nghệ thuật tại Hà Nội hoặc tổ chức các chương trình văn hóa nghệ thuật, thể dục thể thao của Thủ đô tại nước ngoài nhằm giới thiệu, quảng bá hình ảnh của Thủ đô.</w:t>
      </w:r>
    </w:p>
    <w:p>
      <w:r>
        <w:t>b. Đào tạo, phát triển và sử dụng nguồn nhân lực</w:t>
      </w:r>
    </w:p>
    <w:p>
      <w:r>
        <w:t>Phát huy tối đa các nguồn lực để xây dựng Thủ đô thực sự là một trung tâm lớn, tiêu biểu của cả nước về giáo dục, đào tạo chất lượng cao và hội nhập quốc tế. Đẩy mạnh các hoạt động xúc tiến đầu tư cho giáo dục, đào tạo; quản lý tốt các chương trình liên kết đào tạo, chương trình tiên tiến.</w:t>
      </w:r>
    </w:p>
    <w:p>
      <w:r>
        <w:t>Tập trung đào tạo, nâng cao chất lượng nguồn nhân lực, đặc biệt là nguồn nhân lực chất lượng cao đáp ứng yêu cầu quá trình chuyển đổi số quốc gia, hội nhập quốc tế và Cách mạng công nghiệp lần thứ tư; xây dựng chiến lược và có kế hoạch cụ thể để trọng dụng nhân tài; tuyển chọn đào tạo và gửi đào tạo ở các quốc gia tiên tiến, sớm hình thành đội ngũ chuyên gia, các nhà khoa học, quản lý thuộc nhiều lĩnh vực đáp ứng yêu cầu công việc cả trước mắt và lâu dài của Thủ đô.</w:t>
      </w:r>
    </w:p>
    <w:p>
      <w:r>
        <w:t>Đổi mới và nâng cao chất lượng giáo dục nghề nghiệp; tăng cường công tác tuyên truyền, nâng cao nhận thức của xã hội về giáo giục nghề nghiệp; tăng cường việc hợp tác giữa các cơ sở giáo dục nghề nghiệp, gắn đào tạo với nhu cầu thị trường lao động nhằm đáp ứng yêu cầu phát triển kinh tế-xã hội trong bối cảnh cuộc cách mạng công nghiệp lần thứ tư và hội nhập quốc tế sâu rộng. Đẩy mạnh phát triển kỹ năng nghề theo hướng chuẩn hóa, chuyên môn hóa, chuyên nghiệp hóa, hội nhập quốc tế theo khung trình độ kỹ năng nghề quốc gia gắn với công tác dự báo nhu cầu kỹ năng theo thị trường và phát triển bền vững. Tiếp tục đầu tư các nghề trọng điểm theo các cấp độ quốc tế, khu vực ASEAN và quốc gia đối với các trường đã được phê duyệt, lựa chọn.</w:t>
      </w:r>
    </w:p>
    <w:p>
      <w:r>
        <w:t>Đẩy mạnh hợp tác giữa các cơ sở giáo dục nghề nghiệp với doanh nghiệp. Đẩy mạnh đào tạo nghề theo nhu cầu của thị trường lao động, của người sử dụng lao động; Gắn chất lượng đào tạo nghề với ứng dụng công nghệ, đổi mới chương trình đào tạo đáp ứng yêu cầu của doanh nghiệp.</w:t>
      </w:r>
    </w:p>
    <w:p>
      <w:r>
        <w:t>Chủ động mở rộng và nâng cao hiệu quả hợp tác quốc tế về giáo dục và đào tạo nhằm tranh thủ các nguồn lực, vận dụng có chọn lọc và sáng tạo kinh nghiệm các mô hình giáo dục tiên tiến đi đối với phát huy nội lực, giữ vững bản sắc dân tộc, độc lập, tự chủ và định hướng xã hội chủ nghĩa; Tiếp tục thu hút, sử dụng hiệu quả các nguồn lực đem lại từ hợp tác quốc tế cho công tác giáo dục, đào tạo và nghiên cứu khoa học. Mở rộng các chương trình liên kết đào tạo với nước ngoài.</w:t>
      </w:r>
    </w:p>
    <w:p>
      <w:r>
        <w:t>Đẩy mạnh đào tạo và duy trì nguồn nhân lực cho hội nhập kinh tế quốc tế, có trình độ, có kinh nghiệm và đảm bảo tính kế thừa; xây dựng và triển khai các chương trình đào tạo riêng cho các cán bộ làm công tác liên quan trực tiếp đến hội nhập kinh tế quốc tế.</w:t>
      </w:r>
    </w:p>
    <w:p>
      <w:r>
        <w:t>c. Khoa học và công nghệ</w:t>
      </w:r>
    </w:p>
    <w:p>
      <w:r>
        <w:t>Thành lập và đưa vào vận hành “Sàn giao dịch công nghệ Hà Nội”, thúc đẩy phát triển thị trường khoa học và công nghệ. Hỗ trợ một số doanh nghiệp triển khai các hoạt động đổi mới sáng tạo có hiệu quả để định hướng, dẫn dắt hoạt động đổi mới sáng tạo trong các doanh nghiệp; Ưu tiên thực hiện các hoạt động hỗ trợ doanh nghiệp ứng dụng và chuyển giao công nghệ, chuyển đổi số, áp dụng tiêu chuẩn, quy chuẩn, hệ thống quản lý tiên tiến, các công cụ nâng cao năng suất, chất lượng, hỗ trợ áp dụng chỉ dẫn địa lý, truy xuất nguồn gốc, xây dựng, quản lý và phát triển tài sản trí tuệ, nhãn hiệu sản phẩm chủ lực...</w:t>
      </w:r>
    </w:p>
    <w:p>
      <w:r>
        <w:t>Thu hút đầu tư, hoàn thiện hạ tầng khoa học, công nghệ như các trung tâm ứng dụng, các phòng thí nghiệm, viện nghiên cứu, các khu công nghệ cao, khu nông nghiệp công nghệ cao…</w:t>
      </w:r>
    </w:p>
    <w:p>
      <w:r>
        <w:t>Mở rộng và nâng cao hiệu quả hợp tác quốc tế trong lĩnh vực khoa học công nghệ và đổi mới sáng tạo; tiếp tục công tác tuyên truyền nâng cao nhận thức về sở hữu trí tuệ và xây dựng ý thức trách nhiệm tôn trọng quyền sở hữu trí tuệ, đặc biệt trong quá trình hội nhập và quan hệ quốc tế.</w:t>
      </w:r>
    </w:p>
    <w:p>
      <w:r>
        <w:t>d. Bảo vệ tài nguyên, môi trường và phát triển bền vững, bảo đảm an sinh xã hội và các lĩnh vực khác</w:t>
      </w:r>
    </w:p>
    <w:p>
      <w:r>
        <w:t>Đẩy mạnh thực hiện đồng bộ, hiệu quả các chương trình mục tiêu quốc gia về bảo vệ môi trường, ứng phó với biến đổi khí hậu; tạo sự chuyển biến mạnh mẽ về ý thức bảo vệ môi trường. Thực hiện tốt Kế hoạch hành động tăng trưởng xanh của Thành phố, Kế hoạch hành động ứng phó với biến đổi khí hậu lần thứ 3 của Thành phố cho giai đoạn 2021-2025; thực hiện hiệu quả các giải pháp nhằm hoàn thành mục tiêu giảm phát thải khí nhà kính. Giải quyết hài hòa mối quan hệ giữa phát triển kinh tế với bảo vệ môi trường. Từng bước hình thành nền kinh tế xanh, ít phát thải, cacbon thấp.</w:t>
      </w:r>
    </w:p>
    <w:p>
      <w:r>
        <w:t>Đẩy mạnh hợp tác quốc tế nhằm sử dụng các công nghệ cao trong phân loại và tái chế rác thải. Xây dựng các khu xử lý chất thải rắn quy mô cấp huyện, liên huyện, nhà máy phân bón hữu cơ. Phối hợp với các tỉnh lân cận và Bộ, ban, ngành Trung ương đầu tư xây dựng các khu liên hợp xử lý rác phục vụ liên tỉnh sử dụng công nghệ đốt rác phát điện hiện đại và thân thiện với môi trường.</w:t>
      </w:r>
    </w:p>
    <w:p>
      <w:r>
        <w:t>Tiếp tục triển khai Đề án Bảo vệ môi trường làng nghề; đẩy mạnh đầu tư đồng bộ, hợp tác quốc tế đối với lĩnh vực xử lý nước thải làng nghề, tăng cường phát triển, cải thiện môi trường bền vững, lành mạnh; tiếp tục triển khai di dời các cơ sở gây ô nhiễm môi trường nghiêm trọng, không phù hợp quy hoạch ra khỏi nội thành; tiếp tục triển khai xây dựng kế hoạch quản lý chất lượng không khí thành phố Hà Nội.</w:t>
      </w:r>
    </w:p>
    <w:p>
      <w:r>
        <w:t>Khai thác và sử dụng hợp lý tài nguyên thiên nhiên gắn với bảo vệ môi trường, tăng cường bảo vệ và phát triển rừng, bảo tồn thiên nhiên và đa dạng sinh học.</w:t>
      </w:r>
    </w:p>
    <w:p>
      <w:r>
        <w:t>Phát triển hệ thống an sinh xã hội, nâng cao phúc lợi xã hội, chất lượng cuộc sống của Nhân dân Thủ đô: Triển khai thực hiện tốt các chính sách giảm nghèo; thực hiện đầy đủ và kịp thời chế độ chính sách đối với người có công; chính sách với hộ nghèo; chính sách với các đối tượng bảo trợ xã hội; phát triển y tế chăm sóc sức khỏe Nhân dân; tạo việc làm bền vững, đảm bảo thu nhập tối thiểu; mở rộng vững chắc diện bao phủ của bảo hiểm xã hội, bảo hiểm thất nghiệp và bảo hiểm y tế tiến tới bảo hiểm xã hội và bảo hiểm y tế toàn dân; thực hiện hiệu quả các chính sách đảm bảo tiếp cận dịch vụ xã hội cơ bản cho người dân; đẩy mạnh đấu tranh phòng, chống tệ nạn xã hội…</w:t>
      </w:r>
    </w:p>
    <w:p>
      <w:r>
        <w:t>e. Chủ trương và chính sách đối với tổ chức công đoàn và các tổ chức của người lao động tại cơ sở doanh nghiệp</w:t>
      </w:r>
    </w:p>
    <w:p>
      <w:r>
        <w:t>Rà soát các văn bản quy phạm pháp luật, cơ chế chính sách về các quan hệ lao động, tiêu chuẩn lao động phù hợp với các tiêu chuẩn, cam kết, công ước quốc tế mà Việt Nam đã tham gia.</w:t>
      </w:r>
    </w:p>
    <w:p>
      <w:r>
        <w:t>Phối hợp với Liên đoàn Lao động Thành phố và các tổ chức công đoàn để đề xuất các chính sách, biện pháp cụ thể nhằm củng cố, nâng cao vị thế và hiệu quả hoạt động của các tổ chức công đoàn trên địa bàn Thành phố.</w:t>
      </w:r>
    </w:p>
    <w:p>
      <w:r>
        <w:t>III. TỔ CHỨC THỰC HIỆN</w:t>
      </w:r>
    </w:p>
    <w:p>
      <w:r>
        <w:t>1. Sở Công Thương là cơ quan đầu mối, chủ trì thực hiện kế hoạch theo quy định; tổng hợp, báo cáo UBND Thành phố kết quả thực hiện Kế hoạch hội nhập quốc tế thành phố Hà Nội năm 2025; xây dựng và báo cáo UBND Thành phố ban hành Kế hoạch hội nhập quốc tế thành phố Hà Nội năm 2025. Hoàn thành trước ngày 15/12/2025.</w:t>
      </w:r>
    </w:p>
    <w:p>
      <w:r>
        <w:t>2. Sở Nội vụ (Ban Thi đua - Khen thưởng) hướng dẫn việc lập hồ sơ và đề xuất khen thưởng đối với tập thể, cá nhân có thành tích xuất sắc trong thực hiện “Kế hoạch hội nhập quốc tế thành phố Hà Nội năm 2025” của Thành phố.</w:t>
      </w:r>
    </w:p>
    <w:p>
      <w:r>
        <w:t>3. Các Sở, ban, ngành căn cứ chức năng, nhiệm vụ được giao tại Phụ lục kèm theo Kế hoạch này chủ động tổ chức triển khai thực hiện theo chức năng, nhiệm vụ; chủ động cân đối kinh phí thực hiện nhiệm vụ được giao tại Kế hoạch từ dự toán chi ngân sách nhà nước năm 2025 được UBND Thành phố giao; báo cáo kết quả thực hiện Kế hoạch năm 2025 và đề xuất kế hoạch năm 2026 của đơn vị, gửi về Sở Công Thương trước ngày 15/11/2025 để tổng hợp, báo cáo UBND Thành phố./.</w:t>
      </w:r>
    </w:p>
    <w:p>
      <w:r>
        <w:t>(Phụ lục nhiệm vụ chi tiết kèm theo)</w:t>
      </w:r>
    </w:p>
    <w:p>
      <w:r>
        <w:t>Nơi nhận:</w:t>
      </w:r>
    </w:p>
    <w:p>
      <w:r>
        <w:t>- Bộ Công Thương;</w:t>
      </w:r>
    </w:p>
    <w:p>
      <w:r>
        <w:t>- Ban Chỉ đạo liên ngành HNQT về KT; (để b/c)</w:t>
      </w:r>
    </w:p>
    <w:p>
      <w:r>
        <w:t>- Chủ tịch UBND Thành phố; (để b/c)</w:t>
      </w:r>
    </w:p>
    <w:p>
      <w:r>
        <w:t>- Các Phó Chủ tịch UBND Thành phố;</w:t>
      </w:r>
    </w:p>
    <w:p>
      <w:r>
        <w:t>- Các Sở, ban, ngành có tên trong KH;</w:t>
      </w:r>
    </w:p>
    <w:p>
      <w:r>
        <w:t>- CVP, PCVPĐ.Q.Hùng, KTTH, KTN, TH;</w:t>
      </w:r>
    </w:p>
    <w:p>
      <w:r>
        <w:t>- Lưu: VP, KTN.</w:t>
      </w:r>
    </w:p>
    <w:p>
      <w:r>
        <w:t>TM. ỦY BAN NHÂN DÂN</w:t>
      </w:r>
    </w:p>
    <w:p>
      <w:r>
        <w:t>KT. CHỦ TỊCH</w:t>
      </w:r>
    </w:p>
    <w:p>
      <w:r>
        <w:t>PHÓ CHỦ TỊCH</w:t>
      </w:r>
    </w:p>
    <w:p>
      <w:r>
        <w:t>Nguyễn Mạnh Quyền</w:t>
      </w:r>
    </w:p>
    <w:p>
      <w:r>
        <w:t>PHỤ LỤC</w:t>
      </w:r>
    </w:p>
    <w:p>
      <w:r>
        <w:t>NHIỆM VỤ CỤ THỂ CẦN TRIỂN KHAI THỰC HIỆN NĂM 2025</w:t>
      </w:r>
    </w:p>
    <w:p>
      <w:r>
        <w:t>STT</w:t>
      </w:r>
    </w:p>
    <w:p>
      <w:r>
        <w:t>Nội dung</w:t>
      </w:r>
    </w:p>
    <w:p>
      <w:r>
        <w:t>Cơ quan chủ trì</w:t>
      </w:r>
    </w:p>
    <w:p>
      <w:r>
        <w:t>Cơ quan phối hợp</w:t>
      </w:r>
    </w:p>
    <w:p>
      <w:r>
        <w:t>Thời gian thực hiện</w:t>
      </w:r>
    </w:p>
    <w:p>
      <w:r>
        <w:t>I</w:t>
      </w:r>
    </w:p>
    <w:p>
      <w:r>
        <w:t>Công tác xây dựng pháp luật, thể chế và cải cách thủ tục hành chính</w:t>
      </w:r>
    </w:p>
    <w:p>
      <w:r>
        <w:t>1</w:t>
      </w:r>
    </w:p>
    <w:p>
      <w:r>
        <w:t>Tiếp tục rà soát các văn bản quy phạm pháp luật hiện hành để chủ động thực hiện hoặc kiến nghị cơ quan có thẩm quyền sửa đổi, bổ sung, bãi bỏ hoặc ban hành mới các văn bản quy phạm pháp luật đảm bảo phù hợp với quy định của pháp luật, tình hình thực tế và đặc biệt là cam kết trong các Hiệp định thương mại thế hệ mới.</w:t>
      </w:r>
    </w:p>
    <w:p>
      <w:r>
        <w:t>Các Sở, ngành, đơn vị</w:t>
      </w:r>
    </w:p>
    <w:p>
      <w:r>
        <w:t>Sở Tư pháp</w:t>
      </w:r>
    </w:p>
    <w:p>
      <w:r>
        <w:t>Năm 2025</w:t>
      </w:r>
    </w:p>
    <w:p>
      <w:r>
        <w:t>2</w:t>
      </w:r>
    </w:p>
    <w:p>
      <w:r>
        <w:t>Tham mưu các giải pháp nâng cao năng lực thực thi pháp luật liên quan trực tiếp đến các Hiệp định CPTPP, EVFTA, UKVFTA, RCEP; thực hiện tốt công tác hỗ trợ pháp lý do doanh nghiệp.</w:t>
      </w:r>
    </w:p>
    <w:p>
      <w:r>
        <w:t>Các Sở, ngành, đơn vị</w:t>
      </w:r>
    </w:p>
    <w:p>
      <w:r>
        <w:t>Các Sở, ngành, đơn vị liên quan</w:t>
      </w:r>
    </w:p>
    <w:p>
      <w:r>
        <w:t>Năm 2025</w:t>
      </w:r>
    </w:p>
    <w:p>
      <w:r>
        <w:t>3</w:t>
      </w:r>
    </w:p>
    <w:p>
      <w:r>
        <w:t>Hoàn thành một số Quy hoạch xây dựng vùng huyện đủ điều kiện trình thẩm định và phê duyệt sau khi Quy hoạch Thủ đô và điều chỉnh Quy hoạch chung Thủ đô được Thủ tướng Chính phủ phê duyệt, các đồ án quy hoạch phân khu đô thị tại các đô thị vệ tinh; tiếp tục triển khai các quy chế quản lý kiến trúc theo quy định của Luật Kiến trúc.</w:t>
      </w:r>
    </w:p>
    <w:p>
      <w:r>
        <w:t>Sở Quy hoạch Kiến trúc</w:t>
      </w:r>
    </w:p>
    <w:p>
      <w:r>
        <w:t>Các Sở, ngành, đơn vị liên quan</w:t>
      </w:r>
    </w:p>
    <w:p>
      <w:r>
        <w:t>Năm 2025</w:t>
      </w:r>
    </w:p>
    <w:p>
      <w:r>
        <w:t>4</w:t>
      </w:r>
    </w:p>
    <w:p>
      <w:r>
        <w:t>Tiếp tục thực hiện đồng bộ các giải pháp cải thiện, nâng cao Chỉ số cạnh trạnh cấp tỉnh (PCI); Chỉ số hiệu quả quản trị và hành chính công (PAPI); chỉ số hài lòng về sự phục vụ hành chính (SIPAS); Chỉ số CCHC cấp tỉnh (PARINDEX).</w:t>
      </w:r>
    </w:p>
    <w:p>
      <w:r>
        <w:t>Sở Kế hoạch và Đầu tư; Sở Nội vụ</w:t>
      </w:r>
    </w:p>
    <w:p>
      <w:r>
        <w:t>Các Sở, ngành, đơn vị liên quan</w:t>
      </w:r>
    </w:p>
    <w:p>
      <w:r>
        <w:t>Năm 2025</w:t>
      </w:r>
    </w:p>
    <w:p>
      <w:r>
        <w:t>5</w:t>
      </w:r>
    </w:p>
    <w:p>
      <w:r>
        <w:t>Tăng cường quản lý, điều hành, phục vụ công dân, tổ chức trên môi trường mạng. Nâng cao mức độ hài lòng của công dân, tổ chức khi sử dụng các dịch vụ công trực tuyến của Thành phố.</w:t>
      </w:r>
    </w:p>
    <w:p>
      <w:r>
        <w:t>Các Sở, ngành, đơn vị liên quan</w:t>
      </w:r>
    </w:p>
    <w:p>
      <w:r>
        <w:t>Văn phòng UBND Thành phố</w:t>
      </w:r>
    </w:p>
    <w:p>
      <w:r>
        <w:t>Năm 2025</w:t>
      </w:r>
    </w:p>
    <w:p>
      <w:r>
        <w:t>6</w:t>
      </w:r>
    </w:p>
    <w:p>
      <w:r>
        <w:t>Tổ chức thực hiện hiệu quả Luật Thủ đô (sửa đổi); nghiên cứu xây dựng, trình các cấp có thẩm quyền ban hành các cơ chế, chính sách đặc thù, vượt trội để cụ thể hóa Luật Thủ đô, nhất là việc phân cấp, ủy quyền và cơ chế vận hành, triển khai nhiệm vụ để tạo điều kiện phát huy được tiềm năng, thế mạnh cũng như vị trí của Thủ đô và chủ động kiểm tra, giám sát, đánh giá hiệu quả của các cơ chế, chính sách mới ban hành theo Luật Thủ đô.</w:t>
      </w:r>
    </w:p>
    <w:p>
      <w:r>
        <w:t>Sở Tư pháp, Sở Nội Vụ</w:t>
      </w:r>
    </w:p>
    <w:p>
      <w:r>
        <w:t>Các Sở, ngành, đơn vị liên quan</w:t>
      </w:r>
    </w:p>
    <w:p>
      <w:r>
        <w:t>Năm 2025</w:t>
      </w:r>
    </w:p>
    <w:p>
      <w:r>
        <w:t>7</w:t>
      </w:r>
    </w:p>
    <w:p>
      <w:r>
        <w:t>Đẩy mạnh phân cấp, ủy quyền thủ tục hành chính (TTHC) trên địa bàn Thành phố; tiếp tục triển khai Đề án 06 của Chính phủ gắn với số hóa kết quả giải quyết TTHC còn hiệu lực thuộc thẩm quyền giải quyết của các cơ quan nhà nước thành phố Hà Nội; theo dõi, đôn đốc, đẩy mạnh rà soát, đơn giản hóa các TTHC; đánh giá hiệu quả của việc thực hiện quy chế/quy trình liên thông TTHC, trọng tâm là các lĩnh vực: Tài nguyên - Môi trường, Xây dựng - Đô thị, Lao động - Thương binh và Xã hội, Tư pháp, Kế hoạch và Đầu tư, Văn hóa - Xã hội.</w:t>
      </w:r>
    </w:p>
    <w:p>
      <w:r>
        <w:t>Văn phòng UBND TP.</w:t>
      </w:r>
    </w:p>
    <w:p>
      <w:r>
        <w:t>Sở Nội vụ; Sở, ngành, đơn vị liên quan</w:t>
      </w:r>
    </w:p>
    <w:p>
      <w:r>
        <w:t>Năm 2025</w:t>
      </w:r>
    </w:p>
    <w:p>
      <w:r>
        <w:t>II</w:t>
      </w:r>
    </w:p>
    <w:p>
      <w:r>
        <w:t>Công tác thông tin tuyên truyền về hội nhập quốc tế</w:t>
      </w:r>
    </w:p>
    <w:p>
      <w:r>
        <w:t>1</w:t>
      </w:r>
    </w:p>
    <w:p>
      <w:r>
        <w:t>Tổ chức các hội nghị, tập huấn về các cam kết trong các FTA thế hệ mới theo từng chuyên ngành, lĩnh vực cụ thể, thông tin thị trường xuất nhập khẩu và chính sách mới về xuất nhập khẩu, hội nhập kinh tế quốc tế, cạnh tranh, phòng vệ thương mại, các kỹ năng nâng cao năng lực tận dụng FTA cho doanh nghiệp, hiệp hội trên địa bàn thành phố Hà Nội; phát hành Bản tin Thị trường các sản phẩm xuất khẩu chủ lực và tiềm năng của Hà Nội.</w:t>
      </w:r>
    </w:p>
    <w:p>
      <w:r>
        <w:t>Sở Công Thương</w:t>
      </w:r>
    </w:p>
    <w:p>
      <w:r>
        <w:t>Các Sở, ngành, đơn vị liên quan</w:t>
      </w:r>
    </w:p>
    <w:p>
      <w:r>
        <w:t>Năm 2025</w:t>
      </w:r>
    </w:p>
    <w:p>
      <w:r>
        <w:t>2</w:t>
      </w:r>
    </w:p>
    <w:p>
      <w:r>
        <w:t>Tiếp tục đẩy mạnh các hoạt động thông tin, tuyên truyền trên các ấn phẩm, phương tiện truyền thông của các cơ quan báo chí Trung ương và Hà Nội về công tác hội nhập quốc tế của Thành phố; tuyên truyền nội dung, mục đích, ý nghĩa và kết quả thực hiện các Hiệp định EVFTA, CPTPP, UKVFTA, RCEF và các hiệp định thương mại tự do mà Việt Nam tham gia trong khuôn khổ ASEAN và giữa ASEAN với các đối tác, các cơ hội và thách thức khi tham gia hợp tác kinh tế ASEAN và đối tác của ASEAN; tiếp tục tuyên truyền, giới thiệu về các FTA đã ký kết tới doanh nghiệp, người dân, trong đó tập trung làm rõ các quyền lợi và nghĩa vụ của doanh nghiệp, người dân khi tham gia các FTA. Lồng ghép nội dung tuyên truyền về hội nhập quốc tế và các Hiệp định EVFTA và CPTPP trong Kế hoạch thông tin đối ngoại của Thành phố và Kế hoạch tuyên truyền thông tin đối ngoại của Sở Thông tin và Truyền thông năm 2025.</w:t>
      </w:r>
    </w:p>
    <w:p>
      <w:r>
        <w:t>Sở Thông tin và Truyền thông</w:t>
      </w:r>
    </w:p>
    <w:p>
      <w:r>
        <w:t>Các Sở, ngành, đơn vị liên quan</w:t>
      </w:r>
    </w:p>
    <w:p>
      <w:r>
        <w:t>Năm 2025</w:t>
      </w:r>
    </w:p>
    <w:p>
      <w:r>
        <w:t>3</w:t>
      </w:r>
    </w:p>
    <w:p>
      <w:r>
        <w:t>Tiếp tục phát hành bản tin “Hà Nội Hội nhập và phát triển” định kỳ hàng tháng, Đặc san “Kinh tế - xã hội Thủ đô” định kỳ 02 tháng 01 số, cung cấp thông tin, nội dung liên quan đến hội nhập quốc tế.</w:t>
      </w:r>
    </w:p>
    <w:p>
      <w:r>
        <w:t>Viện nghiên cứu phát triển kinh tế- xã hội Hà Nội</w:t>
      </w:r>
    </w:p>
    <w:p>
      <w:r>
        <w:t>Các Sở, ngành, đơn vị liên quan</w:t>
      </w:r>
    </w:p>
    <w:p>
      <w:r>
        <w:t>Năm 2025</w:t>
      </w:r>
    </w:p>
    <w:p>
      <w:r>
        <w:t>4</w:t>
      </w:r>
    </w:p>
    <w:p>
      <w:r>
        <w:t>Xây dựng và tuyên truyền các chương trình, bài viết trên các phương tiện thông tin đại chúng; lớp đào tạo tập huấn để nâng cao nhận thức, năng lực phát triển tài sản trí tuệ cho cán bộ chuyên trách về sở hữu trí tuệ, người sản xuất và kinh doanh sản phẩm làng nghề và nông nghiệp trên địa bàn Thành phố.</w:t>
      </w:r>
    </w:p>
    <w:p>
      <w:r>
        <w:t>Sở Khoa học và Công nghệ</w:t>
      </w:r>
    </w:p>
    <w:p>
      <w:r>
        <w:t>Các Sở, ngành, đơn vị liên quan</w:t>
      </w:r>
    </w:p>
    <w:p>
      <w:r>
        <w:t>Năm 2025</w:t>
      </w:r>
    </w:p>
    <w:p>
      <w:r>
        <w:t>5</w:t>
      </w:r>
    </w:p>
    <w:p>
      <w:r>
        <w:t>Tiếp tục đẩy mạnh tuyên truyền về các cam kết hội nhập quốc tế, các FTA thông qua các ấn phẩm, trang thông tin điện tử, sự kiện xúc tiến đầu tư, thương mại, du lịch; Sản xuất, tái bản các ấn phẩm giấy, ấn phẩm điện tử, tài liệu phục vụ cho hoạt động xúc tiến đầu tư, thương mại, du lịch trong và ngoài nước của Thành phố; duy trì và phát triển Cổng thông tin Xúc tiến Đầu tư, Thương mại, Du lịch thành phố Hà Nội và các website chuyên đề theo lĩnh vực như website nông sản an toàn Hà Nội, website làng nghề hà Nội.</w:t>
      </w:r>
    </w:p>
    <w:p>
      <w:r>
        <w:t>Trung tâm Xúc tiến Đầu tư, Thương mại, Du lịch</w:t>
      </w:r>
    </w:p>
    <w:p>
      <w:r>
        <w:t>Các Sở, ngành, đơn vị liên quan</w:t>
      </w:r>
    </w:p>
    <w:p>
      <w:r>
        <w:t>Năm 2025</w:t>
      </w:r>
    </w:p>
    <w:p>
      <w:r>
        <w:t>6</w:t>
      </w:r>
    </w:p>
    <w:p>
      <w:r>
        <w:t>Hoàn thiện nhiệm vụ “Nghiên cứu, đề xuất giải pháp thúc đẩy xuất khẩu sản phẩm làng nghề truyền thống góp phần phát triển công nghiệp văn hóa đến năm 2030”</w:t>
      </w:r>
    </w:p>
    <w:p>
      <w:r>
        <w:t>Viện nghiên cứu phát triển kinh tế - xã hội Hà Nội và các đơn vị liên quan</w:t>
      </w:r>
    </w:p>
    <w:p>
      <w:r>
        <w:t>Sở Công Thương; Sở Nông nghiệp và Phát triển nông thôn; Trung tâm Xúc tiến Đầu tư, Thương mại, Du lịch</w:t>
      </w:r>
    </w:p>
    <w:p>
      <w:r>
        <w:t>Năm 2025</w:t>
      </w:r>
    </w:p>
    <w:p>
      <w:r>
        <w:t>III</w:t>
      </w:r>
    </w:p>
    <w:p>
      <w:r>
        <w:t>Hội nhập kinh tế quốc tế</w:t>
      </w:r>
    </w:p>
    <w:p>
      <w:r>
        <w:t>1</w:t>
      </w:r>
    </w:p>
    <w:p>
      <w:r>
        <w:t>Cải thiện môi trường kinh doanh, nâng cao năng lực cạnh tranh của Thành phố, doanh nghiệp và sản phẩm</w:t>
      </w:r>
    </w:p>
    <w:p>
      <w:r>
        <w:t>1.1</w:t>
      </w:r>
    </w:p>
    <w:p>
      <w:r>
        <w:t>Tháo gỡ khó khăn vướng mắc, tạo dựng môi trường đầu tư kinh doanh thuận lợi cho doanh nghiệp: Thường xuyên nắm bắt tình hình hoạt động sản xuất kinh doanh; tổng hợp, tham mưu biện pháp tháo gỡ khó khăn vướng mắc cho các doanh nghiệp; tổ chức các Hội nghị giao ban, tháo gỡ khó khăn cho sản xuất kinh doanh; định kỳ hàng tháng, hàng quý báo cáo UBND Thành phố tổ chức Hội nghị tháo gỡ khó khăn vướng mắc trong đầu tư xây dựng hạ tầng kỹ thuật các cụm công nghiệp trên địa bàn Thành phố.</w:t>
      </w:r>
    </w:p>
    <w:p>
      <w:r>
        <w:t>Sở Công Thương</w:t>
      </w:r>
    </w:p>
    <w:p>
      <w:r>
        <w:t>Các Sở, ngành, đơn vị liên quan</w:t>
      </w:r>
    </w:p>
    <w:p>
      <w:r>
        <w:t>Năm 2025</w:t>
      </w:r>
    </w:p>
    <w:p>
      <w:r>
        <w:t>1.2</w:t>
      </w:r>
    </w:p>
    <w:p>
      <w:r>
        <w:t>Tổ chức triển khai có hiệu quả, phấn đấu hoàn thành các mục tiêu đến năm 2025</w:t>
      </w:r>
    </w:p>
    <w:p>
      <w:r>
        <w:t>Chương trình phát triển công nghiệp hỗ trợ (CNHT) thành phố Hà Nội giai đoạn 2020-2025; Tham mưu xây dựng Chương trình phát triển công nghiệp hỗ trợ (CNHT) thành phố Hà Nội giai đoạn 2026-2030.</w:t>
      </w:r>
    </w:p>
    <w:p>
      <w:r>
        <w:t>Hoàn thành triển khai thực hiện Đề án phát triển sản phẩm công nghiệp chủ lực (SPCNCL) giai đoạn 2021-2025 trên địa bàn thành phố Hà Nội. Tham mưu xây dựng Đề án thực hiện phát triển sản phẩm chủ lực giai đoạn 2026-2030.</w:t>
      </w:r>
    </w:p>
    <w:p>
      <w:r>
        <w:t>Sở Công Thương</w:t>
      </w:r>
    </w:p>
    <w:p>
      <w:r>
        <w:t>Các Sở, ngành, đơn vị liên quan</w:t>
      </w:r>
    </w:p>
    <w:p>
      <w:r>
        <w:t>Năm 2025</w:t>
      </w:r>
    </w:p>
    <w:p>
      <w:r>
        <w:t>1.3</w:t>
      </w:r>
    </w:p>
    <w:p>
      <w:r>
        <w:t>Rà soát, bổ sung quy hoạch các khu, cụm công nghiệp đáp ứng yêu cầu cơ cấu lại ngành công nghiệp; cập nhật hệ thống cơ sở dữ liệu thông tin cụm công nghiệp và doanh nghiệp hoạt động trong cụm công nghiệp; tích cực phối hợp, tháo gỡ khó khăn hoàn thiện hệ thống cơ sở hạ tầng và kêu gọi doanh nghiệp đầu tư vào các khu, cụm công nghiệp, khu công nghệ cao (Khu công nghiệp hỗ trợ Nam Hà Nội, khu công nghiệp Sạch Sóc Sơn, khu công nghiệp Đông Anh, khu công nghiệp Bắc Thường Tín, Khu Công nghiệp Phụng Hiệp, Khu công nghệ cao Hòa Lạc, khu công nghệ cao sinh học Hà Nội).</w:t>
      </w:r>
    </w:p>
    <w:p>
      <w:r>
        <w:t>Sở Công Thương; Ban quản lý các khu công nghiệp và chế xuất Hà Nội</w:t>
      </w:r>
    </w:p>
    <w:p>
      <w:r>
        <w:t>Các Sở, ngành, đơn vị liên quan</w:t>
      </w:r>
    </w:p>
    <w:p>
      <w:r>
        <w:t>Năm 2025</w:t>
      </w:r>
    </w:p>
    <w:p>
      <w:r>
        <w:t>1.4</w:t>
      </w:r>
    </w:p>
    <w:p>
      <w:r>
        <w:t>Đẩy mạnh công tác dịch vụ hỗ trợ doanh nghiệp, tư vấn hỗ trợ cho doanh nghiệp về thủ tục hành chính, cung cấp thông tin miễn phí về thị trường lao động, kết nối các trường đại học, trường đào tạo nghề với doanh nghiệp KCN để đào tạo, cung cấp lao động đáp ứng nhu cầu của doanh nghiệp.</w:t>
      </w:r>
    </w:p>
    <w:p>
      <w:r>
        <w:t>Ban quản lý các khu công nghiệp và chế xuất Hà Nội</w:t>
      </w:r>
    </w:p>
    <w:p>
      <w:r>
        <w:t>Các Sở, ngành, đơn vị liên quan</w:t>
      </w:r>
    </w:p>
    <w:p>
      <w:r>
        <w:t>Năm 2025</w:t>
      </w:r>
    </w:p>
    <w:p>
      <w:r>
        <w:t>1.5</w:t>
      </w:r>
    </w:p>
    <w:p>
      <w:r>
        <w:t>Triển khai có hiệu quả Chương trình khuyến công quốc gia, Chương trình khuyến công Thành phố giai đoạn 2021-2025 gắn với phát triển tiểu thủ công nghiệp - làng nghề, góp phần chuyển dịch cơ cấu kinh tế khu vực nông thôn: Tăng cường nâng cao năng lực quản lý cho các doanh nghiệp, cơ sở công nghiệp nông thôn. Đẩy mạnh hỗ trợ xây dựng mô hình điển hình chuyển giao công nghệ và ứng dụng máy móc, thiết bị tiên tiến hiện đại vào sản xuất công nghiệp - tiểu thủ công nghiệp; phát triển sản phẩm công nghiệp nông thôn tiêu biểu, phát triển sản phẩm mới…</w:t>
      </w:r>
    </w:p>
    <w:p>
      <w:r>
        <w:t>Sở Công Thương</w:t>
      </w:r>
    </w:p>
    <w:p>
      <w:r>
        <w:t>Các Sở, ngành, đơn vị liên quan</w:t>
      </w:r>
    </w:p>
    <w:p>
      <w:r>
        <w:t>Năm 2025</w:t>
      </w:r>
    </w:p>
    <w:p>
      <w:r>
        <w:t>1.6</w:t>
      </w:r>
    </w:p>
    <w:p>
      <w:r>
        <w:t>Triển khai các hoạt động gắn kết đồng bộ các ngành trong lĩnh vực Xúc tiến Đầu tư, Thương mại, Du lịch;Tổ chức Hội nghị xúc tiến đầu tư, thương mại, du lịch tại Việt Nam và nước ngoài; thực hiện các giải pháp đồng bộ, tránh dàn trải nguồn lực để nâng cao chất lượng công tác xúc tiến, các lĩnh vực triển khai phải theo hướng tập trung, kết hợp công tác xúc tiến với cải thiện môi trường đầu tư kinh doanh, hỗ trợ các doanh nghiệp, đặc biệt là các doanh nghiệp vừa và nhỏ đang hoạt động trên địa bàn Thành phố; tiếp tục tập trung hỗ trợ các doanh nghiệp tìm kiếm và mở rộng thị trường xuất khẩu mới; đa dạng hóa các hoạt động xúc tiến thương mại tại nước ngoài: tham dự hội chợ, triển lãm; thâm nhập hệ thống phân phối tại nước; tận dụng tối đa lợi thế, ưu đãi của các Hiệp định thương mại, tiếp tục kết nối xúc tiến xuất khẩu vào các hệ thống phân phối nước ngoài.</w:t>
      </w:r>
    </w:p>
    <w:p>
      <w:r>
        <w:t>Trung tâm Xúc tiến Đầu tư, Thương mại và Du lịch</w:t>
      </w:r>
    </w:p>
    <w:p>
      <w:r>
        <w:t>Các Sở, ngành, đơn vị liên quan</w:t>
      </w:r>
    </w:p>
    <w:p>
      <w:r>
        <w:t>Năm 2025</w:t>
      </w:r>
    </w:p>
    <w:p>
      <w:r>
        <w:t>1.7</w:t>
      </w:r>
    </w:p>
    <w:p>
      <w:r>
        <w:t>Tập trung hỗ trợ các tổ chức, doanh nghiệp, nhà đầu tư nước ngoài tìm hiểu về pháp luật, chính sách, thủ tục đầu tư; tuyên truyền, quảng bá, giới thiệu về môi trường, chính sách, tiềm năng và kết nối đầu tư; tổ chức các Tọa đàm xúc tiến đầu tư theo chuyên đề, lĩnh vực…</w:t>
      </w:r>
    </w:p>
    <w:p>
      <w:r>
        <w:t>Nâng cao năng lực cạnh tranh cho các doanh nghiệp thông qua các hoạt động xúc tiến thương mại: hội nghị, hội thỏa, tập huấn kỹ năng xúc tiến; thiết kế phát triển sản phẩm, thương hiệu; giải pháp chuyển đổi số, mô hình kinh doanh; xúc tiến thương mại trực tuyến, thương mại điện tử…</w:t>
      </w:r>
    </w:p>
    <w:p>
      <w:r>
        <w:t>Trung tâm Xúc tiến Đầu tư, Thương mại và Du lịch</w:t>
      </w:r>
    </w:p>
    <w:p>
      <w:r>
        <w:t>Các Sở, ngành, đơn vị liên quan</w:t>
      </w:r>
    </w:p>
    <w:p>
      <w:r>
        <w:t>Năm 2025</w:t>
      </w:r>
    </w:p>
    <w:p>
      <w:r>
        <w:t>1.8</w:t>
      </w:r>
    </w:p>
    <w:p>
      <w:r>
        <w:t>Tiếp tục thực hiện các giải pháp thu hút đầu tư nước ngoài; tạo môi trường đầu tư hấp dẫn, thông thoáng, không ngừng đổi mới các hoạt động xúc tiến đầu tư thuận lợi, thông thóa cho các nhà đầu tư nước ngoài; tiếp tục cải thiện mạnh mẽ môi trường đầu tư kinh doanh thông thoáng, thuận lợi, minh bạch và công bằng để các nhà đầu tư kinh doanh thành công và phát triển bền vững, đồng hành với sự phát triển của Thủ đô nói riêng và cả nước nói chung.</w:t>
      </w:r>
    </w:p>
    <w:p>
      <w:r>
        <w:t>Sở Kế hoạch và Đầu tư</w:t>
      </w:r>
    </w:p>
    <w:p>
      <w:r>
        <w:t>Các Sở, ngành, đơn vị liên quan</w:t>
      </w:r>
    </w:p>
    <w:p>
      <w:r>
        <w:t>Năm 2025</w:t>
      </w:r>
    </w:p>
    <w:p>
      <w:r>
        <w:t>1.9</w:t>
      </w:r>
    </w:p>
    <w:p>
      <w:r>
        <w:t>Tiếp tục triển khai các chương trình hỗ trợ doanh nghiệp, cải thiện môi trường đầu tư kinh doanh, nâng cao chất lượng nguồn nhân lực cho doanh nghiệp.</w:t>
      </w:r>
    </w:p>
    <w:p>
      <w:r>
        <w:t>Hoàn thiện và phát triển hệ thống cơ sở dữ liệu, thông tin hỗ trợ doanh nghiệp trên địa bàn Thành phố để cung cấp thông tin, chính sách, văn bản pháp luật về hỗ trợ doanh nghiệp. Duy trì và tổ chức các hoạt động của mạng lưới liên kết các đơn vị hỗ trợ doanh nghiệp trên địa bàn thành phố Hà Nội;</w:t>
      </w:r>
    </w:p>
    <w:p>
      <w:r>
        <w:t>Cung cấp số liệu hợp tác đầu tư của các nước tham gia FTA với Hà Nội, đặc biệt là các nước trong các FTA thế hệ mới (Hiệp định CPTPP, EVFTA, UKVFTA, RCEP) trên cơ sở danh sách do Sở Công Thương cung cấp để theo dõi việc thực thi các FTA trên địa bàn.</w:t>
      </w:r>
    </w:p>
    <w:p>
      <w:r>
        <w:t>Sở Kế hoạch và Đầu tư</w:t>
      </w:r>
    </w:p>
    <w:p>
      <w:r>
        <w:t>Các Sở, ngành, đơn vị liên quan</w:t>
      </w:r>
    </w:p>
    <w:p>
      <w:r>
        <w:t>Năm 2025</w:t>
      </w:r>
    </w:p>
    <w:p>
      <w:r>
        <w:t>1.10</w:t>
      </w:r>
    </w:p>
    <w:p>
      <w:r>
        <w:t>Tăng cường công tác kiểm soát rủi ro đối với mặt hàng như hàng hóa nhập khẩu có điều kiện, hàng hóa thuộc chính sách quản lý chuyên ngành, hàng hóa xuất nhập khẩu qua đường chuyển phát nhanh, kiểm soát rủi ro đối với tờ khai luồng xanh, hàng có nguy cơ vi phạm chính sách quản lý hải quan như xuất xứ, phân loại hàng hóa, trị giá hải quan, sở hữu trí tuệ,...</w:t>
      </w:r>
    </w:p>
    <w:p>
      <w:r>
        <w:t>Tiếp tục triển khai thực hiện các kế hoạch: Kiểm tra xác định xuất xứ, chống gian lận, giả mạo xuất xứ, ghi nhãn hàng hóa, xâm phạm quyền sở hữu trí tuệ, chuyển tải bất hợp pháp theo kế hoạch 2424/KH-HQHN ngày 01/8/2023; Hỗ trợ doanh nghiệp thực hiện thủ tục hải quan trên địa bàn thành phố Hà Nội giai đoạn 2020-2025 theo kế hoạch số 205/KH-UBND ngày 28/10/2024.</w:t>
      </w:r>
    </w:p>
    <w:p>
      <w:r>
        <w:t>Cục Hải quan Hà Nội</w:t>
      </w:r>
    </w:p>
    <w:p>
      <w:r>
        <w:t>Các Sở, ngành, đơn vị liên quan</w:t>
      </w:r>
    </w:p>
    <w:p>
      <w:r>
        <w:t>Năm 2025</w:t>
      </w:r>
    </w:p>
    <w:p>
      <w:r>
        <w:t>1.11</w:t>
      </w:r>
    </w:p>
    <w:p>
      <w:r>
        <w:t>Hỗ trợ nghiên cứu, đổi mới công nghệ, tiếp nhận, cải tiến, hoàn thiện, làm chủ công nghệ thông qua các hoạt động nghiên cứu, đào tạo, tư vấn, tìm kiếm, giải mã, chuyển giao công nghệ; xác lập, khai thác, quản lý, bảo vệ và phát triển tài sản trí tuệ của doanh nghiệp.</w:t>
      </w:r>
    </w:p>
    <w:p>
      <w:r>
        <w:t>Thực hiện Kế hoạch số 149/KH-UBND ngày 16/6/2021 của UBND thành phố Hà Nội về thực hiện Chương trình quốc gia hỗ trợ doanh nghiệp nâng cao năng suất và chất lượng sản phẩm, hàng hóa trong các khu công nghiệp trên địa bàn Thành phố giai đoạn 2021-2030.</w:t>
      </w:r>
    </w:p>
    <w:p>
      <w:r>
        <w:t>Sở Khoa học và Công nghệ</w:t>
      </w:r>
    </w:p>
    <w:p>
      <w:r>
        <w:t>Các Sở, ngành, đơn vị liên quan</w:t>
      </w:r>
    </w:p>
    <w:p>
      <w:r>
        <w:t>Năm 2025</w:t>
      </w:r>
    </w:p>
    <w:p>
      <w:r>
        <w:t>1.12</w:t>
      </w:r>
    </w:p>
    <w:p>
      <w:r>
        <w:t>Đẩy mạnh nghiên cứu, chuyển giao và ứng dụng khoa học công nghệ; khai thác, phát huy có hiệu quả các tiềm lực để hướng đến mục tiêu xây dựng Hà Nội trở thành trung tâm sáng tạo, ứng dụng và chuyển giao công nghệ hàng đầu của cả nước và có vị trí cao về một số lĩnh vực trong khu vực; nghiên cứu, phát triển các công nghệ, sản phẩm thuộc các lĩnh vực cơ khí, tự động hoá, điện tử, công nghệ sinh học, công nghệ vật liệu mới, công nghệ thông tin và công nghệ môi trường. Đẩy nhanh tiến trình xây dựng và hình thành các khu công nghiệp công nghệ cao, nông nghiệp công nghệ cao trên địa bàn; chủ động triển khai các nhiệm vụ, giải pháp tăng cường năng lực tiếp cận xu hướng công nghệ tiên tiến, hiện đại của Cuộc cách mạng công nghiệp 4.0; tập trung hợp tác theo chiều sâu với các đối tác quốc tế, các hoạt động đổi mới sáng tạo.</w:t>
      </w:r>
    </w:p>
    <w:p>
      <w:r>
        <w:t>Hỗ trợ, khai thác, áp dụng sáng chế/giải pháp hữu ích vào thực tiễn; hỗ trợ bảo hộ, quản lý và phát triển nhãn hiệu chứng nhận, nhãn hiệu tập thể, chỉ dẫn địa lý cho sản phẩm nông nghiệp, sản phẩm làng nghề mang địa danh của Thành phố; Hỗ trợ phát triển sở hữu trí tuệ cho nhãn hiệu tập thể đã được bảo hộ.</w:t>
      </w:r>
    </w:p>
    <w:p>
      <w:r>
        <w:t>Sở Khoa học và Công nghệ</w:t>
      </w:r>
    </w:p>
    <w:p>
      <w:r>
        <w:t>Các Sở, ngành, đơn vị liên quan</w:t>
      </w:r>
    </w:p>
    <w:p>
      <w:r>
        <w:t>Năm 2025</w:t>
      </w:r>
    </w:p>
    <w:p>
      <w:r>
        <w:t>1.13</w:t>
      </w:r>
    </w:p>
    <w:p>
      <w:r>
        <w:t>Thực hiện tốt các nhiệm vụ quản lý nhà nước về khoa học và công nghệ, hằng năm tiến hành tổng hợp, tuyển chọn các nhiệm vụ Nghiên cứu khoa học, phát triển các công nghệ, sản phẩm thuộc các lĩnh vực cơ khí, tự động hoá, điện tử, công nghệ sinh học, công nghệ vật liệu mới, công nghệ thông tin và công nghệ môi trường,…</w:t>
      </w:r>
    </w:p>
    <w:p>
      <w:r>
        <w:t>Triển khai xây dựng Đề án hỗ trợ Doanh nghiệp Đổi mới sáng tạo; hỗ trợ kinh phí nghiên cứu, hoàn thiện công nghệ để đa dạng hóa sản phẩm hoặc đổi mới công nghệ, phát triển công nghệ mới để tạo ra sản phẩm mới có sức cạnh tranh trên thị trường; hỗ trợ kết nối, thúc đẩy phát triển doanh nghiệp KH&amp;CN góp phần hoàn thiện hệ sinh thái khởi nghiệp sáng tạo.</w:t>
      </w:r>
    </w:p>
    <w:p>
      <w:r>
        <w:t>Sở Khoa học và Công nghệ</w:t>
      </w:r>
    </w:p>
    <w:p>
      <w:r>
        <w:t>Các Sở, ngành, đơn vị liên quan</w:t>
      </w:r>
    </w:p>
    <w:p>
      <w:r>
        <w:t>Năm 2025</w:t>
      </w:r>
    </w:p>
    <w:p>
      <w:r>
        <w:t>1.14</w:t>
      </w:r>
    </w:p>
    <w:p>
      <w:r>
        <w:t>Tiếp tục đẩy mạnh công tác tuyên truyền hỗ trợ người nộp thuế, trong đó chú trọng đến công tác đối thoại, tọa đàm với doanh nghiệp, đại lý thuế, các hội, hiệp hội trong tình hình mới... nhằm tháo gỡ khó khăn cho doanh nghiệp, thu hút đầu tư, tạo nguồn thu bền vững; khuyến kích, hỗ trợ thúc đẩy doanh nghiệp thành lập mới, doanh nghiệp khởi nghiệp.</w:t>
      </w:r>
    </w:p>
    <w:p>
      <w:r>
        <w:t>Tăng cường ứng dụng công nghệ thông tin vào tất cả các khâu quản lý và cung cấp dịch vụ công trực tuyến tới công dân, các tổ chức, cá nhân nộp thuế. Đồng thời hỗ trợ, đôn đốc các đơn vị thực hiện đăng ký và sử dụng các dịch vụ thuế điện tử nhằm giảm thời gian thực hiện nghĩa vụ thuế của công dân.</w:t>
      </w:r>
    </w:p>
    <w:p>
      <w:r>
        <w:t>Tiếp tục hộ trợ doanh nghiệp và người nộp thuế thực hiện tốt các dịch vụ thuế điện tử, dịch vụ công trực tuyến. Đẩy mạnh triển khai nộp điện tử lệ phí trước bạ ô tô, xe máy; tăng cường các phương thức thanh toán không dùng tiền mặt đối với NNT khu vực cá thể. Tăng cường các ứng dụng trên nền tảng thiết bị di động (app) để tạo thuận lợi cho công dân khi giao dịch về thuế.</w:t>
      </w:r>
    </w:p>
    <w:p>
      <w:r>
        <w:t>Cục thuế thành phố Hà Nội</w:t>
      </w:r>
    </w:p>
    <w:p>
      <w:r>
        <w:t>Các Sở, ngành, đơn vị liên quan</w:t>
      </w:r>
    </w:p>
    <w:p>
      <w:r>
        <w:t>Năm 2025</w:t>
      </w:r>
    </w:p>
    <w:p>
      <w:r>
        <w:t>1.15</w:t>
      </w:r>
    </w:p>
    <w:p>
      <w:r>
        <w:t>Nghiên cứu, đề xuất giải pháp hỗ trợ nâng cao năng lực cạnh tranh đối với doanh nghiệp nhỏ và vừa trong bối cảnh hội nhập kinh tế quốc tế đến năm 2030.</w:t>
      </w:r>
    </w:p>
    <w:p>
      <w:r>
        <w:t>Viện Nghiên cứu phát triển kinh tế - xã hội Hà Nội</w:t>
      </w:r>
    </w:p>
    <w:p>
      <w:r>
        <w:t>Các Sở, ngành, đơn vị liên quan</w:t>
      </w:r>
    </w:p>
    <w:p>
      <w:r>
        <w:t>Năm 2025</w:t>
      </w:r>
    </w:p>
    <w:p>
      <w:r>
        <w:t>2</w:t>
      </w:r>
    </w:p>
    <w:p>
      <w:r>
        <w:t>Phát triển đồng bộ các yếu tố của nền kinh tế thị trường</w:t>
      </w:r>
    </w:p>
    <w:p>
      <w:r>
        <w:t>2.1</w:t>
      </w:r>
    </w:p>
    <w:p>
      <w:r>
        <w:t>Tiếp tục thực hiện sắp xếp, cổ phần hóa, thoái vốn nhà nước đầu tư tại doanh nghiệp, thực hiện công tác giám sát, quản lý tài chính doanh nghiệp đảm bảo hiệu quả, đúng quy định của nhà nước về quản lý tài chính doanh nghiệp, quản lý, sử dụng vốn và tài sản nhà nước tại doanh nghiệp: Xử lý dứt điểm những tồn tại về tài chính, vướng mắc phát sinh tại doanh nghiệp cổ phần hóa các giai đoạn trước; rà soát, thẩm tra Đề án cơ cấu lại doanh nghiệp giai đoạn đến năm 2025 của các doanh nghiệp nhà nước theo quy định tại Quyết định số 360/QĐ-TTg ngày 17/3/2022 của Thủ tướng Chính phủ…</w:t>
      </w:r>
    </w:p>
    <w:p>
      <w:r>
        <w:t>Sở Tài chính</w:t>
      </w:r>
    </w:p>
    <w:p>
      <w:r>
        <w:t>Các Sở, ngành, đơn vị liên quan</w:t>
      </w:r>
    </w:p>
    <w:p>
      <w:r>
        <w:t>Năm 2025</w:t>
      </w:r>
    </w:p>
    <w:p>
      <w:r>
        <w:t>Chỉ đạo, hướng dẫn các tổ chức tín dụng trên địa bàn thực hiện các giải pháp về tiền tệ, tín dụng, cấp tín dụng hướng vào các lĩnh vực sản xuất, kinh doanh, lĩnh vực ưu tiên, tạo điều kiện thuận lợi cho người dân và doanh nghiệp tiếp cận vốn, góp phần hạn chế tín dụng đen.</w:t>
      </w:r>
    </w:p>
    <w:p>
      <w:r>
        <w:t>Tiếp tục thực hiện Chương trình kết nối ngân hàng - doanh nghiệp, tạo điều kiện thuận lợi để doanh nghiệp tiếp cận nguồn vốn cho hoạt động sản xuất kinh doanh; Chỉ đạo các tổ chức tín dụng nỗ lực trong tiết giảm chi phí, tăng cường chuyển đổi số để giảm mặt bằng lãi suất cho vay, nâng cao khả năng tiếp cận tín dụng, kịp thời tháo gỡ những khó khăn, vướng mắc để phục vụ tốt nhất nhu cầu vay vốn của doanh nghiệp, người dân.</w:t>
      </w:r>
    </w:p>
    <w:p>
      <w:r>
        <w:t>Thực hiện chuyển đổi số trong hoạt động ngân hàng, đẩy mạnh thanh toán không dùng tiền mặt.</w:t>
      </w:r>
    </w:p>
    <w:p>
      <w:r>
        <w:t>Ngân hàng Nhà nước Việt Nam - Chi nhánh thành phố Hà Nội</w:t>
      </w:r>
    </w:p>
    <w:p>
      <w:r>
        <w:t>Các Sở, ngành, đơn vị liên quan</w:t>
      </w:r>
    </w:p>
    <w:p>
      <w:r>
        <w:t>Năm 2025</w:t>
      </w:r>
    </w:p>
    <w:p>
      <w:r>
        <w:t>2.2</w:t>
      </w:r>
    </w:p>
    <w:p>
      <w:r>
        <w:t>Thực hiện các giải pháp hoàn thiện, phát triển thị trường lao động đồng bộ, hiện đại; tiếp tục triển khai Đề án tổ chức, nâng cao hiệu quả hoạt động hệ thống sàn giao dịch việc làm thành phố Hà Nội. Hiện đại hóa nâng cao hiệu quả hoạt động hệ thống Sàn giao dịch việc làm, bao gồm Sàn trung tâm và các Sàn giao dịch việc làm vệ tinh, đảm bảo vai trò quan trọng trong việc thu thập, xử lý, cung cấp thông tin thị trường lao động và tổ chức giao dịch việc làm, kết nối cung - cầu lao động, nâng cao hiệu quả công tác giải quyết việc làm. Năm 2025 dự kiến tổ chức trên 200 phiên giao dịch việc làm, trong đó bao gồm các phiên giao dịch việc làm hàng ngày, phiên online, phiên chuyên đề, phiên lưu động, tuyển dụng khoảng 20 nghìn lao động qua các phiên giao dịch việc làm. Tạo việc làm mới cho 165.000 lao động; giảm tỷ lệ thất nghiệp thành thị ở mức &lt;3%.</w:t>
      </w:r>
    </w:p>
    <w:p>
      <w:r>
        <w:t>Sở Lao động, Thương binh và Xã hội</w:t>
      </w:r>
    </w:p>
    <w:p>
      <w:r>
        <w:t>Các Sở, ngành, đơn vị liên quan</w:t>
      </w:r>
    </w:p>
    <w:p>
      <w:r>
        <w:t>Năm 2025</w:t>
      </w:r>
    </w:p>
    <w:p>
      <w:r>
        <w:t>2.3</w:t>
      </w:r>
    </w:p>
    <w:p>
      <w:r>
        <w:t>Thực hiện đồng bộ, hiệu quả các chính sách, chương trình, đề án giải quyết việc làm, hỗ trợ tạo việc làm trong nước, đưa lao động đi làm việc ở nước ngoài theo hợp đồng. Chú trọng hỗ trợ tạo việc làm cho nhóm lao động yếu thế, nhất là lao động thuộc hộ nghèo, người khuyết tật, người dân tộc thiểu số, thanh niên nông thôn. Đẩy mạnh khai thác nhu cầu lao động trong các lĩnh vực và các nghề mới, đòi hỏi trình độ cao cả về tay nghề và ngoại ngữ…</w:t>
      </w:r>
    </w:p>
    <w:p>
      <w:r>
        <w:t>Sở Lao động, Thương binh và Xã hội</w:t>
      </w:r>
    </w:p>
    <w:p>
      <w:r>
        <w:t>Các Sở, ngành, đơn vị liên quan</w:t>
      </w:r>
    </w:p>
    <w:p>
      <w:r>
        <w:t>Năm 2025</w:t>
      </w:r>
    </w:p>
    <w:p>
      <w:r>
        <w:t>2.4</w:t>
      </w:r>
    </w:p>
    <w:p>
      <w:r>
        <w:t>Tiếp tục bảo đảm phát triển thị trường bất động sản lành mạnh; rà soát, triển khai các giải pháp tháo gỡ khó khăn, thúc đẩy thị trường bất động sản phát triển. Nghiên cứu đưa vào Chương trình phát triển nhà ở của Thành phố, đa dạng hóa các loại hình sản phẩm bất động sản, nhất là nhà ở nhằm đáp ứng nhu cầu thị trường đồng thời phù hợp với định hướng, chương trình phát triển đô thị của Thành phố, góp phần thúc đẩy phát triển kinh tế và đảm bảo an sinh xã hội.</w:t>
      </w:r>
    </w:p>
    <w:p>
      <w:r>
        <w:t>Sở Xây dựng</w:t>
      </w:r>
    </w:p>
    <w:p>
      <w:r>
        <w:t>Các Sở, ngành, đơn vị liên quan</w:t>
      </w:r>
    </w:p>
    <w:p>
      <w:r>
        <w:t>Năm 2025</w:t>
      </w:r>
    </w:p>
    <w:p>
      <w:r>
        <w:t>2.5</w:t>
      </w:r>
    </w:p>
    <w:p>
      <w:r>
        <w:t>Theo dõi sát tình hình giá cả thị trường các mặt hàng thiết yếu trên địa bàn thành phố; đánh giá những yếu tố ảnh hưởng đến giá cả các mặt hàng thiết yếu đưa ra những dự báo về tình hình giá cả các mặt hàng này; triển khai hiệu quả Chương trình bình ổn thị trường các mặt hàng thiết yếu trên địa bàn thành phố Hà Nội.</w:t>
      </w:r>
    </w:p>
    <w:p>
      <w:r>
        <w:t>Sở Công Thương</w:t>
      </w:r>
    </w:p>
    <w:p>
      <w:r>
        <w:t>Các Sở, ngành, đơn vị liên quan</w:t>
      </w:r>
    </w:p>
    <w:p>
      <w:r>
        <w:t>Năm 2025</w:t>
      </w:r>
    </w:p>
    <w:p>
      <w:r>
        <w:t>3</w:t>
      </w:r>
    </w:p>
    <w:p>
      <w:r>
        <w:t>Hiện đại hóa nông nghiệp và phát triển nông thôn</w:t>
      </w:r>
    </w:p>
    <w:p>
      <w:r>
        <w:t>3.1</w:t>
      </w:r>
    </w:p>
    <w:p>
      <w:r>
        <w:t>Tiếp tục tái cơ cấu ngành nông nghiệp gắn với nâng cao chất lượng xây dựng môi thôn mới. Phát triển nông nghiệp theo hướng sản xuất hàng hóa, chuyên canh tập trung, giá trị cao, bền vững và an toàn vệ sinh thực phẩm, gắn với nâng cao chất lượng xây dựng nông thôn mới, hiện đại hóa nông thôn và bảo vệ môi trường, thích ứng với biến đổi khí hậu.</w:t>
      </w:r>
    </w:p>
    <w:p>
      <w:r>
        <w:t>Sở Nông nghiệp và Phát triển nông thôn</w:t>
      </w:r>
    </w:p>
    <w:p>
      <w:r>
        <w:t>Các Sở, ngành, đơn vị liên quan</w:t>
      </w:r>
    </w:p>
    <w:p>
      <w:r>
        <w:t>Năm 2025</w:t>
      </w:r>
    </w:p>
    <w:p>
      <w:r>
        <w:t>3.2</w:t>
      </w:r>
    </w:p>
    <w:p>
      <w:r>
        <w:t>Hỗ trợ phát triển các loại hình doanh nghiệp nông thôn; hình thành và phát triển mô hình sản xuất nông nghiệp hiện đại, ứng dụng công nghệ cao kết hợp du lịch sinh thái; mở rộng thị trường tiêu thụ nông sản; nâng cao năng lực dự báo thị trường; kết nối nông nghiệp với công nghiệp chế biến, chuỗi tiêu thụ sản phẩm, thị trường xuất khẩu, chuỗi giá trị toàn cầu. Rà soát, hoàn thiện quy hoạch gắn với tăng cường quản lý đất lâm nghiệp; bảo vệ, phát triển và khai thác có hiệu quả diện tích rừng hiện có.</w:t>
      </w:r>
    </w:p>
    <w:p>
      <w:r>
        <w:t>Sở Nông nghiệp và Phát triển nông thôn</w:t>
      </w:r>
    </w:p>
    <w:p>
      <w:r>
        <w:t>Các Sở, ngành, đơn vị liên quan</w:t>
      </w:r>
    </w:p>
    <w:p>
      <w:r>
        <w:t>Năm 2025</w:t>
      </w:r>
    </w:p>
    <w:p>
      <w:r>
        <w:t>3.3</w:t>
      </w:r>
    </w:p>
    <w:p>
      <w:r>
        <w:t>Ưu tiên phát triển nông nghiệp công nghệ cao, nông nghiệp đô thị, sinh thái, nông nghiệp hữu cơ, sản phẩm OCOP; phát triển các vùng chuyên canh tập trung, vùng nguyên liệu phụ vụ chế biến và xuất khẩu.</w:t>
      </w:r>
    </w:p>
    <w:p>
      <w:r>
        <w:t>Tiếp tục đẩy mạnh các chương trình Xúc tiến thương mại nông nghiệp trong và ngoài nước để thúc đẩy hội nhập quốc tế: Tham gia 02 Hội chợ nông sản, thực phẩm; thủ công mỹ nghệ, sản phẩm quà tặng tại Châu Âu và Châu Á; Thuê chuyên gia tư vấn thiết các sản phẩm OCOP xuất khẩu; Tổ chức Festival OCOP Việt Nam năm 2025; Tham gia Hội chợ thủ công mỹ nghệ, sản phẩm quà tặng tại Châu Âu; Đón tiếp Đoàn Hội đồng thủ công thế giới, Trường Thiết kế Đại học Lund, Thụy Điển đến thăm, làm việc với thành phố Hà Nội năm 2025; Thuê chuyên gia tư vấn phát triển cho các sản phẩm thủ công mỹ nghệ làng nghề xuất khẩu; Tổ chức Festival bảo tồn và phát triển làng nghề quốc tế năm 2025; Tổ chức Đoàn cán bộ, nghệ nhân Thành phố Hà Nội tham gia triển lãm và trình diễn kỹ năng tạo tác các sản phẩm thủ công mỹ nghệ làng nghề tại Lễ hội Thủ công Thế giới KoKan-Uzbekitan năm 2025 (các Thành phố sáng tạo trong mạng lưới Hội đồng thủ công thế giới).</w:t>
      </w:r>
    </w:p>
    <w:p>
      <w:r>
        <w:t>Sở Nông nghiệp và Phát triển nông thôn</w:t>
      </w:r>
    </w:p>
    <w:p>
      <w:r>
        <w:t>Các Sở, ngành, đơn vị liên quan</w:t>
      </w:r>
    </w:p>
    <w:p>
      <w:r>
        <w:t>Năm 2025</w:t>
      </w:r>
    </w:p>
    <w:p>
      <w:r>
        <w:t>3.4</w:t>
      </w:r>
    </w:p>
    <w:p>
      <w:r>
        <w:t>Phát triển các vùng chuyên canh tập trung, vùng nguyên liệu phục vụ chế biến và xuất khẩu. Hỗ trợ phát triển các loại hình doanh nghiệp nông thôn; hình thành và phát triển mô hình sản xuất nông nghiệp hiện đại, ứng dụng công nghệ cao kết hợp du lịch sinh thái; nhân rộng các mô hình sản xuất nông, lâm, thủy sản có hiệu quả cao, đặc trưng của Thủ đô.</w:t>
      </w:r>
    </w:p>
    <w:p>
      <w:r>
        <w:t>Sở Nông nghiệp và Phát triển nông thôn</w:t>
      </w:r>
    </w:p>
    <w:p>
      <w:r>
        <w:t>Các Sở, ngành, đơn vị liên quan</w:t>
      </w:r>
    </w:p>
    <w:p>
      <w:r>
        <w:t>Năm 2025</w:t>
      </w:r>
    </w:p>
    <w:p>
      <w:r>
        <w:t>4</w:t>
      </w:r>
    </w:p>
    <w:p>
      <w:r>
        <w:t>Phát triển du lịch thành ngành kinh tế mũi nhọn</w:t>
      </w:r>
    </w:p>
    <w:p>
      <w:r>
        <w:t>4.1</w:t>
      </w:r>
    </w:p>
    <w:p>
      <w:r>
        <w:t>Tăng cường công tác truyền thông, tuyên truyền, quảng bá hình ảnh du lịch, các điểm đến, các sản phẩm du lịch mới của Thủ đô trên các kênh CNN quốc tế, các kênh truyền thông quốc tế, trang website, các nền tảng xã hội (Youtube, Facebook,…) và các hình thức tuyên truyền quảng bá phù hợp để tạo sức lan tỏa lớn và thu hút khách đến Hà Nội với thông điệp xuyên suốt “Hà Nội - Đến để yêu” và “Hà Nội - Điểm đến du lịch An toàn, Hấp dẫn”.</w:t>
      </w:r>
    </w:p>
    <w:p>
      <w:r>
        <w:t>Phối hợp với các hãng hàng không, truyền thông trong nước, quốc tế, các Đại sứ quán, các tổ chức quốc tế và các đơn vị cung cấp dịch vụ di lịch đón các đoàn Fam là các doanh nghiệp, phóng viên báo chí các thị trường khách quốc tế đến khảo sát và kết nối các sản phẩm du lịch của Hà nội và các địa phương liên kết để quảng bá du lịch Hà Nội và thu hút các thị trường khách du lịch vào Hà Nội (Châu Âu, Úc, Mỹ, Nhật, Hàn Quốc).</w:t>
      </w:r>
    </w:p>
    <w:p>
      <w:r>
        <w:t>Sở Du lịch</w:t>
      </w:r>
    </w:p>
    <w:p>
      <w:r>
        <w:t>Sở Ngoại vụ; Trung tâm Xúc tiến Đầu tư, Thương mại, Du lịch Thành phố;</w:t>
      </w:r>
    </w:p>
    <w:p>
      <w:r>
        <w:t>Năm 2025</w:t>
      </w:r>
    </w:p>
    <w:p>
      <w:r>
        <w:t>4.2</w:t>
      </w:r>
    </w:p>
    <w:p>
      <w:r>
        <w:t>Tiếp tục triển khai thực hiện biên tập, dịch các bài thuyết minh đã được chuẩn hóa từ tiếng Việt sang ngôn ngữ nước ngoài bao gồm 5 thứ tiếng: Anh, Pháp, Trung Quốc, Nhật Bản, Hàn Quốc.</w:t>
      </w:r>
    </w:p>
    <w:p>
      <w:r>
        <w:t>Tổ chức các chuỗi sự kiện, chương trình hấp dẫn, đặc sắc, quảng bá du lịch Thủ đô tới du khách quốc tế theo hướng chuyên nghiệp như: Chương trình Du lịch Hà Nội chào năm mới 2025, Lễ hội Quà tặng Du lịch Hà Nội 2025, Lễ hội Áo dài Du lịch Hà Nội 2025…</w:t>
      </w:r>
    </w:p>
    <w:p>
      <w:r>
        <w:t>Nghiên cứu, xây dựng kế hoạch quảng bá, thu hút khách du lịch lồng ghép với các sự kiện văn hóa, thể thao, điện ảnh, âm nhạc quy mô, tầm cỡ thế giới.</w:t>
      </w:r>
    </w:p>
    <w:p>
      <w:r>
        <w:t>Sở Du lịch</w:t>
      </w:r>
    </w:p>
    <w:p>
      <w:r>
        <w:t>Các Sở, ngành, đơn vị liên quan</w:t>
      </w:r>
    </w:p>
    <w:p>
      <w:r>
        <w:t>Năm 2025</w:t>
      </w:r>
    </w:p>
    <w:p>
      <w:r>
        <w:t>4.3</w:t>
      </w:r>
    </w:p>
    <w:p>
      <w:r>
        <w:t>Tích cực tham gia Hội chợ du lịch quốc tế hoặc các chương trình quảng bá, xúc tiến du lịch do Bộ Văn hóa, Thể thao và Du lịch; các cơ quan ngoại giao, thương vụ Việt Nam ở nước ngoài tổ chức; Chủ động đề xuất, tham mưu cấp có thẩm quyền tham dự, quảng bá du lịch thành phố Hà Nội tại các Hội chợ du lịch quốc tế (ITB Berlin, WTM London, Osaka Expo Japan, …); Tổ chức Chương trình (Roadshow) giới thiệu điểm đến du lịch Hà Nội tại Đông Âu (Ba Lan, Séc, Hungary), Ấn Độ và các nước thuộc khu vực Trung Đông…</w:t>
      </w:r>
    </w:p>
    <w:p>
      <w:r>
        <w:t>Tham gia Hội nghị thường niên của Hội đồng Xúc tiến du lịch châu Á (CPTA) và các hoạt động tại CPTA; quảng bá du lịch đối ứng với các nước thành viên CPTA; Tham dự hội nghị và các hoạt động hợp tác phát triển du lịch của Tổ chức Xúc tiến Du lịch các thành phố Châu Á - Thái Bình Dương (TPO).</w:t>
      </w:r>
    </w:p>
    <w:p>
      <w:r>
        <w:t>Sở Du lịch</w:t>
      </w:r>
    </w:p>
    <w:p>
      <w:r>
        <w:t>Trung tâm Xúc tiến Đầu tư, Thương mại, Du lịch Thành phố và các Sở, ngành, đơn vị liên quan</w:t>
      </w:r>
    </w:p>
    <w:p>
      <w:r>
        <w:t>Năm 2025</w:t>
      </w:r>
    </w:p>
    <w:p>
      <w:r>
        <w:t>4.4</w:t>
      </w:r>
    </w:p>
    <w:p>
      <w:r>
        <w:t>Tiếp tục phát triển các sản phẩm du lịch mới tại các khu vực có tiềm năng, thế mạnh nhằm đáp ứng nhu cầu của du khách quốc tế như: du lịch thể thao mạo hiểm, du lịch trải nghiệm, du lịch sông Hồng, du lịch bay trực thăng, bay khinh khí cầu, du lịch ứng dụng thực tế ảo…</w:t>
      </w:r>
    </w:p>
    <w:p>
      <w:r>
        <w:t>Sở Du lịch</w:t>
      </w:r>
    </w:p>
    <w:p>
      <w:r>
        <w:t>Các Sở, ngành, đơn vị liên quan</w:t>
      </w:r>
    </w:p>
    <w:p>
      <w:r>
        <w:t>Năm 2025</w:t>
      </w:r>
    </w:p>
    <w:p>
      <w:r>
        <w:t>5</w:t>
      </w:r>
    </w:p>
    <w:p>
      <w:r>
        <w:t>Thúc đẩy tăng trưởng kinh tế hậu COVID-19 và phát triển bền vững</w:t>
      </w:r>
    </w:p>
    <w:p>
      <w:r>
        <w:t>5.1</w:t>
      </w:r>
    </w:p>
    <w:p>
      <w:r>
        <w:t>Đẩy mạnh phát triển thương mại, dịch vụ: Phát triển các loại hình thương mại - dịch vụ văn minh, hiện đại. Tiếp tục tháo gỡ khó khăn, đẩy nhanh tiến độ các dự án thương mại trên địa bàn; kêu gọi đầu tư Dự án chợ đầu mối nông sản tại thành phố Hà Nội tại huyện Gia Lâm, chợ đầu mối nông sản tổng hợp tại huyện Mê Linh, và 01 dự án Outlet. Củng cố các chợ, trung tâm thương mại, siêu thị, cửa hàng tiện lợi. Phát triển chuỗi cửa hàng tiện lợi (có người bán), chuỗi cửa hàng giao dịch tự động, hệ thống máy bán hàng tự động; triển khai các chương trình tiêu tụ hàng hóa trên thị trường nội địa thông qua các kênh thương mại điện tử; sử dụng logistics điện tử trong giao nhận hàng hóa, sản phẩm.</w:t>
      </w:r>
    </w:p>
    <w:p>
      <w:r>
        <w:t>Sở Công Thương</w:t>
      </w:r>
    </w:p>
    <w:p>
      <w:r>
        <w:t>Các Sở, ngành, đơn vị liên quan</w:t>
      </w:r>
    </w:p>
    <w:p>
      <w:r>
        <w:t>Năm 2025</w:t>
      </w:r>
    </w:p>
    <w:p>
      <w:r>
        <w:t>5.2</w:t>
      </w:r>
    </w:p>
    <w:p>
      <w:r>
        <w:t>Triển khai đồng bộ các giải pháp thúc đẩy phát triển thương mại - dịch vụ, đẩy mạnh xuất khẩu: Đề án quản lý, đầu tư, cải tạo phát triển hệ thống chợ trên địa bàn thành phố Hà Nội giai đoạn 2021-2025; Kế hoạch phát triển thương mại - dịch vụ văn minh, hiện đại đến năm 2025; Kế hoạch phát triển thương mại điện tử giai đoạn 2021-2025; Đề án quản lý và phát triển hoạt động logistics đến năm 2025; Kế hoạch hành động thực hiện Chiến lược xuất, nhập khẩu hàng hóa thời kỳ 2011-2020, định hướng đến năm 2030; Đề án “Đẩy mạnh xuất khẩu của thành phố Hà Nội thời kỳ hội nhập đến năm 2020, định hướng đến năm 2025”…</w:t>
      </w:r>
    </w:p>
    <w:p>
      <w:r>
        <w:t>Sở Công Thương</w:t>
      </w:r>
    </w:p>
    <w:p>
      <w:r>
        <w:t>Các Sở, ngành, đơn vị liên quan</w:t>
      </w:r>
    </w:p>
    <w:p>
      <w:r>
        <w:t>Năm 2025</w:t>
      </w:r>
    </w:p>
    <w:p>
      <w:r>
        <w:t>5.3</w:t>
      </w:r>
    </w:p>
    <w:p>
      <w:r>
        <w:t>Thực hiện các biện pháp hỗ trợ doanh nghiệp khu công nghiệp phục hồi sản xuất kinh doanh. Nắm bắt, phối hợp với các cơ quan liên quan trong việc xây dựng phương án phục hồi thị trường lao động đảm bảo nguồn nhân lực cho doanh nghiệp khu công nghiệp trên địa bàn Thành phố phục hồi sản xuất, nhất là đối với nhóm doanh nghiệp tham gia chuỗi cung ứng toàn cầu.</w:t>
      </w:r>
    </w:p>
    <w:p>
      <w:r>
        <w:t>Ban quản lý các khu công nghiệp và chế xuất Hà Nội</w:t>
      </w:r>
    </w:p>
    <w:p>
      <w:r>
        <w:t>Các Sở, ngành, đơn vị liên quan</w:t>
      </w:r>
    </w:p>
    <w:p>
      <w:r>
        <w:t>Năm 2025</w:t>
      </w:r>
    </w:p>
    <w:p>
      <w:r>
        <w:t>5.5</w:t>
      </w:r>
    </w:p>
    <w:p>
      <w:r>
        <w:t>Phát triển mô hình kinh tế mới: Đẩy mạnh phát triển các loại hình kinh tế đêm thông qua các loại hình dịch vụ văn hóa, vui chơi, giải trí... Thúc đẩy phát triển kinh tế số, thực hiện hiệu quả Chương trình chuyển đổi số thành phố Hà Nội đến năm 2025, định hướng đến năm 2030; Kinh tế chia sẻ: việc ứng dụng khoa học - công nghệ trong lĩnh vực vận tải để quản lý, dịch vụ chia sẻ lưu trú, nhu cầu tìm kiếm các homestay qua các trang mạng trực tuyến, chia sẻ không gian làm việc (coworking space), hoạt động logistics, hoạt động du lịch, hoạt động truyền thông, dịch vụ y tế - giáo dục, nông nghiệp, lao động việc làm,... ; Kinh tế tuần hoàn: Ưu tiên phát triển các vùng, cụm nông nghiệp tập trung quy mô lớn, tổ chức sản xuất theo mô hình liên kết “bốn nhà” theo chuỗi giá trị, mạng sản xuất hàng hóa nông nghiệp ứng dụng công nghệ cao, nông nghiệp hữu cơ, nông nghiệp sinh thái, bảo đảm vệ sinh an toàn thực phẩm; phát triển làng nghề, các sản phẩm thuộc chương trình OCOP.</w:t>
      </w:r>
    </w:p>
    <w:p>
      <w:r>
        <w:t>Sở Thông tin truyền thông, Giao thông vận tải, Du lịch, Công Thương, Khoa học công nghệ, Nông nghiệp và Phát triển nông thôn</w:t>
      </w:r>
    </w:p>
    <w:p>
      <w:r>
        <w:t>Các Sở, ngành, đơn vị liên quan</w:t>
      </w:r>
    </w:p>
    <w:p>
      <w:r>
        <w:t>Năm 2025</w:t>
      </w:r>
    </w:p>
    <w:p>
      <w:r>
        <w:t>IV</w:t>
      </w:r>
    </w:p>
    <w:p>
      <w:r>
        <w:t>Hội nhập quốc tế trong lĩnh vực chính trị, quốc phòng, an ninh</w:t>
      </w:r>
    </w:p>
    <w:p>
      <w:r>
        <w:t>1</w:t>
      </w:r>
    </w:p>
    <w:p>
      <w:r>
        <w:t>Triển khai đồng bộ, toàn diện các mặt công tác đối ngoại của địa phương, chú trọng hơn đến tính hiệu quả, thực chất, bảo đảm phù hợp với định hướng chỉ đạo của Trung ương và nhu cầu thực tế của từng địa phương. Tổ chức các hoạt động đối ngoại có chọn lọc và ưu tiên, phù hợp với thế mạnh của đối tác và tiềm năng, nhu cầu của Thành phố cũng như nguồn lực có hạn trong tình hình mới nhằm duy trì một cách tích cực các cam kết quốc tế đã thiết lập, tranh thủ điều kiện thuận lợi để tăng cường hiệu quả, làm sâu sắc hơn các mối quan hệ song phương và đa phương giữa thành phố Hà Nội với các thành phố/địa phương trên thế giới và các tổ chức quốc tế, tranh thủ nguồn lực của các đối tác để phục vụ hiệu quả các nhiệm vụ phát triển kinh tế - xã hội của Thủ đô trong năm 2025, đồng thời đảm bảo thích ứng an toàn, linh hoạt với tình hình mới.</w:t>
      </w:r>
    </w:p>
    <w:p>
      <w:r>
        <w:t>Sở Ngoại vụ</w:t>
      </w:r>
    </w:p>
    <w:p>
      <w:r>
        <w:t>Các Sở, ngành, đơn vị liên quan</w:t>
      </w:r>
    </w:p>
    <w:p>
      <w:r>
        <w:t>Năm 2025</w:t>
      </w:r>
    </w:p>
    <w:p>
      <w:r>
        <w:t>2</w:t>
      </w:r>
    </w:p>
    <w:p>
      <w:r>
        <w:t>Nâng cao hiệu quả công tác ngoại giao kinh tế và hội nhập quốc tế, phối hợp thực hiện đồng bộ và hiệu quả các FTA đã có hiệu lực, nhất là các FTA thế hệ mới (CPTPP, EVFTA, RCEP), các cam kết trong WTO và Cộng đồng Kinh tế ASEAN nhằm tranh thủ tối đa các điều kiện và nguồn lực quốc tế phục vụ mô hình tăng trưởng gắn với công nghệ cao, chuyển đổi kinh tế số. Tăng cường hiệu quả phối hợp giữa các cấp các ngành để tạo bước tiến mạnh mẽ về thu hút đầu tư, xúc tiến thương mại, quảng bá hình ảnh, phát triển văn hóa - xã hội, từng bước tạo dấu ấn riêng của thành phố Hà Nội.</w:t>
      </w:r>
    </w:p>
    <w:p>
      <w:r>
        <w:t>Sở Ngoại vụ</w:t>
      </w:r>
    </w:p>
    <w:p>
      <w:r>
        <w:t>Các Sở, ngành, đơn vị liên quan</w:t>
      </w:r>
    </w:p>
    <w:p>
      <w:r>
        <w:t>Năm 2025</w:t>
      </w:r>
    </w:p>
    <w:p>
      <w:r>
        <w:t>3</w:t>
      </w:r>
    </w:p>
    <w:p>
      <w:r>
        <w:t>Nâng cao hiệu quả đối ngoại đa phương, duy trì và phát huy vai trò của thành phố Hà Nội tại các diễn đàn quốc tế bằng việc tham gia tích cực và có chọn lọc các hoạt động trong khuôn khổ hợp tác về thành phố sáng tạo, thành phổ thông minh, phát triển bền vững nhằm tận dụng tri thức, kinh nghiệm và hỗ trợ trong giải quyết các thách thức, phục vụ thiết thực cho việc mở rộng hợp tác kinh tế quốc tế, giao lưu văn hóa, qua đó nâng cao vị thế của Thủ đô Hà Nội trên trường quốc tế. Phát huy cơ chế tham dự và chia sẻ thông tin trực tuyến.</w:t>
      </w:r>
    </w:p>
    <w:p>
      <w:r>
        <w:t>Sở Ngoại vụ</w:t>
      </w:r>
    </w:p>
    <w:p>
      <w:r>
        <w:t>Các Sở, ngành, đơn vị liên quan</w:t>
      </w:r>
    </w:p>
    <w:p>
      <w:r>
        <w:t>Năm 2025</w:t>
      </w:r>
    </w:p>
    <w:p>
      <w:r>
        <w:t>4</w:t>
      </w:r>
    </w:p>
    <w:p>
      <w:r>
        <w:t>Tiếp tục triển khai lực lượng, phương án, kế hoạch đảm bảo an ninh, trật tự trên địa bàn Thành phố, bảo vệ tuyệt đối an toàn các mục tiêu, công trình trọng điểm, các đoàn khách quốc tế và các sự kiện chính trị, văn hóa, xã hội quan trọng trên địa bàn Thủ đô. Triển khai đồng bộ các biện pháp, giải pháp phòng ngừa, kịp thời phát hiện, ngăn chặn vô hiệu hóa mọi âm mưu, hoạt động chống phá của các thế lực thù địch, phản động.</w:t>
      </w:r>
    </w:p>
    <w:p>
      <w:r>
        <w:t>Công an thành phố Hà Nội</w:t>
      </w:r>
    </w:p>
    <w:p>
      <w:r>
        <w:t>Các Sở, ngành, đơn vị liên quan</w:t>
      </w:r>
    </w:p>
    <w:p>
      <w:r>
        <w:t>Năm 2025</w:t>
      </w:r>
    </w:p>
    <w:p>
      <w:r>
        <w:t>5</w:t>
      </w:r>
    </w:p>
    <w:p>
      <w:r>
        <w:t>Đẩy mạnh hợp tác quốc tế trong lĩnh vực an ninh, quốc phòng tranh thủ sự ủng hộ của cộng đồng quốc tế để duy trì môi trường hòa bình, ổn định, tăng cường tiềm lực quốc phòng, an ninh; tích cực triển khai, thực hiện các văn bản ký kết hợp tác của Công an Thành phố với Công an Thủ đô các nước; triển khai hiệu quả Kế hoạch “Tăng cường công tác đối ngoại, hợp tác quốc tế trong Công an thành phố Hà Nội giai đoạn 2023-2030”.</w:t>
      </w:r>
    </w:p>
    <w:p>
      <w:r>
        <w:t>Công an thành phố Hà Nội phối hợp Bộ Tư lệnh Thủ đô</w:t>
      </w:r>
    </w:p>
    <w:p>
      <w:r>
        <w:t>Các Sở, ngành, đơn vị liên quan</w:t>
      </w:r>
    </w:p>
    <w:p>
      <w:r>
        <w:t>Năm 2025</w:t>
      </w:r>
    </w:p>
    <w:p>
      <w:r>
        <w:t>6</w:t>
      </w:r>
    </w:p>
    <w:p>
      <w:r>
        <w:t>Chủ động phòng ngừa, phát hiện và giải quyết sớm các vấn đề phức tạp liên quan đến an ninh trật tự, an ninh công nhân nảy sinh từ haotj động của các doanh nghiệp. Tăng cường công tác quản lý nhà nước đối với hoạt động xuất nhập cảnh, hoạt động đăng ký tạm trú, tạm vắng, làm việc của người nước ngoài trong các khu công nghiệp và doanh nghiệp FDI nói riêng và trên địa bàn Hà Nội nói chung.</w:t>
      </w:r>
    </w:p>
    <w:p>
      <w:r>
        <w:t>Công an thành phố Hà Nội</w:t>
      </w:r>
    </w:p>
    <w:p>
      <w:r>
        <w:t>Các Sở, ngành, đơn vị liên quan</w:t>
      </w:r>
    </w:p>
    <w:p>
      <w:r>
        <w:t>Năm 2025</w:t>
      </w:r>
    </w:p>
    <w:p>
      <w:r>
        <w:t>V</w:t>
      </w:r>
    </w:p>
    <w:p>
      <w:r>
        <w:t>Hội nhập quốc tế trong lĩnh vực văn hóa, xã hội, dân tộc, giáo dục - đào tạo, khoa học - công nghệ và các lĩnh vực khác</w:t>
      </w:r>
    </w:p>
    <w:p>
      <w:r>
        <w:t>1</w:t>
      </w:r>
    </w:p>
    <w:p>
      <w:r>
        <w:t>Bảo tồn và phát huy các giá trị văn hóa</w:t>
      </w:r>
    </w:p>
    <w:p>
      <w:r>
        <w:t>1.1</w:t>
      </w:r>
    </w:p>
    <w:p>
      <w:r>
        <w:t>Phát triển văn hóa theo Kế hoạch về “Phát triển văn hóa, nâng cao chất lượng nguồn nhân lực, xây dựng người Hà Nội thanh lịch văn minh giai đoạn 2021-2025”</w:t>
      </w:r>
    </w:p>
    <w:p>
      <w:r>
        <w:t>Sở Văn hóa và Thể thao</w:t>
      </w:r>
    </w:p>
    <w:p>
      <w:r>
        <w:t>Các Sở, ngành, đơn vị liên quan</w:t>
      </w:r>
    </w:p>
    <w:p>
      <w:r>
        <w:t>Năm 2025</w:t>
      </w:r>
    </w:p>
    <w:p>
      <w:r>
        <w:t>1.2</w:t>
      </w:r>
    </w:p>
    <w:p>
      <w:r>
        <w:t>Phát triển hài hòa giữa kinh tế và văn hóa; khai thác hiệu quả khía cạnh kinh tế của văn hóa, nâng cao giá trị văn hóa trong các sản phẩm mang đặc trưng, đặc sắc của Thủ đô; xây dựng một số địa điểm hoạt động văn hóa biểu diễn nghệ thuật truyền thống và giới thiệu sản phẩm làng nghề phục vụ khách du lịch.</w:t>
      </w:r>
    </w:p>
    <w:p>
      <w:r>
        <w:t>Triển khai thực hiện bảo tồn và phát huy giá trị di sản văn hóa phi vật thể được UNESCO ghi danh (ca trù, tín ngưỡng thờ mẫu,...); di sản văn hóa phi vật thể cấp quốc gia, di sản văn hóa phi vật thể có nguy cơ bị mai một; Bảo tồn và phát huy giá trị văn hóa phi vật thể quốc gia, lễ hội truyền thống trong xã hội hiện đại, di sản văn hóa phi vật thể là lễ hội Đền Gióng. Tổ chức Liên hoan giới thiệu nghệ thuật trình diễn của các nghệ nhân trong lĩnh vực Di sản văn hóa phi vật thể. Nghiên cứu sưu tầm tư liệu văn hóa phi vật thể.</w:t>
      </w:r>
    </w:p>
    <w:p>
      <w:r>
        <w:t>Sở Văn hóa và Thể thao</w:t>
      </w:r>
    </w:p>
    <w:p>
      <w:r>
        <w:t>Các Sở, ngành, đơn vị liên quan</w:t>
      </w:r>
    </w:p>
    <w:p>
      <w:r>
        <w:t>Năm 2025</w:t>
      </w:r>
    </w:p>
    <w:p>
      <w:r>
        <w:t>1.3</w:t>
      </w:r>
    </w:p>
    <w:p>
      <w:r>
        <w:t>Đẩy mạnh các chương trình hợp tác về văn hóa. Lồng ghép các hoạt động hội nhập quốc tế trong quá trình xây dựng và triển khai chiến lược bảo tồn, phát huy và quảng bá văn hóa Thủ đô.</w:t>
      </w:r>
    </w:p>
    <w:p>
      <w:r>
        <w:t>Chủ động nâng cao hiệu quả quản lý nội dung sản phẩm văn hóa, kiên quyết đấu tranh ngăn chặn sự xâm nhập của những sản phẩm văn hóa không lành mạnh từ bên ngoài (đặc biệt là trên mạng Internet): Hoàn thành Đề án “Nâng cao đạo đức xã hội, xây dựng môi trường văn hóa lành mạnh; ngăn chặn sự xâm lăng văn hóa, các sản phẩm văn hóa độc hại giai đoạn 2023 - 2025”.</w:t>
      </w:r>
    </w:p>
    <w:p>
      <w:r>
        <w:t>Sở Văn hóa và Thể thao</w:t>
      </w:r>
    </w:p>
    <w:p>
      <w:r>
        <w:t>Các Sở, ngành, đơn vị liên quan</w:t>
      </w:r>
    </w:p>
    <w:p>
      <w:r>
        <w:t>Năm 2025</w:t>
      </w:r>
    </w:p>
    <w:p>
      <w:r>
        <w:t>1.4</w:t>
      </w:r>
    </w:p>
    <w:p>
      <w:r>
        <w:t>Hỗ trợ các Đại sứ quán nước ngoài, đại diện, cơ quan tổ chức quốc tế tại Việt Nam tổ chức thành công các sự kiện quảng bá văn hóa, du lịch, hoạt động tuyên truyền nâng cao nhận thức về các vấn đề xã hội quan tâm chung.</w:t>
      </w:r>
    </w:p>
    <w:p>
      <w:r>
        <w:t>Phối hợp với các Tổ chức Quốc tế liên quan, các đối tác trong nước và nước ngoài triển khai các nội dung sáng kiến trong khuôn khổ Đề án Phát triển ngành Công nghiệp Văn hóa Sáng tạo.</w:t>
      </w:r>
    </w:p>
    <w:p>
      <w:r>
        <w:t>Sở Văn hóa và Thể thao</w:t>
      </w:r>
    </w:p>
    <w:p>
      <w:r>
        <w:t>Các Sở, ngành, đơn vị liên quan</w:t>
      </w:r>
    </w:p>
    <w:p>
      <w:r>
        <w:t>Năm 2025</w:t>
      </w:r>
    </w:p>
    <w:p>
      <w:r>
        <w:t>2</w:t>
      </w:r>
    </w:p>
    <w:p>
      <w:r>
        <w:t>Giáo dục - đào tạo, phát triển và sử dụng nguồn nhân lực</w:t>
      </w:r>
    </w:p>
    <w:p>
      <w:r>
        <w:t>2.1</w:t>
      </w:r>
    </w:p>
    <w:p>
      <w:r>
        <w:t>Tập trung phát triển hệ thống trường học chất lượng cao, trường học thông minh, nâng cao chất lượng giáo dục ở tất cả các cấp học, bậc học; thực hiện có hiệu quả hội nhập quốc tế về lĩnh vực giáo dục và đào tạo; mở rộng mô hình hợp tác quốc tế; duy trì tổ chức thường niên các cuộc thi học sinh giỏi cấp khu vực và quốc tế. Xây dựng môi trường giáo dục nhân văn, an toàn, lành mạnh, thân thiện, không có bạo lực học đường. Nâng cao chất lượng đội ngũ giáo viên, cán bộ quản lý giáo dục các cấp.</w:t>
      </w:r>
    </w:p>
    <w:p>
      <w:r>
        <w:t>Sở Giáo dục và Đào tạo</w:t>
      </w:r>
    </w:p>
    <w:p>
      <w:r>
        <w:t>Các Sở, ngành, đơn vị liên quan</w:t>
      </w:r>
    </w:p>
    <w:p>
      <w:r>
        <w:t>Năm 2025</w:t>
      </w:r>
    </w:p>
    <w:p>
      <w:r>
        <w:t>2.2</w:t>
      </w:r>
    </w:p>
    <w:p>
      <w:r>
        <w:t>Tập trung vào việc đổi mới căn bản và toàn diện giáo dục và đào tạo; đẩy nhanh phổ cập ngoại ngữ, trọng tâm là tiếng Anh trong giáo dục các cấp; tiếp tục triển khai các dự án hợp tác về giáo dục với các nước trên thế giới; tổ chức chương trình giao lưu văn hóa, học tập, tham quan khảo sát các chương trình giáo dục tại nước ngoài với các đối tác theo kế hoạch.</w:t>
      </w:r>
    </w:p>
    <w:p>
      <w:r>
        <w:t>Sở Giáo dục và Đào tạo</w:t>
      </w:r>
    </w:p>
    <w:p>
      <w:r>
        <w:t>Các Sở, ngành, đơn vị liên quan</w:t>
      </w:r>
    </w:p>
    <w:p>
      <w:r>
        <w:t>Năm 2025</w:t>
      </w:r>
    </w:p>
    <w:p>
      <w:r>
        <w:t>2.3</w:t>
      </w:r>
    </w:p>
    <w:p>
      <w:r>
        <w:t>Tập trung đào tạo, nâng cao chất lượng nguồn nhân lực, đặc biệt là nguồn nhân lực chất lượng cao đáp ứng yêu cầu quá trình chuyển đổi số quốc gia, hội nhập quốc tế và Cách mạng công nghiệp lần thứ tư; xây dựng chiến lược và có kế hoạch cụ thể để trọng dụng nhân tài; tuyển chọn đào tạo và gửi đào tạo ở các quốc gia tiên tiến, sớm hình thành đội ngũ chuyên gia, các nhà khoa học, quản lý thuộc nhiều lĩnh vực đáp ứng yêu cầu công việc cả trước mắt và lâu dài của Thủ đô.</w:t>
      </w:r>
    </w:p>
    <w:p>
      <w:r>
        <w:t>Mở rộng quan hệ hợp tác quốc tế về giáo dục; khuyến khích các tổ chức, cá nhân nước ngoài, tổ chức quốc tế, người Việt Nam định cư ở nước ngoài đầu tư, tài trợ, giảng dạy, nghiên cứu khoa học, ứng dụng khoa học, chuyển giao công nghệ và xây dựng một số cơ sở giáo dục trên địa bàn thành phố. Khuyến khích việc học tập và nghiên cứu ở nước ngoài bằng các nguồn kinh phí ngoài ngân sách.</w:t>
      </w:r>
    </w:p>
    <w:p>
      <w:r>
        <w:t>Sở Giáo dục và Đào tạo; Sở Lao động, Thương binh và Xã hội</w:t>
      </w:r>
    </w:p>
    <w:p>
      <w:r>
        <w:t>Các Sở, ngành, đơn vị liên quan</w:t>
      </w:r>
    </w:p>
    <w:p>
      <w:r>
        <w:t>Năm 2025</w:t>
      </w:r>
    </w:p>
    <w:p>
      <w:r>
        <w:t>2.4</w:t>
      </w:r>
    </w:p>
    <w:p>
      <w:r>
        <w:t>Tăng cường công tác tuyên truyền, nâng cao nhận thức của xã hội về giáo dục nghề nghiệp. Đa dạng hóa các hình thức tuyên truyền; xây dựng và tổ chức thực hiện có hiệu quả Kế hoạch truyền thông về giáo dục nghề nghiệp năm 2025. Triển khai thực hiện Đề án nâng cao chất lượng hoạt động của các trường cao đẳng, trung cấp công lập thuộc Thành phố giai đoạn 2024-2030 sau khi được UBND Thành phố phê duyệt.</w:t>
      </w:r>
    </w:p>
    <w:p>
      <w:r>
        <w:t>Sở Lao động, Thương binh và Xã hội</w:t>
      </w:r>
    </w:p>
    <w:p>
      <w:r>
        <w:t>Các Sở, ngành, đơn vị liên quan</w:t>
      </w:r>
    </w:p>
    <w:p>
      <w:r>
        <w:t>Năm 2025</w:t>
      </w:r>
    </w:p>
    <w:p>
      <w:r>
        <w:t>2.5</w:t>
      </w:r>
    </w:p>
    <w:p>
      <w:r>
        <w:t>Đẩy mạnh hợp tác giữa các cơ sở giáo dục nghề nghiệp với doanh nghiệp. Đẩy mạnh đào tạo nghề theo nhu cầu của thị trường lao động, của người sử dụng lao động; Gắn chất lượng đào tạo nghề với ứng dụng công nghệ, đổi mới chương trình đào tạo đáp ứng yêu cầu của doanh nghiệp. Khuyến khích các doanh nghiệp tham gia vào hoạt động giáo dục nghề nghiệp, tạo sự liên kết giữa người lao động, doanh nghiệp và cơ sở đào tạo; hỗ trợ đào tạo nghề, bồi dưỡng kỹ năng nghề nghiệp cho lao động làm việc trong các doanh nghiệp nhỏ và vừa trên địa bàn Thành phố. Đa dạng hóa và mở rộng các hình thức hợp tác giữa các cơ sở giáo dục nghề nghiệp với doanh nghiệp.</w:t>
      </w:r>
    </w:p>
    <w:p>
      <w:r>
        <w:t>Triển khai thực hiện Kế hoạch chuyển đổi số trong giáo dục nghề nghiệp. Thực hiện công tác chuyển đổi số trong giáo dục nghề nghiệp nhằm phát triển các hoạt động trên môi trường số, đẩy mạnh và tăng cường ứng dụng khoa học công nghệ, công nghệ thông tin trong công tác quản lý, hoạt động dạy học, phương pháp dạy học, kiểm tra, đánh giá giúp tăng cường hiệu quả công tác quản lý; tăng số lượng đào tạo, nâng cao chất lượng nguồn nhân lực của Thành phố.</w:t>
      </w:r>
    </w:p>
    <w:p>
      <w:r>
        <w:t>Sở Lao động, Thương binh và Xã hội</w:t>
      </w:r>
    </w:p>
    <w:p>
      <w:r>
        <w:t>Các Sở, ngành, đơn vị liên quan</w:t>
      </w:r>
    </w:p>
    <w:p>
      <w:r>
        <w:t>Năm 2025</w:t>
      </w:r>
    </w:p>
    <w:p>
      <w:r>
        <w:t>2.6</w:t>
      </w:r>
    </w:p>
    <w:p>
      <w:r>
        <w:t>Tích cực tổ chức các khóa đào tạo, hội thảo, tập huấn chuyên đề hỗ trợ doanh nghiệp: Chương trình đào tạo Giám đốc điều hành doanh nghiệp (CEO) trên địa bàn Thành phố; Chương trình trợ giúp đào tạo, bồi dưỡng nguồn nhân lực cho DNNVV trên địa bàn thành phố Hà Nội.</w:t>
      </w:r>
    </w:p>
    <w:p>
      <w:r>
        <w:t>Sở Kế hoạch &amp; Đầu tư</w:t>
      </w:r>
    </w:p>
    <w:p>
      <w:r>
        <w:t>Các Sở, ngành, đơn vị liên quan</w:t>
      </w:r>
    </w:p>
    <w:p>
      <w:r>
        <w:t>Năm 2025</w:t>
      </w:r>
    </w:p>
    <w:p>
      <w:r>
        <w:t>3</w:t>
      </w:r>
    </w:p>
    <w:p>
      <w:r>
        <w:t>Khoa học và công nghệ</w:t>
      </w:r>
    </w:p>
    <w:p>
      <w:r>
        <w:t>3.1</w:t>
      </w:r>
    </w:p>
    <w:p>
      <w:r>
        <w:t>Đẩy mạnh phát triển thị trường khoa học và công nghệ; tiếp tục hỗ trợ các doanh nghiệp phát triển ý tưởng, hoàn thiện công nghệ, phát triển sản phẩm mới làm cơ sở thành lập doanh nghiệp khoa học công nghệ; hỗ trợ đổi mới công nghệ, chuyển giao công nghệ, hỗ trợ đăng ký xác lập quyền bảo hộ.</w:t>
      </w:r>
    </w:p>
    <w:p>
      <w:r>
        <w:t>Sở Khoa học và Công nghệ</w:t>
      </w:r>
    </w:p>
    <w:p>
      <w:r>
        <w:t>Các Sở, ngành, đơn vị liên quan</w:t>
      </w:r>
    </w:p>
    <w:p>
      <w:r>
        <w:t>Năm 2025</w:t>
      </w:r>
    </w:p>
    <w:p>
      <w:r>
        <w:t>3.2</w:t>
      </w:r>
    </w:p>
    <w:p>
      <w:r>
        <w:t>Kiểm tra, đôn đốc các cơ quan hành chính nhà nước áp dụng, duy trì và cải tiến hệ thống quản lý chất lượng theo tiêu chuẩn quốc gia TCVN ISO 9001; triển khai thực hiện chương trình hỗ trợ doanh nghiệp nâng cao năng suất chất lượng sản phẩm, hàng hóa trên địa bàn thành phố giai đoạn 2021-2030.</w:t>
      </w:r>
    </w:p>
    <w:p>
      <w:r>
        <w:t>Sở Khoa học và Công nghệ</w:t>
      </w:r>
    </w:p>
    <w:p>
      <w:r>
        <w:t>Các Sở, ngành, đơn vị liên quan</w:t>
      </w:r>
    </w:p>
    <w:p>
      <w:r>
        <w:t>Năm 2025</w:t>
      </w:r>
    </w:p>
    <w:p>
      <w:r>
        <w:t>3.3</w:t>
      </w:r>
    </w:p>
    <w:p>
      <w:r>
        <w:t>Phối hợp xây dựng, phát triển Khu công nghệ cao Hòa Lạc thành Trung tâm nghiên cứu, phát triển khoa học công nghệ và đổi mới sáng tạo của thành phố Hà Nội.</w:t>
      </w:r>
    </w:p>
    <w:p>
      <w:r>
        <w:t>Sở Khoa học và Công nghệ</w:t>
      </w:r>
    </w:p>
    <w:p>
      <w:r>
        <w:t>Các Sở, ngành, đơn vị liên quan</w:t>
      </w:r>
    </w:p>
    <w:p>
      <w:r>
        <w:t>Năm 2025</w:t>
      </w:r>
    </w:p>
    <w:p>
      <w:r>
        <w:t>3.4</w:t>
      </w:r>
    </w:p>
    <w:p>
      <w:r>
        <w:t>Phối hợp với các Sở, ngành liên quan xây dựng các cơ chế, chính sách giúp thu hút đầu tư, hoàn thiện kết cấu hạ tầng phục vụ phát triển khoa học và công nghệ.</w:t>
      </w:r>
    </w:p>
    <w:p>
      <w:r>
        <w:t>Triển khai các Chương trình phát triển tài sản trí tuệ trên địa bàn thành phố Hà Nội</w:t>
      </w:r>
    </w:p>
    <w:p>
      <w:r>
        <w:t>Sở Khoa học và Công nghệ</w:t>
      </w:r>
    </w:p>
    <w:p>
      <w:r>
        <w:t>Các Sở, ngành, đơn vị liên quan</w:t>
      </w:r>
    </w:p>
    <w:p>
      <w:r>
        <w:t>Năm 2025</w:t>
      </w:r>
    </w:p>
    <w:p>
      <w:r>
        <w:t>4</w:t>
      </w:r>
    </w:p>
    <w:p>
      <w:r>
        <w:t>Bảo vệ tài nguyên, môi trường và phát triển bền vững, bảo đảm an sinh xã hội và an ninh quốc phòng</w:t>
      </w:r>
    </w:p>
    <w:p>
      <w:r>
        <w:t>4.1</w:t>
      </w:r>
    </w:p>
    <w:p>
      <w:r>
        <w:t>Tiếp tục Triển khai Đề án bảo vệ môi trường làng nghề; tiếp tục triển khai di dời các cơ sở gây ô nhiễm môi trường nghiêm trọng, không phù hợp quy hoạch ra khỏi nội thành; tiếp tục triển khai xây dựng kế hoạch quản lý chất lượng không khí thành phố Hà Nội; Triển khai thí điểm mô hình phân loại, thu gom, vận chuyển, xử lý chất thải rắn sinh hoạt trên địa bàn 5 quận Ba Đình, Hoàn Kiếm, Đống Đa, Hai Bà Trưng, Nam Từ Liêm.</w:t>
      </w:r>
    </w:p>
    <w:p>
      <w:r>
        <w:t>Sở Tài nguyên và Môi trường</w:t>
      </w:r>
    </w:p>
    <w:p>
      <w:r>
        <w:t>Các Sở, ngành, đơn vị liên quan</w:t>
      </w:r>
    </w:p>
    <w:p>
      <w:r>
        <w:t>Năm 2025</w:t>
      </w:r>
    </w:p>
    <w:p>
      <w:r>
        <w:t>4.3</w:t>
      </w:r>
    </w:p>
    <w:p>
      <w:r>
        <w:t>Đẩy mạnh hợp tác quốc tế nhằm sử dụng các công nghệ cao trong phân loại và tái chế rác thải. Phối hợp với các tỉnh lân cận và bộ, ban, ngành Trung ương đầu tư xây dựng các khu liên hợp xử lý rác phục vụ liên tỉnh sử dụng công nghệ đốt rác phát điện hiện đại và thân thiện với môi trường.</w:t>
      </w:r>
    </w:p>
    <w:p>
      <w:r>
        <w:t>Sở Tài nguyên và Môi trường</w:t>
      </w:r>
    </w:p>
    <w:p>
      <w:r>
        <w:t>Các Sở, ngành, đơn vị liên quan</w:t>
      </w:r>
    </w:p>
    <w:p>
      <w:r>
        <w:t>Năm 2025</w:t>
      </w:r>
    </w:p>
    <w:p>
      <w:r>
        <w:t>4.4</w:t>
      </w:r>
    </w:p>
    <w:p>
      <w:r>
        <w:t>Đầu tư hoàn thiện Trung tâm điều hành và quản lý dữ liệu quan trắc môi trường tự động; ứng dụng công nghệ hiện đại tăng cường năng lực quản lý, kiểm soát và dự báo, xây dựng kịch bản phòng, chống, xử lý ô nhiễm môi trường. Triển khai đồng bộ các giải pháp cải thiện chỉ số chất lượng không khí. Xây dựng quy trình khai thác và giám sát quá trình xử lý, cung cấp nguồn nước sạch cho người dân. Từng bước nâng chuẩn khí thải (có lộ trình và đạt ngang với tiêu chuẩn của Liên minh châu Âu vào năm 2030) đối với các loại phương tiện.</w:t>
      </w:r>
    </w:p>
    <w:p>
      <w:r>
        <w:t>Sở Tài nguyên và Môi trường</w:t>
      </w:r>
    </w:p>
    <w:p>
      <w:r>
        <w:t>Các Sở, ngành, đơn vị liên quan</w:t>
      </w:r>
    </w:p>
    <w:p>
      <w:r>
        <w:t>Năm 2025</w:t>
      </w:r>
    </w:p>
    <w:p>
      <w:r>
        <w:t>4.5</w:t>
      </w:r>
    </w:p>
    <w:p>
      <w:r>
        <w:t>Phát triển thủy sản theo hướng bền vững, có năng suất, chất lượng cao, gắn với bảo vệ nguồn lợi thủy sản, bảo vệ môi trường sinh thái. Chủ động ứng phó với biến đổi khí hậu, phòng chống dịch bệnh thủy sản, giám sát môi trường, giám sát an toàn thực phẩm ngay trong quá trình nuôi. Thực hiện công tác tái tạo nguồn lợi thủy sản, hàng năm thả bổ sung giống ra các thủy vực ngoài tự nhiên. Tập trung thả bổ sung một số loài thủy sản bản địa, loài có giá trị kinh tế nhằm khôi phục nguồn lợi, tăng mật độ quần thể của các loài đã bị khai thác cạn kiệt tại các lưu vực sông và hồ chứa.</w:t>
      </w:r>
    </w:p>
    <w:p>
      <w:r>
        <w:t>Khai thác và sử dụng hợp lý tài nguyên thiên nhiên gắn với bảo vệ môi trường, tăng cường bảo vệ và phát triển rừng, bảo tồn thiên nhiên và đa dạng sinh học.</w:t>
      </w:r>
    </w:p>
    <w:p>
      <w:r>
        <w:t>Sở Nông nghiệp và Phát triển nông thôn</w:t>
      </w:r>
    </w:p>
    <w:p>
      <w:r>
        <w:t>Các Sở, ngành, đơn vị liên quan</w:t>
      </w:r>
    </w:p>
    <w:p>
      <w:r>
        <w:t>Năm 2025</w:t>
      </w:r>
    </w:p>
    <w:p>
      <w:r>
        <w:t>4.6</w:t>
      </w:r>
    </w:p>
    <w:p>
      <w:r>
        <w:t>Tiếp tục triển khai Chương trình số 08 của Thành ủy khóa XVII về phát triển hệ thống an sinh xã hội, nâng cao phúc lợi xã hội, đời sống nhân dân Thủ đô giai đoạn 2021-2025.</w:t>
      </w:r>
    </w:p>
    <w:p>
      <w:r>
        <w:t>Sở Lao động, Thương binh và Xã hội</w:t>
      </w:r>
    </w:p>
    <w:p>
      <w:r>
        <w:t>Các Sở, ngành, đơn vị liên quan</w:t>
      </w:r>
    </w:p>
    <w:p>
      <w:r>
        <w:t>Năm 2025</w:t>
      </w:r>
    </w:p>
    <w:p>
      <w:r>
        <w:t>4.7</w:t>
      </w:r>
    </w:p>
    <w:p>
      <w:r>
        <w:t>Thực hiện đầy đủ, kịp thời, đúng chế độ chính sách ưu đãi của Đảng Nhà nước đối với người có công với cách mạng trên địa bàn Thành phố; thực hiện Nghị quyết quy định chính sách đặc thù đối với người có công và thân nhân người có công với cách mạng; phấn đấu đưa mức sống người có công bằng hoặc cao hơn mức sống trung bình của dân cư trên địa bàn. Triển khai thực hiện tốt Kế hoạch tặng quà cho người có công nhân dịp Tết Nguyên đán và các ngày lễ tết trong năm. Tổ chức triển khai các hoạt động thiết thực kỷ niệm 78 năm ngày Thương binh-Liệt sĩ.</w:t>
      </w:r>
    </w:p>
    <w:p>
      <w:r>
        <w:t>Sở Lao động, Thương binh và Xã hội</w:t>
      </w:r>
    </w:p>
    <w:p>
      <w:r>
        <w:t>Các Sở, ngành, đơn vị liên quan</w:t>
      </w:r>
    </w:p>
    <w:p>
      <w:r>
        <w:t>Năm 2025</w:t>
      </w:r>
    </w:p>
    <w:p>
      <w:r>
        <w:t>4.8</w:t>
      </w:r>
    </w:p>
    <w:p>
      <w:r>
        <w:t>Tiếp tục thực hiện mục tiêu giảm nghèo bền vững của thành phố Hà Nội giai đoạn 2022-2025; Tăng cường sự lãnh đạo của Đảng, sự quản lý của Nhà nước, đặc biệt là hệ thống chính trị cơ sở đối với công tác giảm nghèo. Đẩy mạnh công tác tuyên truyền, nâng cao nhận thức, trách nhiệm về nhiệm vụ thực hiện công tác giảm nghèo cho các cấp, các ngành và mọi người dân. Phối hợp thực hiện lồng ghép các Chương trình giảm nghèo với chương trình phát triển kinh tế - xã hội, xây dựng nông thôn mới. Tăng cường công tác kiểm tra, giám sát việc thực hiện chính sách giảm nghèo ở các địa phương.</w:t>
      </w:r>
    </w:p>
    <w:p>
      <w:r>
        <w:t>Sở Lao động, Thương binh và Xã hội</w:t>
      </w:r>
    </w:p>
    <w:p>
      <w:r>
        <w:t>Các Sở, ngành, đơn vị liên quan</w:t>
      </w:r>
    </w:p>
    <w:p>
      <w:r>
        <w:t>Năm 2025</w:t>
      </w:r>
    </w:p>
    <w:p>
      <w:r>
        <w:t>4.9</w:t>
      </w:r>
    </w:p>
    <w:p>
      <w:r>
        <w:t>Triển khai thực hiện có hiệu quả các Nghị quyết, Quyết định, Chương trình của Thủ tướng Chính phủ và Kế hoạch của UBND Thành phố ban hành về công tác bảo vệ chăm sóc trẻ em và bình đẳng giới. Tiếp nhận và xử lý kịp thời mọi thông tin về vi phạm quyền trẻ em; xây dựng môi trường sống an toàn, thân thiện và lành mạnh cho trẻ em.</w:t>
      </w:r>
    </w:p>
    <w:p>
      <w:r>
        <w:t>Sở Lao động, Thương binh và Xã hội</w:t>
      </w:r>
    </w:p>
    <w:p>
      <w:r>
        <w:t>Các Sở, ngành, đơn vị liên quan</w:t>
      </w:r>
    </w:p>
    <w:p>
      <w:r>
        <w:t>Năm 2025</w:t>
      </w:r>
    </w:p>
    <w:p>
      <w:r>
        <w:t>4.10</w:t>
      </w:r>
    </w:p>
    <w:p>
      <w:r>
        <w:t>Phát triển y tế, chăm sóc sức khỏe Nhân dân. Phát huy hiệu lực, hiệu quả cơ chế quản lý, bảo đảm hệ thống y tế công bằng, đáp ứng yêu cầu hội nhập quốc tế. Nâng cao năng lực hạ tầng y tế, chất lượng mạng lưới y tế dự phòng, thực hiện tốt công tác phòng bệnh, chăm sóc sức khỏe cộng đồng; phấn đấu khám sức khỏe định kỳ hằng năm cho tất cả người dân Thành phố; mở rộng hợp tác quốc tế trong lĩnh vực y tế.</w:t>
      </w:r>
    </w:p>
    <w:p>
      <w:r>
        <w:t>Sở Y tế</w:t>
      </w:r>
    </w:p>
    <w:p>
      <w:r>
        <w:t>Các Sở, ngành, đơn vị liên quan</w:t>
      </w:r>
    </w:p>
    <w:p>
      <w:r>
        <w:t>Năm 2025</w:t>
      </w:r>
    </w:p>
    <w:p>
      <w:r>
        <w:t>5</w:t>
      </w:r>
    </w:p>
    <w:p>
      <w:r>
        <w:t>Chủ trương và chính sách đối với tổ chức công đoàn và các tổ chức của người lao động tại cơ sở doanh nghiệp</w:t>
      </w:r>
    </w:p>
    <w:p>
      <w:r>
        <w:t>5.1</w:t>
      </w:r>
    </w:p>
    <w:p>
      <w:r>
        <w:t>Rà soát các văn bản quy phạm pháp luật, cơ chế chính sách về các quan hệ lao động, tiêu chuẩn lao động phù hợp với các tiêu chuẩn, cam kết, công ước quốc tế mà Việt Nam đã tham gia.</w:t>
      </w:r>
    </w:p>
    <w:p>
      <w:r>
        <w:t>Sở Lao động, Thương binh, Xã hội; Ban Quản lý các khu công nghiệp và Chế xuất Hà Nội</w:t>
      </w:r>
    </w:p>
    <w:p>
      <w:r>
        <w:t>Các Sở, ngành, đơn vị liên quan</w:t>
      </w:r>
    </w:p>
    <w:p>
      <w:r>
        <w:t>Năm 2025</w:t>
      </w:r>
    </w:p>
    <w:p>
      <w:r>
        <w:t>5.2</w:t>
      </w:r>
    </w:p>
    <w:p>
      <w:r>
        <w:t>Tập huấn, bồi dưỡng nâng cao năng lực cho cán bộ cơ quan quản lý nhà nước về lao động, người làm công tác nhân sự tại doanh nghiệp; tổ chức tuyên truyền, phổ biến các quy định của pháp luật về lao động nhằm xây dựng mối quan hệ lao động hài hòa trong doanh nghiệp…</w:t>
      </w:r>
    </w:p>
    <w:p>
      <w:r>
        <w:t>Hỗ trợ thúc đẩy các hoạt động đối thoại, thương lượng tại doanh nghiệp, các thiết chế hòa giải, trọng tài lao động.</w:t>
      </w:r>
    </w:p>
    <w:p>
      <w:r>
        <w:t>Sở Lao động, Thương binh, Xã hội;</w:t>
      </w:r>
    </w:p>
    <w:p>
      <w:r>
        <w:t>Liên đoàn lao động thành phố Hà Nội;</w:t>
      </w:r>
    </w:p>
    <w:p>
      <w:r>
        <w:t>Ban Quản lý các khu công nghiệp và Chế xuất Hà Nội</w:t>
      </w:r>
    </w:p>
    <w:p>
      <w:r>
        <w:t>Các Sở, ngành, đơn vị liên quan</w:t>
      </w:r>
    </w:p>
    <w:p>
      <w:r>
        <w:t>Năm 2025</w:t>
      </w:r>
    </w:p>
    <w:p>
      <w:r>
        <w:t>5.3</w:t>
      </w:r>
    </w:p>
    <w:p>
      <w:r>
        <w:t>Tiếp tục triển khai có hiệu quả Đề án phát triển quan hệ lao động trên địa bàn thành phố Hà Nội giai đoạn 2021-2025 và các năm tiếp theo; Đề án rà soát, sắp xếp đội ngũ hòa giải viên lao động, trọng tài viên lao động trên địa bàn Thành phố. Tăng cường quản lý nhà nước về quan hệ lao động; thực hiện có hiệu quả các chính sách hỗ trợ xây dựng quan hệ lao động. Theo dõi tình hình và phối hợp giải quyết kịp thời tranh chấp lao động, đình công nhằm giảm thiểu các vụ đình công, lãn công của người lao động</w:t>
      </w:r>
    </w:p>
    <w:p>
      <w:r>
        <w:t>Sở Lao động, Thương binh và Xã hội</w:t>
      </w:r>
    </w:p>
    <w:p>
      <w:r>
        <w:t>Các Sở, ngành, đơn vị liên quan</w:t>
      </w:r>
    </w:p>
    <w:p>
      <w:r>
        <w:t>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