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189/KH-UBND năm 2023 thực hiện Hệ thống chỉ tiêu thống kê cấp tỉnh, cấp huyện, cấp xã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10/11/2023</w:t>
            </w:r>
          </w:p>
        </w:tc>
      </w:tr>
      <w:tr>
        <w:tc>
          <w:tcPr>
            <w:tcW w:type="dxa" w:w="4320"/>
          </w:tcPr>
          <w:p>
            <w:r>
              <w:t>Ngày hiệu lực</w:t>
            </w:r>
          </w:p>
        </w:tc>
        <w:tc>
          <w:tcPr>
            <w:tcW w:type="dxa" w:w="4320"/>
          </w:tcPr>
          <w:p>
            <w:r>
              <w:t>10/11/2023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189/KH-UBND</w:t>
      </w:r>
    </w:p>
    <w:p>
      <w:r>
        <w:t>Bình Định, ngày 10 tháng 11 năm 2023</w:t>
      </w:r>
    </w:p>
    <w:p>
      <w:r>
        <w:t>KẾ HOẠCH</w:t>
      </w:r>
    </w:p>
    <w:p>
      <w:r>
        <w:t>TRIỂN KHAI THỰC HIỆN HỆ THỐNG CHỈ TIÊU THỐNG KÊ CẤP TỈNH, CẤP HUYỆN, CẤP XÃ</w:t>
      </w:r>
    </w:p>
    <w:p>
      <w:r>
        <w:t>Trong thời gian qua, các Sở, Ban, ngành, đơn vị, UBND cấp huyện, các phòng, ban cấp huyện, UBND cấp xã trên địa bàn tỉnh đã nghiêm túc tổ chức triển khai thực hiện Luật Thống kê, Luật sửa đổi, bổ sung một số điều và Phụ lục Danh mục chỉ tiêu thống kê quốc gia của Luật Thống kê, Quyết định 1708/QĐ-UBND ngày 24/5/2018 của UBND tỉnh về việc ban hành biểu mẫu thu thập Hệ thống chỉ tiêu thống kê cấp tỉnh.</w:t>
      </w:r>
    </w:p>
    <w:p>
      <w:r>
        <w:t>Thực hiện Quyết định số 05/QĐ-TTg ngày 24/02/2023 của Thủ tướng Chính phủ ban hành Hệ thống chỉ tiêu thống kê cấp tỉnh, cấp huyện, cấp xã; Công văn số 5891/BKHĐT-TCTK ngày 26/7/2023 của Bộ Kế hoạch và Đầu tư về việc hướng dẫn ban hành biểu mẫu Báo cáo thống kê thu thập thông tin thuộc Hệ thống chỉ tiêu thống kê cấp tỉnh, cấp huyện, cấp xã; UBND tỉnh đã ban hành Quyết định số 4072/QĐ-UBND ngày 04/11/2023 ban hành biểu mẫu báo cáo thống kê và phân công thực hiện thu thập thông tin thuộc Hệ thống chỉ tiêu thống kê cấp tỉnh, cấp huyện, cấp xã  (thay thế Quyết định 1708/QĐ-UBND ngày 24/5/2018 của UBND tỉnh về việc ban hành biểu mẫu thu thập Hệ thống chỉ tiêu thống kê cấp tỉnh) .</w:t>
      </w:r>
    </w:p>
    <w:p>
      <w:r>
        <w:t>Để có nguồn thông tin thống kê đầy đủ, có độ tin cậy cao, kịp thời đáp ứng yêu cầu đánh giá, chỉ đạo, điều hành các mục tiêu phát triển kinh tế - xã hội của Tỉnh và các cấp, các ngành, đồng thời đáp ứng yêu cầu số liệu để quản lý, phát triển kinh tế - xã hội, UBND tỉnh ban hành kế hoạch triển khai thực hiện Quyết định số 4072/QĐ-UBND, như sau:</w:t>
      </w:r>
    </w:p>
    <w:p>
      <w:r>
        <w:t>I. MỤC ĐÍCH, YÊU CẦU</w:t>
      </w:r>
    </w:p>
    <w:p>
      <w:r>
        <w:t>1. Mục đích</w:t>
      </w:r>
    </w:p>
    <w:p>
      <w:r>
        <w:t>- Phân công các đơn vị triển khai thực hiện Quyết định số 4072/QĐ-UBND ngày 04/11/2023 của UBND tỉnh về việc ban hành biểu mẫu báo cáo thống kê và phân công thực hiện thu thập thông tin thuộc Hệ thống chỉ tiêu thống kê cấp tỉnh, cấp huyện, cấp xã (viết gọn: Quyết định số 4072/QĐ-UBND).</w:t>
      </w:r>
    </w:p>
    <w:p>
      <w:r>
        <w:t>- Triển khai thực hiện, theo dõi, thu thập, tổng hợp Biểu mẫu báo cáo thống kê áp dụng đối với Hệ thống chỉ tiêu thống kê cấp tỉnh, cấp huyện, cấp xã.</w:t>
      </w:r>
    </w:p>
    <w:p>
      <w:r>
        <w:t>- Phân công cụ thể trách nhiệm của các sở, ban, ngành, đơn vị, Cục Thống kê, UBND cấp huyện, các phòng, ban cấp huyện, UBND cấp xã trong việc thu thập thông tin thuộc Hệ thống chỉ tiêu thống kê cấp tỉnh, cấp huyện, cấp xã.</w:t>
      </w:r>
    </w:p>
    <w:p>
      <w:r>
        <w:t>2. Yêu cầu</w:t>
      </w:r>
    </w:p>
    <w:p>
      <w:r>
        <w:t>- Phối hợp chặt chẽ, hiệu quả với các sở, ban, ngành, đơn vị, Cục Thống kê, Chi cục Thống kê, UBND cấp huyện, các phòng, ban cấp huyện, UBND cấp xã trong việc thu thập thông tin để thực hiện thu thập, tính toán, tổng hợp đúng thời gian quy định các biểu mẫu tại Quyết định số 4072/QĐ-UBND, bảo đảm chính xác và kịp thời.</w:t>
      </w:r>
    </w:p>
    <w:p>
      <w:r>
        <w:t>- Cục Thống kê có trách nhiệm triển khai thực hiện, hướng dẫn, kiểm tra, đề nghị tổ chức đoàn kiểm tra việc thực hiện báo cáo của các sở, ban, ngành, đơn vị được quy định tại Phụ lục I, Quyết định số 4072/QĐ-UBND;</w:t>
      </w:r>
    </w:p>
    <w:p>
      <w:r>
        <w:t>- UBND huyện, Chi cục trưởng Chi cục Thống kê khu vực, huyện, thị xã, thành phố có trách nhiệm triển khai thực hiện, hướng dẫn, kiểm tra, đề nghị thanh tra, kiểm tra việc thực hiện báo cáo được quy định tại Phụ lục II và Phụ lục III, Quyết định số 4072/QĐ-UBND;</w:t>
      </w:r>
    </w:p>
    <w:p>
      <w:r>
        <w:t>- Hàng năm rà soát, đề xuất điều chỉnh các chỉ tiêu, tổng hợp các kiến nghị (qua Cục Thống kê), báo cáo Bộ Kế hoạch và Đầu tư, Tổng cục Thống kê, UBND tỉnh, xem xét, điều chỉnh nếu cần thiết.</w:t>
      </w:r>
    </w:p>
    <w:p>
      <w:r>
        <w:t>II. TỔ CHỨC TẬP HUẤN</w:t>
      </w:r>
    </w:p>
    <w:p>
      <w:r>
        <w:t>1. Hình thức: Tập huấn trực tiếp kết hợp trực tuyến tại cơ quan Cục Thống kê và các điểm cầu UBND huyện, thị xã, thành phố.</w:t>
      </w:r>
    </w:p>
    <w:p>
      <w:r>
        <w:t>2. Thời gian và thành phần: Dự kiến 3 lớp, mỗi lớp tổ chức 01 ngày (trong tháng 12/2023 - tháng 01/2024).</w:t>
      </w:r>
    </w:p>
    <w:p>
      <w:r>
        <w:t>3. Nội dung:</w:t>
      </w:r>
    </w:p>
    <w:p>
      <w:r>
        <w:t>- Giới thiệu Luật Thống kê 2015; Luật sửa đổi, bổ sung một số điều và Phụ lục Danh mục chỉ tiêu thống kê quốc gia của Luật Thống kê;</w:t>
      </w:r>
    </w:p>
    <w:p>
      <w:r>
        <w:t>- Giới thiệu Quyết định số 05/2023/QĐ-TTg ngày 24/02/2023 của Thủ tướng Chính phủ ban hành Hệ thống chỉ tiêu thống kê cấp tỉnh, cấp huyện, cấp xã;</w:t>
      </w:r>
    </w:p>
    <w:p>
      <w:r>
        <w:t>- Hướng dẫn thực hiện Biểu mẫu báo cáo thống kê thu thập thông tin thuộc hệ thống chỉ tiêu thống kê cấp tỉnh, cấp huyện, cấp xã theo Quyết định số 4072/QĐ-UBND.</w:t>
      </w:r>
    </w:p>
    <w:p>
      <w:r>
        <w:t>4. Số lượng đại biểu tham dự: Dự kiến 840 người, cụ thể các lớp như sau:</w:t>
      </w:r>
    </w:p>
    <w:p>
      <w:r>
        <w:t>- Lớp 1: Lớp cấp tỉnh</w:t>
      </w:r>
    </w:p>
    <w:p>
      <w:r>
        <w:t>+ Tổ chức tập huấn trực tiếp.</w:t>
      </w:r>
    </w:p>
    <w:p>
      <w:r>
        <w:t>+ Địa điểm: Hội trường Cục Thống kê Bình Định;</w:t>
      </w:r>
    </w:p>
    <w:p>
      <w:r>
        <w:t>+ Giảng viên: mời giảng viên của Tổng cục Thống kê;</w:t>
      </w:r>
    </w:p>
    <w:p>
      <w:r>
        <w:t>+ Thành phần: Lãnh đạo và công chức, viên chức các sở, ngành, đơn vị thực hiện biểu mẫu báo cáo thuộc Hệ thống chỉ tiêu cấp tỉnh; Lãnh đạo Cục Thống kê; Đại diện Ban tổ chức tỉnh ủy; Đại diện Văn phòng UBND tỉnh; Công chức các phòng nghiệp vụ tại Cơ quan Cục Thống kê (dự kiến 80 người).</w:t>
      </w:r>
    </w:p>
    <w:p>
      <w:r>
        <w:t>- Lớp 2: Lớp cấp huyện</w:t>
      </w:r>
    </w:p>
    <w:p>
      <w:r>
        <w:t>+ Tổ chức tập huấn trực tuyến;</w:t>
      </w:r>
    </w:p>
    <w:p>
      <w:r>
        <w:t>+ Địa điểm: Hội trường Chi cục Thống kê hoặc UBND huyện (Chi cục Thống kê liên hệ UBND huyện để thống nhất địa điểm và làm giấy mời);</w:t>
      </w:r>
    </w:p>
    <w:p>
      <w:r>
        <w:t>+ Giảng viên: Lãnh đạo Cục và Trưởng phòng các phòng nghiệp vụ - Cục Thống kê;</w:t>
      </w:r>
    </w:p>
    <w:p>
      <w:r>
        <w:t>+ Thành phần: Lãnh đạo và công chức, viên chức các Phòng, ban, đơn vị thực hiện biểu mẫu báo cáo thuộc Hệ thống chỉ tiêu cấp huyện; Lãnh đạo Cục Thống kê; Đại diện Ban tổ chức thành ủy, thị ủy, huyện ủy; Đại diện Văn phòng UBND huyện; Lãnh đạo Chi cục Thống kê; chuyên viên phụ trách theo dõi thực hiện biểu mẫu báo cáo thuộc Hệ thống chỉ tiêu cấp huyện của CCTK, Công chức các phòng nghiệp vụ tại Cơ quan Cục Thống kê (dự kiến 80 người).</w:t>
      </w:r>
    </w:p>
    <w:p>
      <w:r>
        <w:t>- Lớp 3: Lớp cấp xã</w:t>
      </w:r>
    </w:p>
    <w:p>
      <w:r>
        <w:t>+ Tổ chức tập huấn trực tuyến;</w:t>
      </w:r>
    </w:p>
    <w:p>
      <w:r>
        <w:t>+ Địa điểm: Hội trường Chi cục Thống kê hoặc UBND huyện (Chi cục Thống kê liên hệ UBND huyện để thống nhất địa điểm và làm giấy mời);</w:t>
      </w:r>
    </w:p>
    <w:p>
      <w:r>
        <w:t>+ Giảng viên: Lãnh đạo Cục và Trưởng phòng các phòng nghiệp vụ - Cục Thống kê;</w:t>
      </w:r>
    </w:p>
    <w:p>
      <w:r>
        <w:t>+ Thành phần: Lãnh đạo UBND cấp xã và công chức Văn phòng thống kê thực hiện biểu mẫu báo cáo thuộc Hệ thống chỉ tiêu cấp xã; Lãnh đạo Cục Thống kê; Đại diện Văn phòng UBND huyện; Lãnh đạo Chi cục Thống kê; chuyên viên phụ trách theo dõi thực hiện biểu mẫu báo cáo thuộc Hệ thống chỉ tiêu cấp xã của CCTK, Công chức các phòng nghiệp vụ tại Cơ quan Cục Thống kê (dự kiến 380 người).</w:t>
      </w:r>
    </w:p>
    <w:p>
      <w:r>
        <w:t>III. PHÂN CÔNG VÀ TỔ CHỨC THỰC HIỆN</w:t>
      </w:r>
    </w:p>
    <w:p>
      <w:r>
        <w:t>1. Các sở, ban, ngành, đơn vị</w:t>
      </w:r>
    </w:p>
    <w:p>
      <w:r>
        <w:t>- Tham dự tập huấn các chỉ tiêu trong Biểu mẫu báo cáo thống kê áp dụng đối với Hệ thống chỉ tiêu thống kê cấp tỉnh được ban hành theo Quyết định số 4072/QĐ-UBND.</w:t>
      </w:r>
    </w:p>
    <w:p>
      <w:r>
        <w:t>- Thực hiện thu thập, tính toán, báo cáo bảo đảm chính xác, đúng thời gian quy định các biểu mẫu tại Quyết định số 4072/QĐ-UBND.</w:t>
      </w:r>
    </w:p>
    <w:p>
      <w:r>
        <w:t>- Thực hiện ký kết Quy chế phối hợp và chia sẻ thông tin giữa các Sở, ban, ngành của tỉnh với Cục Thống kê thực hiện theo Quyết định số 2770/QĐ-UBND ngày 26/8/2022 của UBND tỉnh về việc ban hành Kế hoạch thực hiện Chiến lược phát triển Thống kê Việt Nam giai đoạn 2021 - 2030, tầm nhìn đến năm 2045 trên địa bàn tỉnh.</w:t>
      </w:r>
    </w:p>
    <w:p>
      <w:r>
        <w:t>2. Cục Thống kê</w:t>
      </w:r>
    </w:p>
    <w:p>
      <w:r>
        <w:t>- Chủ trì, tổ chức các lớp tập huấn các chỉ tiêu trong Biểu mẫu báo cáo thống kê áp dụng đối với Hệ thống chỉ tiêu thống kê cấp tỉnh được ban hành theo Quyết định số 4072/QĐ-UBND.</w:t>
      </w:r>
    </w:p>
    <w:p>
      <w:r>
        <w:t>- Triển khai thực hiện, hướng dẫn, kiểm tra, đề nghị thanh tra, kiểm tra việc thực hiện báo cáo của các sở, ban, ngành, đơn vị, các phòng ban cấp huyện, UBND cấp xã được phân công ở các lĩnh vực được phân công phụ trách, bảo đảm đúng thời gian quy định; tổng hợp các kiến nghị, đề xuất  (nếu có)  báo cáo Bộ Kế hoạch và Đầu tư, Tổng cục Thống kê, UBND tỉnh sửa đổi hàng năm.</w:t>
      </w:r>
    </w:p>
    <w:p>
      <w:r>
        <w:t>- Kiểm tra, tổng hợp, sử dụng thống nhất số liệu do các Sở, Ban, ngành, đơn vị các phòng, ban cấp huyện, UBND cấp xã báo cáo để phục vụ đánh giá tình hình kinh tế - xã hội cấp tỉnh, cấp huyện, cấp xã.</w:t>
      </w:r>
    </w:p>
    <w:p>
      <w:r>
        <w:t>- Chuẩn bị nội dung và tiến hành ký kết Quy chế phối hợp và chia sẻ thông tin thực hiện theo Quyết định số 2770/QĐ-UBND ngày 26/8/2022 của UBND tỉnh Bình Định về việc ban hành Kế hoạch thực hiện Chiến lược phát triển Thống kê Việt Nam giai đoạn 2021 - 2030, tầm nhìn đến năm 2045 trên địa bàn tỉnh.</w:t>
      </w:r>
    </w:p>
    <w:p>
      <w:r>
        <w:t>3. UBND cấp huyện</w:t>
      </w:r>
    </w:p>
    <w:p>
      <w:r>
        <w:t>- Phân công công chức văn phòng UBND, lãnh đạo, công chức, viên chức các phòng, ban dự tập huấn các chỉ tiêu trong Biểu mẫu báo cáo thống kê áp dụng đối với Hệ thống chỉ tiêu thống kê cấp huyện, cấp xã được ban hành theo Quyết định số 4072/QĐ-UBND.</w:t>
      </w:r>
    </w:p>
    <w:p>
      <w:r>
        <w:t>- Theo dõi, đôn đốc các đơn vị việc thực hiện các chỉ tiêu trong Biểu mẫu báo cáo thống kê áp dụng đối với Hệ thống chỉ tiêu thống kê cấp huyện, cấp xã được ban hành theo Quyết định số 4072/QĐ-UBND bảo đảm đúng thời gian quy định, phản ánh đúng tình hình thực tế tại địa phương. Sử dụng thống nhất số liệu đã được các cơ quan, đơn vị trên địa bàn huyện báo cáo trong Biểu mẫu báo cáo thống kê áp dụng đối với Hệ thống chỉ tiêu thống kê cấp huyện, cấp xã được ban hành theo Quyết định số 4072/QĐ-UBND.</w:t>
      </w:r>
    </w:p>
    <w:p>
      <w:r>
        <w:t>4. Chi cục Thống kê cấp huyện</w:t>
      </w:r>
    </w:p>
    <w:p>
      <w:r>
        <w:t>- Tham dự tập huấn các chỉ tiêu trong Biểu mẫu báo cáo thống kê áp dụng đối với Hệ thống chỉ tiêu thống kê cấp huyện, cấp xã được ban hành theo Quyết định số 4072/QĐ-UBND.</w:t>
      </w:r>
    </w:p>
    <w:p>
      <w:r>
        <w:t>- Triển khai thực hiện, hướng dẫn, kiểm tra, đề nghị tổ chức đoàn thanh tra, kiểm tra việc thực hiện báo cáo của các phòng ban cấp huyện, UBND cấp xã bảo đảm đúng thời gian quy định, phản ánh đúng tình hình thực tế tại địa phương.</w:t>
      </w:r>
    </w:p>
    <w:p>
      <w:r>
        <w:t>- Chịu trách nhiệm tổng hợp và giải trình toàn bộ số liệu tổng hợp từ Biểu mẫu báo cáo thống kê áp dụng đối với Hệ thống chỉ tiêu thống kê cấp huyện, cấp xã được ban hành theo Quyết định số 4072/QĐ-UBND; tham mưu Huyện ủy/Thị ủy/Thành ủy, HĐND, UBND cấp huyện sử dụng số liệu đã được các cơ quan, đơn vị trên địa bàn huyện báo cáo trong Biểu mẫu báo cáo thống kê áp dụng đối với Hệ thống chỉ tiêu thống kê cấp huyện, cấp xã được ban hành theo Quyết định số 4072/QĐ-UBND.</w:t>
      </w:r>
    </w:p>
    <w:p>
      <w:r>
        <w:t>- Hàng năm rà soát, đề xuất điều chỉnh các chỉ tiêu, tổng hợp các kiến nghị, đề xuất điều chỉnh phù hợp, báo cáo Cục Thống kê tổng hợp, báo cáo Bộ Kế hoạch và Đầu tư, Tổng cục Thống kê, UBND tỉnh sửa đổi hàng năm.</w:t>
      </w:r>
    </w:p>
    <w:p>
      <w:r>
        <w:t>5. UBND cấp xã</w:t>
      </w:r>
    </w:p>
    <w:p>
      <w:r>
        <w:t>- Phân công lãnh đạo và công chức văn phòng UBND dự tập huấn các chỉ tiêu trong Biểu mẫu báo cáo thống kê áp dụng đối với Hệ thống chỉ tiêu thống kê cấp xã được ban hành theo Quyết định số 4072/QĐ-UBND.</w:t>
      </w:r>
    </w:p>
    <w:p>
      <w:r>
        <w:t>- Triển khai thực hiện bảo đảm đúng thời gian quy định, phản ánh đúng tình hình thực tế tại địa phương.</w:t>
      </w:r>
    </w:p>
    <w:p>
      <w:r>
        <w:t>- Sử dụng thống nhất số liệu đã được các cơ quan, đơn vị trên địa bàn huyện báo cáo trong Biểu mẫu báo cáo thống kê áp dụng đối với Hệ thống chỉ tiêu thống kê cấp huyện, cấp xã được ban hành theo Quyết định số 4072/QĐ-UBND.</w:t>
      </w:r>
    </w:p>
    <w:p>
      <w:r>
        <w:t>Yêu cầu thủ trưởng các cơ quan, đơn vị, địa phương phối hợp triển khai thực hiện. Trong quá trình tổ chức triển khai thực hiện Kế hoạch này, nếu có vướng mắc, phát sinh, các sở, ban, ngành, đơn vị, UBND cấp huyện, các phòng, ban cấp huyện, UBND cấp xã kịp thời phản ánh bằng văn bản, gửi về Cục Thống kê Bình Định để tổng hợp, báo cáo UBND tỉnh xem xét, kịp thời chỉ đạo./.</w:t>
      </w:r>
    </w:p>
    <w:p>
      <w:r>
        <w:t>Nơi nhận:</w:t>
      </w:r>
    </w:p>
    <w:p>
      <w:r>
        <w:t>- Tổng cục Thống kê;</w:t>
      </w:r>
    </w:p>
    <w:p>
      <w:r>
        <w:t>- Chủ tịch UBND tỉnh;</w:t>
      </w:r>
    </w:p>
    <w:p>
      <w:r>
        <w:t>- Các PCT UBND tỉnh</w:t>
      </w:r>
    </w:p>
    <w:p>
      <w:r>
        <w:t>- Các sở, ban, ngành thuộc tỉnh;</w:t>
      </w:r>
    </w:p>
    <w:p>
      <w:r>
        <w:t>- UBND các huyện, TX, TP;</w:t>
      </w:r>
    </w:p>
    <w:p>
      <w:r>
        <w:t>- LĐVPUBND tỉnh;</w:t>
      </w:r>
    </w:p>
    <w:p>
      <w:r>
        <w:t>- Lưu: VT, P.KSTTHC, K3.</w:t>
      </w:r>
    </w:p>
    <w:p>
      <w:r>
        <w:t>KT. CHỦ TỊCH</w:t>
      </w:r>
    </w:p>
    <w:p>
      <w:r>
        <w:t>PHÓ CHỦ TỊCH</w:t>
      </w:r>
    </w:p>
    <w:p>
      <w:r>
        <w:t>Nguyễn Tuấn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