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188/KH-UBND về thông tin, tuyên truyền một số nền tảng, ứng dụng của Đề án 06/Chính phủ trên địa bàn Thành phố Hà Nội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188/KH-UBND</w:t>
      </w:r>
    </w:p>
    <w:p>
      <w:r>
        <w:t>Hà Nội, ngày 20 tháng 6 năm 2024</w:t>
      </w:r>
    </w:p>
    <w:p>
      <w:r>
        <w:t>KẾ HOẠCH</w:t>
      </w:r>
    </w:p>
    <w:p>
      <w:r>
        <w:t>THÔNG TIN, TUYÊN TRUYỀN MỘT SỐ NỀN TẢNG, ỨNG DỤNG CỦA ĐỀ ÁN 06/CHÍNH PHỦ TRÊN ĐỊA BÀN THÀNH PHỐ HÀ NỘI NĂM 2024</w:t>
      </w:r>
    </w:p>
    <w:p>
      <w:r>
        <w:t>Thực hiện các Quyết định Thủ tướng Chính phủ: số 749/QĐ-TTg ngày 03/6/2020 phê duyệt “Chương trình Chuyển đổi số quốc gia đến năm 2025, định hướng đến năm 2030; số 942/QĐ-TTg ngày 15/6/2021 phê duyệt Chiến lược phát triển Chính phủ điện tử hướng tới Chính phủ số giai đoạn 2021-2025, định hướng đến năm 2030; số 411/QĐ-TTG ngày 31/3/2022 phê duyệt Chiến lược quốc gia phát triển kinh tế số và xã hội số đến năm 2025, định hướng đến năm 2030; các thông báo kết luận của Tổ Công tác Đề án 06/Chính phủ; Nghị quyết số 18-NQ/TU ngày 30/12/2022 của Thành ủy Hà Nội về chuyển đổi số, xây dựng thành phố Hà Nội thông minh đến năm 2025, định hướng đến năm 2030; Kế hoạch số 44/KH-UBND ngày 20/3/2023 về việc thực hiện Đề án 06/Chính phủ “Phát triển ứng dụng dữ liệu về dân cư, định danh và xác thực điện tử phục vụ chuyển đổi số quốc gia giai đoạn 2022-2025, tầm nhìn đến năm 2030”; Kế hoạch số 239/KH-UBND ngày 27/9/2023 của UBND Thành phố về việc chuyển đổi số, xây dựng thành phố Hà Nội thông minh đến năm 2025, định hướng đến năm 2030; Kế hoạch số 57/KH-UBND ngày 08/2/2024 của UBND Thành phố về việc chuyển đổi số, xây dựng thành phố Hà Nội thông minh năm 2024; Kế hoạch số 269/KH-UBND ngày 13/11/2023 của UBND Thành phố về việc triển khai thí điểm lập Hồ sơ sức khỏe điện tử, Sổ sức khỏe điện tử trên địa bàn thành phố Hà Nội; Kế hoạch số 11/KH-UBND ngày 10/01/2024 của UBND Thành phố về việc triển khai thí điểm ứng dụng “Công dân Thủ đô số” phục vụ việc tiếp nhận, xử lý các phản ánh kiến nghị của người dân, doanh nghiệp về các lĩnh vực trên địa bàn thành phố Hà Nội; Kế hoạch số 84/KH-UBND ngày 21/3/2024 của UBND thành phố Hà Nội về thông tin, tuyên truyền về “Kiểm soát thủ tục hành chính, thực hiện cơ chế một cửa, một cửa liên thông và triển khai Đề án 06/Chính phủ” trên địa bàn thành phố Hà Nội năm 2024; Kế hoạch số 178/KH- UBND ngày 11/6/2024 của UBND thành phố Hà Nội về tổ chức Lễ công bố vận hành một số ứng dụng, nền tảng của Đề án 06/Chính phủ trên địa bàn thành phố Hà Nội.</w:t>
      </w:r>
    </w:p>
    <w:p>
      <w:r>
        <w:t>UBND Thành phố ban hành Kế hoạch Thông tin, tuyên truyền một số nền tảng, ứng dụng của Đề án 06/Chính phủ trên địa bàn thành phố Hà Nội, cụ thể như sau:</w:t>
      </w:r>
    </w:p>
    <w:p>
      <w:r>
        <w:t>I. MỤC ĐÍCH, Ý NGHĨA</w:t>
      </w:r>
    </w:p>
    <w:p>
      <w:r>
        <w:t>1. Thông tin, tuyên truyền nâng cao nhận thức của CBCCVCNLĐ và Nhân dân trên địa bàn Thủ đô về ý nghĩa, mục tiêu, tầm quan trọng của các sản phẩm nền tảng, ứng dụng trong triển khai Đề án 06/Chính phủ trên địa bàn thành phố Hà Nội đảm bảo hiệu quả và tính minh bạch của bộ máy hành chính.</w:t>
      </w:r>
    </w:p>
    <w:p>
      <w:r>
        <w:t>2. Nâng cao vai trò, trách nhiệm của chính quyền các cấp, các ngành thuộc Thành phố trong công tác tuyên truyền về các sản phẩm nền tảng, ứng dụng trong triển khai Đề án 06/Chính phủ trên địa bàn thành phố Hà Nội. Xác định việc triển khai Đề án 06/Chính phủ tiếp tục là nhiệm vụ trọng tâm, thường xuyên, liên tục ở tất cả các cấp, các ngành, các địa phương trên cơ sở huy động sự tham gia tích cực của toàn dân và cả hệ thống chính trị.</w:t>
      </w:r>
    </w:p>
    <w:p>
      <w:r>
        <w:t>3. Tăng cường công tác phối hợp, chia sẻ thông tin giữa các cơ quan hành chính nhà nước với các cơ quan thông tấn, báo chí, bảo đảm việc triển khai các nền tảng, ứng dụng trong thực hiện Đề án 06/Chính phủ trên địa bàn thành phố Hà Nội được phản ánh đầy đủ, kịp thời, đúng đối tượng.</w:t>
      </w:r>
    </w:p>
    <w:p>
      <w:r>
        <w:t>4. Thông tin kịp thời các dịch vụ, tiện ích hỗ trợ tới người dân, doanh nghiệp; giúp người dân, doanh nghiệp có thể tương tác trực tiếp với các cấp chính quyền Thành phố trên môi trường số nhanh chóng, kịp thời theo thời gian thực; góp phần nâng cao chỉ số phục vụ người dân, doanh nghiệp trên địa bàn Thành phố, mang lại giá trị, lợi ích cho người dân, doanh nghiệp; tạo đột phá về chuyển đổi số, góp phần thúc đẩy công tác chuyển đổi số Thành phố phát triển nhanh, bền vững.</w:t>
      </w:r>
    </w:p>
    <w:p>
      <w:r>
        <w:t>II. YÊU CẦU</w:t>
      </w:r>
    </w:p>
    <w:p>
      <w:r>
        <w:t>1. Yêu cầu chung đối với các Sở, ban, ngành Thành phố; UBND cấp huyện; UBND cấp xã; các cơ quan, đơn vị thuộc Thành phố:</w:t>
      </w:r>
    </w:p>
    <w:p>
      <w:r>
        <w:t>- Phổ biến, tuyên truyền kịp thời, đầy đủ, thường xuyên, liên tục, đa chiều, phù hợp với tính chất, đặc điểm và nhiệm vụ của từng nhóm đối tượng.</w:t>
      </w:r>
    </w:p>
    <w:p>
      <w:r>
        <w:t>- Thể hiện sự nỗ lực của Thành phố trong đẩy mạnh xây dựng nền tảng xã hội, mở các kênh tương tác trực tiếp giữa các cấp chính quyền Thành phố với người dân, doanh nghiệp trên môi trường số; toàn diện trên mọi lĩnh vực của đời sống xã hội Thủ đô, góp phần thúc đẩy công tác chuyển đổi số Thành phố phát triển, bền vững.</w:t>
      </w:r>
    </w:p>
    <w:p>
      <w:r>
        <w:t>- Tạo động lực, tinh thần đồng thuận của chính quyền các cấp, các ngành và CBCCVCNLĐ của Thành phố trong tích cực tương tác với người dân, doanh nghiệp trong cung cấp các dịch vụ, tiện ích hỗ trợ người dân, doanh nghiệp như: tiếp nhận, xử lý và trả lời phản ánh kiến nghị nhanh chóng, kịp thời; đưa Hồ sơ sức khỏe điện tử vào đời sống, nâng cao công tác bảo vệ, chăm sóc sức khỏe nhân dân; cấp lý lịch tư pháp trên ứng dụng VNeID phục vụ người dân Thủ đô; tìm điểm đỗ xe và thu phí không dùng tiền mặt khi tham gia giao thông; tăng cường công tác quản lý thuế đối với hộ kinh doanh cá thể trên địa bàn Thành phố…</w:t>
      </w:r>
    </w:p>
    <w:p>
      <w:r>
        <w:t>- Xây dựng các kênh thông tin đa dạng (báo giấy, báo điện tử, truyền hình, phát thanh, các nền tảng số, mạng xã hội, các kênh thông tin giải đáp vướng mắc, tháo gỡ khó khăn liên quan đến quá trình thực hiện các ứng dụng (chuyên mục giải đáp, tổng đài hỗ trợ, mô hình hỗ trợ, hướng dẫn…) phù hợp với nội dung cần thông tin và đặc điểm, tình hình của từng đơn vị.</w:t>
      </w:r>
    </w:p>
    <w:p>
      <w:r>
        <w:t>- Kịp thời báo cáo với đơn vị thường trực (Văn phòng UBND Thành phố) để đánh giá, ghi nhận kết quả đạt được trong công tác tuyên truyền một số nền tảng, ứng dụng của Đề án 06/Chính phủ trên địa bàn thành phố Hà Nội theo nội dung tại Kế hoạch này.</w:t>
      </w:r>
    </w:p>
    <w:p>
      <w:r>
        <w:t>2. Các đơn vị: Văn phòng UBND Thành phố, các Sở: Thông tin và Truyền thông, Tư pháp, Y tế, theo chức năng nhiệm vụ, đẩy mạnh tuyên truyền các ứng dụng thuộc lĩnh vực quản lý của đơn vị.</w:t>
      </w:r>
    </w:p>
    <w:p>
      <w:r>
        <w:t>III. NỘI DUNG, PHƯƠNG THỨC THÔNG TIN, TUYÊN TRUYỀN</w:t>
      </w:r>
    </w:p>
    <w:p>
      <w:r>
        <w:t>1. Nội dung tuyên truyền</w:t>
      </w:r>
    </w:p>
    <w:p>
      <w:r>
        <w:t>a) Tuyên truyền ý nghĩa, mục tiêu, tầm quan trọng của các sản phẩm nền tảng, ứng dụng trong triển khai Đề án 06/Chính phủ trên địa bàn thành phố Hà Nội gồm:</w:t>
      </w:r>
    </w:p>
    <w:p>
      <w:r>
        <w:t>- 19 nhiệm vụ được giao tại Thông báo kết luận số 3151/TB-TCTTKĐA ngày 18/4/2024 của Tổ Công tác triển khai Đề án 06 của Chính phủ, trong đó trọng tâm các ứng dụng: Công dân Thủ đô số (i-Hanoi); Hồ sơ sức khỏe điện tử trên VNeID; Cấp lý lịch tư pháp trực tuyến trên VNeID; Thu phí không dùng tiền mặt tại các bến xe tĩnh; Triển khai hóa đơn điện tử khởi tạo từ máy tính tiền; Phòng họp thông minh, không giấy E-Cabinet.</w:t>
      </w:r>
    </w:p>
    <w:p>
      <w:r>
        <w:t>b) Tuyên truyền quyền và lợi ích của người dân, doanh nghiệp khi sử dụng các sản phẩm nền tảng, ứng dụng trong triển khai Đề án 06/Chính phủ trên địa bàn thành phố Hà Nội được thông tin tại Lễ công bố vận hành một số ứng dụng nền tảng của Đề án 06/Chính phủ trên địa bàn thành phố Hà Nội theo Kế hoạch số 178/KH-UBND ngày 11/6/2024 của UBND thành phố Hà Nội.</w:t>
      </w:r>
    </w:p>
    <w:p>
      <w:r>
        <w:t>- Ưu tiên tập trung tuyên truyền cho người dân, doanh nghiệp biết được lợi ích thiết thực khi tích cực tham gia các ứng dụng thuộc Đề án 06/Chính phủ. Tuyên truyền vận động mạnh mẽ về nghĩa vụ, quyền và lợi ích hợp pháp đến từng đối tượng tổ chức, cá nhân, doanh nghiệp cụ thể có hoạt động trong lĩnh vực được phân công phụ trách để nâng cao nhận thức, tạo hiệu ứng tích cực lan tỏa toàn xã hội, hưởng ứng và tham gia cùng Đảng và chính quyền thực hiện thành công Đề án 06/Chính phủ nói chung và trên địa bàn Hà Nội nói riêng.</w:t>
      </w:r>
    </w:p>
    <w:p>
      <w:r>
        <w:t>- Tuyên truyền về kết quả ứng dụng nền tảng trong triển khai Đề án 06/Chính phủ, chuyển đổi số trên địa bàn thành phố Hà Nội; phản hồi của người dân và doanh nghiệp khi sử dụng ứng dụng; những tồn tại, hạn chế, nguyên nhân trong quá trình triển khai một số ứng dụng, nền tảng của Đề án 06/Chính phủ trên địa bàn Thành phố; các giải pháp khắc phục, qua đó, đúc kết kinh nghiệm, triển khai nhân rộng trong cả nước.</w:t>
      </w:r>
    </w:p>
    <w:p>
      <w:r>
        <w:t>2. Phương thức tuyên truyền</w:t>
      </w:r>
    </w:p>
    <w:p>
      <w:r>
        <w:t>a) Thông tin, tuyên truyền về các sản phẩm nền tảng, ứng dụng của Đề án 06/Chính phủ trên địa bàn thành phố Hà Nội qua các loại hình báo chí Thành phố: Đài Phát thanh và Truyền hình Hà Nội, Báo Hànộimới, Báo Kinh tế &amp; Đô thị, Báo Lao động Thủ đô, Báo Tuổi trẻ Thủ đô, Báo Phụ nữ Thủ đô…</w:t>
      </w:r>
    </w:p>
    <w:p>
      <w:r>
        <w:t>b) Cổng Thông tin điện tử Thành phố và các thành phần (bao gồm: Chuyên trang CCHC Thành phố; Cổng/Trang thông tin điện tử Thành phố các cơ quan, đơn vị và các kênh thông tin trên mạng xã hội của Thành phố).</w:t>
      </w:r>
    </w:p>
    <w:p>
      <w:r>
        <w:t>- Thường xuyên cập nhật thông tin trên Cổng/Trang thông tin điện tử của cơ quan hành chính nhà nước thành phố Hà Nội về các tiện ích nền tảng, ứng dụng trong triển khai Đề án 06/Chính phủ trên địa bàn Thành phố.</w:t>
      </w:r>
    </w:p>
    <w:p>
      <w:r>
        <w:t>- Tăng cường lan tỏa tin, bài, video tuyên truyền trên mạng xã hội Facebook “Thủ đô Hà Nội - Việt Nam”.</w:t>
      </w:r>
    </w:p>
    <w:p>
      <w:r>
        <w:t>c) Trên các phương tiện thông tin đại chúng</w:t>
      </w:r>
    </w:p>
    <w:p>
      <w:r>
        <w:t>- Phối hợp các cơ quan báo chí Trung ương, địa phương (Đài Truyền hình Việt Nam, Đài Tiếng nói Việt Nam, Thông tấn xã Việt Nam, Cổng Thông tin điện tử Chính phủ và các Cổng Thông tin điện tử các tỉnh, thành phố khác, các cơ quan báo chí Trung ương và địa phương….) xây dựng các chuyên trang, chuyên mục cố định, phát sóng vào các khung giờ “vàng”, các chương trình có sức hút lớn với độc giả/khán giả/thính giả; Tăng cường sử dụng các thể loại báo chí mới, hiện đại (như: Infographic, mega story, podcast, clip tin tức, tọa đàm, đối thoại, giao lưu trực tuyến…) về các sản phẩm nền tảng, ứng dụng trong triển khai Đề án 06/Chính phủ trên địa bàn thành phố Hà Nội.</w:t>
      </w:r>
    </w:p>
    <w:p>
      <w:r>
        <w:t>- Thực hiện đa dạng các hình thức cung cấp thông tin cho báo chí như: thông cáo báo chí, hội nghị cung cấp thông tin, ban hành văn bản…</w:t>
      </w:r>
    </w:p>
    <w:p>
      <w:r>
        <w:t>d) Trên Cổng/Trang thông tin điện tử của các Sở, ban, ngành, đoàn thể; UBND các quận, huyện, thị xã và hệ thống thông tin cơ sở; mạng xã hội (Zalo, Facebook…)</w:t>
      </w:r>
    </w:p>
    <w:p>
      <w:r>
        <w:t>- Tuyên truyền thông qua các loại hình thông tin cơ sở (đài truyền thanh, tuyên truyền viên và báo cáo viên thông tin cơ sở, bảng tin công cộng, bảng tin điện tử, tờ rơi, tài liệu thông tin cơ sở) và các hình thức khác.</w:t>
      </w:r>
    </w:p>
    <w:p>
      <w:r>
        <w:t>- Tăng cường lan tỏa tin, bài, video tuyên truyền các ứng dụng trên mạng xã hội Zalo, Facebook, trang thông tin điện tử tổng hợp.</w:t>
      </w:r>
    </w:p>
    <w:p>
      <w:r>
        <w:t>3. Hình thức thể hiện</w:t>
      </w:r>
    </w:p>
    <w:p>
      <w:r>
        <w:t>Công tác thông tin, tuyên truyền về các sản phẩm nền tảng, ứng dụng trong triển khai Đề án 06/Chính phủ trên địa bàn thành phố Hà Nội cần được triển khai liên tục, đồng bộ, bằng nhiều phương thức, hình thức, loại hình, sinh động, phong phú, thiết thực, kịp thời, cụ thể như sau:</w:t>
      </w:r>
    </w:p>
    <w:p>
      <w:r>
        <w:t>a) Thông tin, tuyên truyền trên các phương tiện thông tin đại chúng:</w:t>
      </w:r>
    </w:p>
    <w:p>
      <w:r>
        <w:t>- Các bài viết, phóng sự, tin tức, video clip, ảnh… về các nội dung cần thông tin, tuyên truyền được đăng tải, xuất bản, phát sóng trên các phương tiện thông tin đại chúng.</w:t>
      </w:r>
    </w:p>
    <w:p>
      <w:r>
        <w:t>- Xây dựng chương trình, chuyên đề về các nội dung cần tuyên truyền; Cổng Thông tin điện tử Thành phố và các kênh thành phần (Chuyên mục Cải cách hành chính - Chuyển đổi số, Đề án 06 thuộc Trang tin Cải cách hành chính Thành phố), qua mạng xã hội: Zalo, Facebook “Thủ đô Hà Nội - Việt Nam” …</w:t>
      </w:r>
    </w:p>
    <w:p>
      <w:r>
        <w:t>- Sử dụng hình thức tọa đàm, phóng sự, đối thoại trên các phương tiện thông tin đại chúng về các nội dung cần thông tin, tuyên truyền.</w:t>
      </w:r>
    </w:p>
    <w:p>
      <w:r>
        <w:t>- Bản tin chuyên ngành về những nội dung cần thông tin, tuyên truyền.</w:t>
      </w:r>
    </w:p>
    <w:p>
      <w:r>
        <w:t>- Xây dựng các clip trực quan, sinh động để tuyên truyền, hướng dẫn người dân, doanh nghiệp thực hiện các sản phẩm nền tảng, ứng dụng trong triển khai Đề án 06/Chính phủ.</w:t>
      </w:r>
    </w:p>
    <w:p>
      <w:r>
        <w:t>b) Tổ chức các sự kiện, hội nghị, hội thảo, tọa đàm, đối thoại</w:t>
      </w:r>
    </w:p>
    <w:p>
      <w:r>
        <w:t>- Tổ chức các cuộc họp, hội nghị (với nhiều hình thức: trực tuyến/trực tiếp/kết hợp trực tuyến và trực tiếp ….) để hướng dẫn các nội dung cần thông tin, tuyên truyền cho các cơ quan báo chí và các tổ chức, cá nhân tham gia công tác thông tin, tuyên truyền.</w:t>
      </w:r>
    </w:p>
    <w:p>
      <w:r>
        <w:t>- Điểm nhấn là Lễ công bố vận hành một số nền tảng, ứng dụng của Đề án 06/Chính phủ trên địa bàn Thành phố, sử dụng những công nghệ mới nhất trong truyền thông về các ứng dụng. Tại buổi Lễ, phát Live trên: Cổng Thông tin điện tử Thành phố và các kênh mạng xã hội Facebook; các báo, đài khác (nếu có);</w:t>
      </w:r>
    </w:p>
    <w:p>
      <w:r>
        <w:t>c) Các hình thức khác (sử dụng hiệu quả các nền tảng số, các kênh tương tác, mạng xã hội như Facebook; Zalo...)</w:t>
      </w:r>
    </w:p>
    <w:p>
      <w:r>
        <w:t>IV. TỔ CHỨC THỰC HIỆN</w:t>
      </w:r>
    </w:p>
    <w:p>
      <w:r>
        <w:t>1. Về kinh phí</w:t>
      </w:r>
    </w:p>
    <w:p>
      <w:r>
        <w:t>Kinh phí thực hiện nhiệm vụ thông tin, tuyên truyền cấp Thành phố được sử dụng từ nguồn ngân sách UBND Thành phố giao cho Văn phòng UBND Thành phố thực hiện năm 2024 theo quy định pháp luật và các nguồn kinh phí hợp pháp khác.</w:t>
      </w:r>
    </w:p>
    <w:p>
      <w:r>
        <w:t>Kinh phí thực hiện công tác thông tin, tuyên truyền tại các Sở, ban, ngành, UBND cấp huyện, cấp xã được bố trí trong dự toán ngân sách của đơn vị theo quy định của pháp luật.</w:t>
      </w:r>
    </w:p>
    <w:p>
      <w:r>
        <w:t>2. Trách nhiệm của các đơn vị</w:t>
      </w:r>
    </w:p>
    <w:p>
      <w:r>
        <w:t>2.1. Văn phòng UBND Thành phố</w:t>
      </w:r>
    </w:p>
    <w:p>
      <w:r>
        <w:t>- Tham mưu, giúp UBND Thành phố tổ chức triển khai thực hiện các nội dung trong Kế hoạch; hướng dẫn, đôn đốc, kiểm tra việc tổ chức thực hiện và báo cáo kết quả thực hiện theo quy định.</w:t>
      </w:r>
    </w:p>
    <w:p>
      <w:r>
        <w:t>- Chủ trì, phối hợp Sở Thông tin và Truyền thông và các cơ quan, đơn vị liên quan cung cấp thông tin cho báo, đài và các sở, ban, ngành, UBND quận, huyện, thị xã các nội dung liên quan phục vụ thông tin, tuyên truyền các ứng dụng, nền tảng của Đề án 06/Chính phủ triển khai trên địa bàn Thành phố tại Kế hoạch này.</w:t>
      </w:r>
    </w:p>
    <w:p>
      <w:r>
        <w:t>- Chủ trì, phối hợp Sở Thông tin và Truyền thông và các cơ quan, đơn vị liên quan triển khai công tác thông tin, tuyên truyền đối với ứng dụng Công dân số Thủ đô (iHaNoi), Ecabinet.</w:t>
      </w:r>
    </w:p>
    <w:p>
      <w:r>
        <w:t>- Tổ chức tiếp nhận, biên tập, đăng tải các thông tin tuyên truyền từ các cơ quan, đơn vị có liên quan về các nội dung tuyên truyền theo Kế hoạch để đăng tải lên Cổng Thông tin điện tử Thành phố và các kênh thành phần, Trang Cải cách hành chính Thành phố.</w:t>
      </w:r>
    </w:p>
    <w:p>
      <w:r>
        <w:t>- Thực hiện các nội dung khác được giao.</w:t>
      </w:r>
    </w:p>
    <w:p>
      <w:r>
        <w:t>2.2. Sở Thông tin và Truyền thông</w:t>
      </w:r>
    </w:p>
    <w:p>
      <w:r>
        <w:t>Phối hợp Văn phòng UBND Thành phố và các Sở, ban, ngành liên quan cung cấp thông tin, đề nghị cơ quan báo chí Thành phố, báo chí Trung ương và địa phương thông tin, tuyên truyền về một số nền tảng, ứng dụng của Đề án 06/Chính phủ trên địa bàn thành phố Hà Nội; chỉ đạo hệ thống thông tin cơ sở tăng cường tuyên truyền các nội dung tại Kế hoạch này, góp phần tạo sự đồng thuận, thống nhất trong tổ chức thực hiện.</w:t>
      </w:r>
    </w:p>
    <w:p>
      <w:r>
        <w:t>2.3. Sở Y tế</w:t>
      </w:r>
    </w:p>
    <w:p>
      <w:r>
        <w:t>- Chủ trì, phối hợp Văn phòng UBND Thành phố, Sở Thông tin và Truyền thông và các đơn vị liên quan tổ chức tuyên truyền đối với ứng dụng Hệ thống Hồ sơ sức khỏe Thành phố trên VNeID;</w:t>
      </w:r>
    </w:p>
    <w:p>
      <w:r>
        <w:t>- Chỉ đạo hệ thống cơ sở y tế các cấp thuộc sự quản lý tham gia tuyên truyền, phổ biến trong CBCCVCNLĐ cơ quan, người dân đến khám, chữa bệnh kịp thời nắm bắt về lợi ích, quyền lợi về hồ sơ sức khỏe điện tử;</w:t>
      </w:r>
    </w:p>
    <w:p>
      <w:r>
        <w:t>- Vận động người dân chủ động, tích cực thực hiện việc cung cấp và cập nhật thông tin vào Hồ sơ sức khỏe điện tử.</w:t>
      </w:r>
    </w:p>
    <w:p>
      <w:r>
        <w:t>2.4. Sở Tư pháp</w:t>
      </w:r>
    </w:p>
    <w:p>
      <w:r>
        <w:t>- Đẩy mạnh tuyên truyền Hướng dẫn sử dụng cấp Phiếu lý lịch tư pháp qua VneID do Cục Cảnh sát quản lý hành chính về trật tự xã hội, Bộ Công an biên soạn đến CBCCVCNLĐ và Nhân dân trên địa bàn Thành phố;</w:t>
      </w:r>
    </w:p>
    <w:p>
      <w:r>
        <w:t>- Phổ biến video, hình ảnh hướng dẫn cách đăng ký cấp Phiếu Lý lịch tư pháp qua VNeID (qua Cổng Thông tin điện tử của Sở, các trang tin thành phần do Sở phụ trách, các cơ quan báo chí của Thủ đô, trang mạng xã hội: Zalo, Facebook,…).</w:t>
      </w:r>
    </w:p>
    <w:p>
      <w:r>
        <w:t>2.5. Các báo, đài của Thành phố</w:t>
      </w:r>
    </w:p>
    <w:p>
      <w:r>
        <w:t>- Đài Phát thanh và Truyền hình Hà Nội phối hợp với Văn phòng UBND Thành phố tổ chức phát sóng quảng cáo sự kiện Lễ công bố, truyền thông trước các bản tin Thời sự trong 10 ngày trước khi diễn ra sự kiện Lễ công bố; phối hợp với Trung tâm Thông tin điện tử Thành phố phát sóng trực tuyến Lễ công bố trên các nền tảng số của Đài; thường xuyên thông tin tuyên truyền về công tác chuyển đổi số của Thành phố;</w:t>
      </w:r>
    </w:p>
    <w:p>
      <w:r>
        <w:t>- Các cơ quan báo, đài của Thành phố xây dựng chuyên trang, chuyên mục trên các ấn phẩm thông tin, thường xuyên tuyên truyền về các nền tảng, ứng dụng của Đề án 06/Chính phủ trên địa bàn thành phố Hà Nội tại Kế hoạch này.</w:t>
      </w:r>
    </w:p>
    <w:p>
      <w:r>
        <w:t>2.6. Các Sở, ban, ngành; UBND các quận, huyện, thị xã</w:t>
      </w:r>
    </w:p>
    <w:p>
      <w:r>
        <w:t>Căn cứ chức năng, nhiệm vụ của đơn vị, phối hợp với Văn phòng UBND Thành phố triển khai thực hiện tốt các nội dung của Kế hoạch.</w:t>
      </w:r>
    </w:p>
    <w:p>
      <w:r>
        <w:t>Trên đây là Kế hoạch Thông tin, tuyên truyền một số nền tảng, ứng dụng của Đề án 06/Chính phủ trên địa bàn thành phố Hà Nội năm 2024, đề nghị các cơ quan, đơn vị nghiêm túc triển khai thực hiện.</w:t>
      </w:r>
    </w:p>
    <w:p>
      <w:r>
        <w:t>Trong quá trình thực hiện, nếu có khó khăn, vướng mắc, các cơ quan, đơn vị phản ánh về Văn phòng UBND Thành phố để tổng hợp, báo cáo UBND Thành phố theo quy định./.</w:t>
      </w:r>
    </w:p>
    <w:p>
      <w:r>
        <w:t>Nơi nhận:</w:t>
      </w:r>
    </w:p>
    <w:p>
      <w:r>
        <w:t>- Thường trực Thành ủy;</w:t>
      </w:r>
    </w:p>
    <w:p>
      <w:r>
        <w:t>- Thường trực HĐND Thành phố;</w:t>
      </w:r>
    </w:p>
    <w:p>
      <w:r>
        <w:t>- Các Phó Chủ tịch UBND Thành phố;</w:t>
      </w:r>
    </w:p>
    <w:p>
      <w:r>
        <w:t>- Các sở, ban, ngành Thành phố;</w:t>
      </w:r>
    </w:p>
    <w:p>
      <w:r>
        <w:t>- UBND các quận, huyện, thị xã;</w:t>
      </w:r>
    </w:p>
    <w:p>
      <w:r>
        <w:t>- Các báo, đài Thành phố;</w:t>
      </w:r>
    </w:p>
    <w:p>
      <w:r>
        <w:t>- VPUBTP: CVP, các PCVP, Các phòng: TH, KSTTHC, HCQT, TT TTĐT;</w:t>
      </w:r>
    </w:p>
    <w:p>
      <w:r>
        <w:t>- Lưu: VT, TT TTĐT.</w:t>
      </w:r>
    </w:p>
    <w:p>
      <w:r>
        <w:t>TM. ỦY BAN NHÂN DÂN</w:t>
      </w:r>
    </w:p>
    <w:p>
      <w:r>
        <w:t>KT. CHỦ TỊCH</w:t>
      </w:r>
    </w:p>
    <w:p>
      <w:r>
        <w:t>PHÓ CHỦ TỊCH</w:t>
      </w:r>
    </w:p>
    <w:p>
      <w:r>
        <w:t>Hà Minh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