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188/KH-UBND năm 2024 triển khai thi hành Luật Nhà ở 27/2023/QH15 trên địa bàn tỉnh Thừa Thiên Huế</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188/KH-UBND</w:t>
      </w:r>
    </w:p>
    <w:p>
      <w:r>
        <w:t>Thừa Thiên Huế, ngày 06 tháng 5 năm 2024</w:t>
      </w:r>
    </w:p>
    <w:p>
      <w:r>
        <w:t>KẾ HOẠCH</w:t>
      </w:r>
    </w:p>
    <w:p>
      <w:r>
        <w:t>TRIỂN KHAI THI HÀNH LUẬT NHÀ Ở SỐ 27/2023/QH15 TRÊN ĐỊA BÀN TỈNH THỪA THIÊN HUẾ</w:t>
      </w:r>
    </w:p>
    <w:p>
      <w:r>
        <w:t>Ngày 27 tháng 11 năm 2023, tại Kỳ họp thứ 6, Quốc hội khóa XV đã thông qua Luật Nhà ở (Luật số 27/2023/QH15). Để đảm bảo các quy định hướng dẫn thi hành Luật Nhà ở có hiệu lực đồng thời với Luật Nhà ở, Ủy ban nhân dân tỉnh ban hành Kế hoạch triển khai thi hành Luật Nhà ở số 27/2023/QH15 trên địa bàn tỉnh với các nội dung như sau:</w:t>
      </w:r>
    </w:p>
    <w:p>
      <w:r>
        <w:t>I. MỤC ĐÍCH, YÊU CẦU:</w:t>
      </w:r>
    </w:p>
    <w:p>
      <w:r>
        <w:t>1. Mục đích:</w:t>
      </w:r>
    </w:p>
    <w:p>
      <w:r>
        <w:t>a) Tổ chức thi hành Luật Nhà ở bảo đảm kịp thời, đồng bộ, thống nhất, hiệu lực, hiệu quả.</w:t>
      </w:r>
    </w:p>
    <w:p>
      <w:r>
        <w:t>b) Xác định các nội dung công việc, thời hạn hoàn thành và trách nhiệm của các cơ quan, tổ chức có liên quan trong việc tổ chức thi hành Luật.</w:t>
      </w:r>
    </w:p>
    <w:p>
      <w:r>
        <w:t>c) Nâng cao nhận thức về Luật Nhà ở và trách nhiệm của các cấp, các ngành và địa phương trong việc thi hành Luật Nhà ở.</w:t>
      </w:r>
    </w:p>
    <w:p>
      <w:r>
        <w:t>2. Yêu cầu:</w:t>
      </w:r>
    </w:p>
    <w:p>
      <w:r>
        <w:t>a) Bảo đảm sự chỉ đạo thống nhất của Ủy ban nhân dân tỉnh, Chủ tịch Ủy ban nhân dân tỉnh; sự phối hợp chặt chẽ, thường xuyên, hiệu quả giữa các Sở, ban, ngành, cơ quan thuộc Ủy ban nhân dân tỉnh, Ủy ban nhân dân các huyện, thị xã, thành phố Huế và các cơ quan, tổ chức liên quan trong việc triển khai thi hành Luật Nhà ở.</w:t>
      </w:r>
    </w:p>
    <w:p>
      <w:r>
        <w:t>b) Xác định lộ trình cụ thể để bảo đảm Luật Nhà ở và các văn bản quy định chi tiết Luật Nhà ở được thực hiện thống nhất, đồng bộ trên địa bàn tỉnh kể từ ngày Luật có hiệu lực thi hành.</w:t>
      </w:r>
    </w:p>
    <w:p>
      <w:r>
        <w:t>c) Thường xuyên, kịp thời kiểm tra, đôn đốc, hướng dẫn tháo gỡ, giải quyết vướng mắc, khó khăn phát sinh trong quá trình tổ chức thực hiện để đảm bảo tiến độ, hiệu quả của việc triển khai thi hành Luật Nhà ở.</w:t>
      </w:r>
    </w:p>
    <w:p>
      <w:r>
        <w:t>II. NỘI DUNG</w:t>
      </w:r>
    </w:p>
    <w:p>
      <w:r>
        <w:t>1. Xây dựng, ban hành văn bản quy định chi tiết Luật Nhà ở thuộc thẩm quyền của HĐND tỉnh và UBND tỉnh</w:t>
      </w:r>
    </w:p>
    <w:p>
      <w:r>
        <w:t>a) Hình thức, nội dung, cơ quan chủ trì soạn thảo, cơ quan phối hợp, thời hạn trình Ủy ban nhân dân tỉnh được quy định chi tiết, cụ thể theo Danh mục đính kèm Kế hoạch này.</w:t>
      </w:r>
    </w:p>
    <w:p>
      <w:r>
        <w:t>b) Các cơ quan, đơn vị được phân công chủ trì soạn thảo khẩn trương xây dựng dự thảo theo đúng trình tự, thủ tục quy định tại Luật Ban hành văn bản quy phạm pháp luật (đối với văn bản quy phạm pháp luật) và theo Quy chế làm việc của Ủy ban nhân dân tỉnh (đối với văn bản hành chính cá biệt) để tham mưu Ủy ban nhân dân tỉnh ban hành hoặc trình Hội đồng nhân dân tỉnh ban hành theo đúng thời hạn quy định điểm a khoản này.</w:t>
      </w:r>
    </w:p>
    <w:p>
      <w:r>
        <w:t>2. Tổ chức tuyên truyền, phổ biến và tập huấn thi hành Luật Nhà ở</w:t>
      </w:r>
    </w:p>
    <w:p>
      <w:r>
        <w:t>a) Triển khai công tác tuyên truyền, phổ biến và tập huấn thi hành Luật Nhà ở</w:t>
      </w:r>
    </w:p>
    <w:p>
      <w:r>
        <w:t>- Sở Xây dựng có trách nhiệm xây dựng và triển khai chương trình phổ biến, giáo dục pháp luật về Nhà ở nhằm nâng cao nhận thức chính sách, pháp luật về nhà ở cho tổ chức, doanh nghiệp và cộng đồng dân cư trên địa bàn tỉnh; đặc biệt quan tâm đến đồng bào dân tộc thiểu số. Đồng thời, phối hợp Văn phòng Ủy ban nhân dân tỉnh đẩy mạnh thực hiện công tác phổ biến, tuyên truyền trên Cổng/Trang Thông tin điện tử, Cơ sở dữ liệu quốc gia về văn bản pháp luật, Thư viện văn bản pháp luật - Cổng thông tin điện tử Thừa Thiên Huế, nền tảng HueS,…</w:t>
      </w:r>
    </w:p>
    <w:p>
      <w:r>
        <w:t>- Các Sở, ban, ngành, cơ quan thuộc Ủy ban nhân dân tỉnh, cơ quan, tổ chức ở trung ương đóng trên địa bàn tỉnh và Ủy ban nhân dân các huyện, thị xã, thành phố Huế chủ động tổ chức tuyên truyền, phổ biến pháp luật về nhà ở đến cán bộ, công chức, người lao động thuộc cơ quan, đơn vị bằng các hình thức phù hợp.</w:t>
      </w:r>
    </w:p>
    <w:p>
      <w:r>
        <w:t>- Sở Thông tin và Truyền thông chỉ đạo các cơ quan báo chí và hệ thống thông tin cơ sở, Trung tâm IOC có kế hoạch tuyên truyền, phổ biến pháp luật về nhà ở bằng nhiều hình thức phù hợp.</w:t>
      </w:r>
    </w:p>
    <w:p>
      <w:r>
        <w:t>- Các cơ quan báo chí, hệ thống thông tin cơ sở trên địa bàn tỉnh và Trung tâm giám sát điều hành đô thị thông minh có trách nhiệm tuyên truyền, phổ biến pháp luật về nhà ở.</w:t>
      </w:r>
    </w:p>
    <w:p>
      <w:r>
        <w:t>- Đề nghị Ban Tuyên giáo - Tỉnh ủy quan tâm chỉ đạo công tác tuyên truyền, phổ biến Luật Nhà ở để các chủ trương, chính sách của Đảng về nhà ở được phổ biến sâu rộng trong Nhân dân, sớm đi vào cuộc sống, phát huy hiệu lực, hiệu quả trong công tác quản lý, sử dụng nhà ở.</w:t>
      </w:r>
    </w:p>
    <w:p>
      <w:r>
        <w:t>- Đề nghị Mặt trận Tổ quốc Việt Nam tỉnh và các tổ chức thành viên của Mặt trận như Hội Nông dân tỉnh, Hội Liên hiệp Phụ nữ tỉnh, Liên đoàn Lao động tỉnh, Đoàn Thanh niên Cộng sản Hồ Chí Minh tỉnh và các tổ chức thành viên khác của Mặt trận xây dựng và tổ chức thực hiện chương trình phổ biến pháp luật về nhà ở đến các hội viên.</w:t>
      </w:r>
    </w:p>
    <w:p>
      <w:r>
        <w:t>- Công tác phổ biến, giáo dục pháp luật về nhà ở phải được tiến hành thường xuyên, liên tục với nội dung thiết thực và hình thức phù hợp đối với từng đối tượng. Trước mắt, trong quý II năm 2024 mở đợt phổ biến, tuyên truyền Luật Nhà ở rộng rãi trước khi Luật Nhà ở có hiệu lực thi hành.</w:t>
      </w:r>
    </w:p>
    <w:p>
      <w:r>
        <w:t>b) Tổ chức các hội nghị tuyên truyền, phổ biến và tập huấn thi hành Luật Nhà ở</w:t>
      </w:r>
    </w:p>
    <w:p>
      <w:r>
        <w:t>Tổ chức Hội nghị tuyên truyền, phổ biến Luật Nhà ở tại cấp tỉnh và tổ chức tập huấn thi hành Luật Nhà ở và các văn bản quy định chi tiết Luật Nhà ở tại cấp tỉnh, cụ thể như sau:</w:t>
      </w:r>
    </w:p>
    <w:p>
      <w:r>
        <w:t>-  Tổ chức Hội nghị tuyên truyền, phổ biến Luật Nhà ở tại cấp tỉnh</w:t>
      </w:r>
    </w:p>
    <w:p>
      <w:r>
        <w:t>+ Cơ quan chủ trì: Sở Xây dựng, Sở Tư pháp - Cơ quan Thường trực Hội đồng phối hợp phổ biến, giáo dục pháp luật tỉnh.</w:t>
      </w:r>
    </w:p>
    <w:p>
      <w:r>
        <w:t>+ Cơ quan phối hợp: Các cơ quan, ban, ngành, đoàn thể cấp tỉnh; Ủy ban nhân dân các huyện, thị xã, thành phố Huế.</w:t>
      </w:r>
    </w:p>
    <w:p>
      <w:r>
        <w:t>+ Hình thức: trực tiếp.</w:t>
      </w:r>
    </w:p>
    <w:p>
      <w:r>
        <w:t>+ Thời gian thực hiện: Năm 2024.</w:t>
      </w:r>
    </w:p>
    <w:p>
      <w:r>
        <w:t>- Tổ chức Hội nghị tuyên truyền, phổ biến và tập huấn thi hành Luật Nhà ở và các văn bản quy định chi tiết Luật Nhà ở tại cấp huyện:</w:t>
      </w:r>
    </w:p>
    <w:p>
      <w:r>
        <w:t>+ Cơ quan chủ trì: Ủy ban nhân dân các huyện, thị xã, thành phố Huế.</w:t>
      </w:r>
    </w:p>
    <w:p>
      <w:r>
        <w:t>+ Cơ quan phối hợp: Cơ quan hành chính nhà nước, đơn vị sự nghiệp công lập, chính quyền địa phương, tổ chức, doanh nghiệp có liên quan trên địa bàn huyện.</w:t>
      </w:r>
    </w:p>
    <w:p>
      <w:r>
        <w:t>+ Hình thức: Trực tiếp và trực tuyến.</w:t>
      </w:r>
    </w:p>
    <w:p>
      <w:r>
        <w:t>+ Thời gian thực hiện: năm 2024 và các năm tiếp theo.</w:t>
      </w:r>
    </w:p>
    <w:p>
      <w:r>
        <w:t>- Tổ chức tuyên truyền Luật Nhà ở và các văn bản quy định chi tiết Luật Nhà ở trên các phương tiện thông tin đại chúng:</w:t>
      </w:r>
    </w:p>
    <w:p>
      <w:r>
        <w:t>+ Cơ quan thực hiện: Các cơ quan báo chí và hệ thống thông tin cơ sở; Trung tâm Giám sát điều hành đô thị thông minh.</w:t>
      </w:r>
    </w:p>
    <w:p>
      <w:r>
        <w:t>+ Cơ quan phối hợp: Sở Xây dựng, các Sở, ban, ngành có liên quan, Ủy ban nhân dân các huyện, thị xã, thành phố Huế.</w:t>
      </w:r>
    </w:p>
    <w:p>
      <w:r>
        <w:t>+ Thời gian thực hiện: Thường xuyên.</w:t>
      </w:r>
    </w:p>
    <w:p>
      <w:r>
        <w:t>- Tổ chức tập huấn chuyên sâu về Luật Nhà ở và các văn bản quy định chi tiết thi hành Luật Nhà ở:</w:t>
      </w:r>
    </w:p>
    <w:p>
      <w:r>
        <w:t>+ Cơ quan chủ trì:</w:t>
      </w:r>
    </w:p>
    <w:p>
      <w:r>
        <w:t>Sở Xây dựng tổ chức tập huấn cho cán bộ, công chức, viên chức, người làm công tác tham mưu, quản lý nhà nước về nhà ở ở các Sở, ban, ngành cấp tỉnh và Ủy ban nhân dân các các huyện, thị xã, thành phố Huế.</w:t>
      </w:r>
    </w:p>
    <w:p>
      <w:r>
        <w:t>Ủy ban nhân dân cấp huyện tổ chức tập huấn cho cán bộ, công chức, viên chức của các phòng, ban thuộc Ủy ban nhân dân cấp huyện, Ủy ban nhân dân cấp xã.</w:t>
      </w:r>
    </w:p>
    <w:p>
      <w:r>
        <w:t>+ Cơ quan phối hợp: Các Sở, ban, ngành có liên quan, các Phòng, ban chuyên môn cấp huyện.</w:t>
      </w:r>
    </w:p>
    <w:p>
      <w:r>
        <w:t>+ Thời gian thực hiện: Năm 2024 và các năm tiếp theo.</w:t>
      </w:r>
    </w:p>
    <w:p>
      <w:r>
        <w:t>3. Tổ chức rà soát văn bản quy phạm pháp luật</w:t>
      </w:r>
    </w:p>
    <w:p>
      <w:r>
        <w:t>a) Các Sở, ban, ngành cấp tỉnh thực hiện rà soát văn bản quy phạm pháp luật có liên quan đến nhà ở thuộc lĩnh vực mình quản lý để kịp thời tham mưu Ủy ban nhân dân tỉnh xử lý (đình chỉ việc thi hành, bãi bỏ, thay thế, sửa đổi, bổ sung hoặc ban hành văn bản mới) hoặc tham mưu Ủy ban nhân dân tỉnh trình Hội đồng nhân dân tỉnh xử lý các văn bản có nội dung trái pháp luật, mâu thuẫn, chồng chéo, hết hiệu lực hoặc không còn phù hợp với quy định của Luật Nhà ở số 27/2023/QH15.</w:t>
      </w:r>
    </w:p>
    <w:p>
      <w:r>
        <w:t>b) Ủy ban nhân dân các huyện, thị xã, thành phố Huế chỉ đạo các cơ quan chuyên môn cùng cấp thực hiện rà soát văn bản quy phạm pháp luật do Hội đồng nhân dân, Ủy ban nhân dân cấp mình ban hành có liên quan đến lĩnh vực Nhà ở để tiến hành xử lý hoặc tham mưu Hội đồng nhân dân cùng cấp xử lý các văn bản có nội dung trái pháp luật, mâu thuẫn, chồng chéo, hết hiệu lực hoặc không còn phù hợp với quy định của Luật Nhà ở số 27/2023/QH15.</w:t>
      </w:r>
    </w:p>
    <w:p>
      <w:r>
        <w:t>III. TỔ CHỨC THỰC HIỆN</w:t>
      </w:r>
    </w:p>
    <w:p>
      <w:r>
        <w:t>1. Sở Xây dựng có trách nhiệm làm đầu mối giúp Ủy ban nhân dân tỉnh đôn đốc, kiểm tra việc thực hiện nhiệm vụ được nêu trong Kế hoạch theo đúng tiến độ. Thực hiện tổng hợp kết quả triển khai thi hành Luật Nhà ở trên địa bàn tỉnh tham mưu Ủy ban nhân dân tỉnh báo cáo cấp có thẩm quyền theo quy định.</w:t>
      </w:r>
    </w:p>
    <w:p>
      <w:r>
        <w:t>2. Các Sở, ban, ngành, cơ quan, đơn vị thuộc Ủy ban nhân dân tỉnh và Ủy ban nhân dân các huyện, thị xã, thành phố Huế căn cứ các quy định Luật Nhà ở chủ động thực hiện rà soát các nhiệm vụ được giao trong Luật để triển khai nội dung thuộc thẩm quyền đảm bảo đúng tiến độ, chất lượng, hiệu quả cao ngay sau khi Luật có hiệu lực thi hành.</w:t>
      </w:r>
    </w:p>
    <w:p>
      <w:r>
        <w:t>3. Giám đốc Sở, Thủ trưởng cơ quan, đơn vị thuộc Ủy ban nhân dân tỉnh, Thủ trưởng các cơ quan, đơn vị đóng trên địa bàn tỉnh, Chủ tịch Ủy ban nhân dân các huyện, thị xã, thành phố Huế chủ động xây dựng kế hoạch của cấp mình, trực tiếp chỉ đạo, điều hành và chịu trách nhiệm trước Ủy ban nhân dân tỉnh về tiến độ thực hiện theo Kế hoạch đề ra.</w:t>
      </w:r>
    </w:p>
    <w:p>
      <w:r>
        <w:t>4. Sở Tư pháp, các cơ quan, đơn vị có liên quan và Ủy ban nhân dân các huyện, thị xã và thành phố Huế trên cơ sở chức năng nhiệm vụ được giao tham gia ý kiến, thẩm định đối với các dự thảo văn bản do các cơ quan, đơn vị được giao chủ trì theo nội dung Kế hoạch được phân công trước khi các đơn vị chủ trì trình Ủy ban nhân dân tỉnh xem xét, quyết định.</w:t>
      </w:r>
    </w:p>
    <w:p>
      <w:r>
        <w:t>5. Kinh phí thực hiện Kế hoạch này được bố trí từ ngân sách nhà nước và các nguồn khác theo quy định của pháp luật. Các cơ quan được phân công chủ trì thực hiện nhiệm vụ theo Kế hoạch này có trách nhiệm lập dự toán kinh phí bảo đảm việc triển khai thi hành Luật Nhà ở, gửi cơ quan có thẩm quyền phê duyệt dự toán ngân sách hàng năm theo quy định của pháp luật.</w:t>
      </w:r>
    </w:p>
    <w:p>
      <w:r>
        <w:t>6. Trong quá trình thực hiện Kế hoạch, nếu có khó khăn, vướng mắc đề nghị các Sở, ban, ngành, đơn vị và Ủy ban nhân dân các các huyện, thị xã, thành phố Huế kịp thời phản ánh bằng văn bản gửi Sở Xây dựng để tổng hợp, báo cáo Ủy ban nhân dân tỉnh xem xét, giải quyết./.</w:t>
      </w:r>
    </w:p>
    <w:p>
      <w:r>
        <w:t>Nơi nhận:</w:t>
      </w:r>
    </w:p>
    <w:p>
      <w:r>
        <w:t>- Bộ Xây dựng;</w:t>
      </w:r>
    </w:p>
    <w:p>
      <w:r>
        <w:t>- Ban TVTU; TT.HĐND tỉnh;</w:t>
      </w:r>
    </w:p>
    <w:p>
      <w:r>
        <w:t>- Đoàn Đại biểu Quốc hội tỉnh;</w:t>
      </w:r>
    </w:p>
    <w:p>
      <w:r>
        <w:t>- Ủy ban MTTQVN tỉnh;</w:t>
      </w:r>
    </w:p>
    <w:p>
      <w:r>
        <w:t>- CT, các PCT UBND tỉnh;</w:t>
      </w:r>
    </w:p>
    <w:p>
      <w:r>
        <w:t>- Các Sở, Ban ngành cấp tỉnh;</w:t>
      </w:r>
    </w:p>
    <w:p>
      <w:r>
        <w:t>- UBND các huyện, thị xã, TP Huế;</w:t>
      </w:r>
    </w:p>
    <w:p>
      <w:r>
        <w:t>- Cổng TTĐT tỉnh;</w:t>
      </w:r>
    </w:p>
    <w:p>
      <w:r>
        <w:t>- VP: CVP, PCVP và các CV;</w:t>
      </w:r>
    </w:p>
    <w:p>
      <w:r>
        <w:t>- Lưu: VT, XD.</w:t>
      </w:r>
    </w:p>
    <w:p>
      <w:r>
        <w:t>TM.ỦY BAN NHÂN DÂN</w:t>
      </w:r>
    </w:p>
    <w:p>
      <w:r>
        <w:t>KT.CHỦ TỊCH</w:t>
      </w:r>
    </w:p>
    <w:p>
      <w:r>
        <w:t>PHÓ CHỦ TỊCH</w:t>
      </w:r>
    </w:p>
    <w:p>
      <w:r>
        <w:t>Hoàng Hải Minh</w:t>
      </w:r>
    </w:p>
    <w:p>
      <w:r>
        <w:t>PHỤ LỤC</w:t>
      </w:r>
    </w:p>
    <w:p>
      <w:r>
        <w:t>DANH MỤC VÀ PHÂN CÔNG CƠ QUAN CHỦ TRÌ SOẠN THẢO VĂN BẢN QUY ĐỊNH CHI TIẾT LUẬT NHÀ Ở SỐ 27/2023/QH15</w:t>
      </w:r>
    </w:p>
    <w:p>
      <w:r>
        <w:t>(Ban hành kèm theo Kế hoạch số 188/KH-UBND ngày 06/5/2024 của UBND tỉnh Thừa Thiên Huế)</w:t>
      </w:r>
    </w:p>
    <w:p>
      <w:r>
        <w:t>STT</w:t>
      </w:r>
    </w:p>
    <w:p>
      <w:r>
        <w:t>Hình thức văn bản</w:t>
      </w:r>
    </w:p>
    <w:p>
      <w:r>
        <w:t>Tên văn bản quy định chi tiết</w:t>
      </w:r>
    </w:p>
    <w:p>
      <w:r>
        <w:t>Cơ quan chủ trì</w:t>
      </w:r>
    </w:p>
    <w:p>
      <w:r>
        <w:t>Cơ quan phối hợp</w:t>
      </w:r>
    </w:p>
    <w:p>
      <w:r>
        <w:t>Thời gian thực hiện</w:t>
      </w:r>
    </w:p>
    <w:p>
      <w:r>
        <w:t>Ghi chú</w:t>
      </w:r>
    </w:p>
    <w:p>
      <w:r>
        <w:t>1</w:t>
      </w:r>
    </w:p>
    <w:p>
      <w:r>
        <w:t>Quyết định của Ủy ban nhân dân tỉnh</w:t>
      </w:r>
    </w:p>
    <w:p>
      <w:r>
        <w:t>Quy định cụ thể các địa điểm, vị trí phát triển nhà ở theo dự án trên địa bàn tỉnh Thừa Thiên Huế</w:t>
      </w:r>
    </w:p>
    <w:p>
      <w:r>
        <w:t>Sở Xây dựng</w:t>
      </w:r>
    </w:p>
    <w:p>
      <w:r>
        <w:t>Các Sở, Ban, ngành cấp tỉnh; UBND các huyện, thị xã và thành phố Huế</w:t>
      </w:r>
    </w:p>
    <w:p>
      <w:r>
        <w:t>Quý II/2024</w:t>
      </w:r>
    </w:p>
    <w:p>
      <w:r>
        <w:t>Khoản 4 Điều 5 Luật Nhà ở số 27/2023/QH15</w:t>
      </w:r>
    </w:p>
    <w:p>
      <w:r>
        <w:t>2</w:t>
      </w:r>
    </w:p>
    <w:p>
      <w:r>
        <w:t>Quyết định của Ủy ban nhân dân tỉnh</w:t>
      </w:r>
    </w:p>
    <w:p>
      <w:r>
        <w:t>Quy định về điều kiện đường giao thông để phương tiện chữa cháy thực hiện nhiệm vụ chữa cháy tại nơi có nhà ở nhiều tầng nhiều hộ ở của cá nhân trên địa bàn tỉnh Thừa Thiên Huế</w:t>
      </w:r>
    </w:p>
    <w:p>
      <w:r>
        <w:t>Sở Xây dựng</w:t>
      </w:r>
    </w:p>
    <w:p>
      <w:r>
        <w:t>Các Sở, Ban, ngành cấp tỉnh; UBND các huyện, thị xã và thành phố Huế</w:t>
      </w:r>
    </w:p>
    <w:p>
      <w:r>
        <w:t>Quý II/2024</w:t>
      </w:r>
    </w:p>
    <w:p>
      <w:r>
        <w:t>Điểm c Khoản 3 Điều 57 Luật Nhà ở số 27/2023/QH15</w:t>
      </w:r>
    </w:p>
    <w:p>
      <w:r>
        <w:t>3</w:t>
      </w:r>
    </w:p>
    <w:p>
      <w:r>
        <w:t>Quyết định của Ủy ban nhân dân tỉnh</w:t>
      </w:r>
    </w:p>
    <w:p>
      <w:r>
        <w:t>Quy định việc hỗ trợ giải quyết bán, cho thuê mua, cho thuê nhà ở xã hội cho hộ gia đình nghèo, cận nghèo tại khu vực nông thôn trên địa bàn tỉnh Thừa Thiên Huế</w:t>
      </w:r>
    </w:p>
    <w:p>
      <w:r>
        <w:t>Sở Xây dựng</w:t>
      </w:r>
    </w:p>
    <w:p>
      <w:r>
        <w:t>Các Sở, Ban, ngành cấp tỉnh; UBND các huyện, thị xã và thành phố Huế</w:t>
      </w:r>
    </w:p>
    <w:p>
      <w:r>
        <w:t>Quý II/2024</w:t>
      </w:r>
    </w:p>
    <w:p>
      <w:r>
        <w:t>Khoản 1 Điều 77 Luật Nhà ở số 27/2023/QH15</w:t>
      </w:r>
    </w:p>
    <w:p>
      <w:r>
        <w:t>4</w:t>
      </w:r>
    </w:p>
    <w:p>
      <w:r>
        <w:t>Quyết định của Ủy ban nhân dân tỉnh</w:t>
      </w:r>
    </w:p>
    <w:p>
      <w:r>
        <w:t>Quy định tiêu chí đối với dự án đầu tư xây dựng nhà ở thương mại tại các đô thị không thuộc loại đặc biệt, loại I, loại II và loại III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Sở Xây dựng</w:t>
      </w:r>
    </w:p>
    <w:p>
      <w:r>
        <w:t>Các Sở, Ban, ngành cấp tỉnh; UBND các huyện, thị xã và thành phố Huế</w:t>
      </w:r>
    </w:p>
    <w:p>
      <w:r>
        <w:t>Quý II/2024</w:t>
      </w:r>
    </w:p>
    <w:p>
      <w:r>
        <w:t>Khoản 3 Điều 83 Luật Nhà ở số 27/2023/QH15</w:t>
      </w:r>
    </w:p>
    <w:p>
      <w:r>
        <w:t>5</w:t>
      </w:r>
    </w:p>
    <w:p>
      <w:r>
        <w:t>Nghị quyết của Hội đồng nhân dân tỉnh</w:t>
      </w:r>
    </w:p>
    <w:p>
      <w:r>
        <w:t>Điều chỉnh Nghị quyết số 01/2022/NQ-HĐND ngày 25/01/2022 của HĐND tỉnh về Quy định một số chính sách hỗ trợ đầu tư trên địa bàn tỉnh Thừa Thiên Huế, trong đó: quy định cơ chế hỗ trợ thực hiện dự án đầu tư nhà ở xã hội.</w:t>
      </w:r>
    </w:p>
    <w:p>
      <w:r>
        <w:t>Sở Kế hoạch và Đầu tư</w:t>
      </w:r>
    </w:p>
    <w:p>
      <w:r>
        <w:t>Các Sở, Ban, ngành cấp tỉnh; UBND các huyện, thị xã và thành phố Huế</w:t>
      </w:r>
    </w:p>
    <w:p>
      <w:r>
        <w:t>Quý II/2024</w:t>
      </w:r>
    </w:p>
    <w:p>
      <w:r>
        <w:t>Điểm g khoản 2 Điều 85 Luật Nhà ở số 27/2023/QH15</w:t>
      </w:r>
    </w:p>
    <w:p>
      <w:r>
        <w:t>6</w:t>
      </w:r>
    </w:p>
    <w:p>
      <w:r>
        <w:t>Quyết định của Ủy ban nhân dân tỉnh</w:t>
      </w:r>
    </w:p>
    <w:p>
      <w:r>
        <w:t>Quy định khung giá thuê nhà ở xã hội do cá nhân tự đầu tư xây dựng trên địa bàn tỉnh Thừa Thiên Huế</w:t>
      </w:r>
    </w:p>
    <w:p>
      <w:r>
        <w:t>Sở Xây dựng</w:t>
      </w:r>
    </w:p>
    <w:p>
      <w:r>
        <w:t>Các Sở, Ban, ngành cấp tỉnh; UBND các huyện, thị xã và thành phố Huế</w:t>
      </w:r>
    </w:p>
    <w:p>
      <w:r>
        <w:t>Quý II/2024</w:t>
      </w:r>
    </w:p>
    <w:p>
      <w:r>
        <w:t>Khoản 5 Điều 87 Luật Nhà ở số 27/2023/QH15</w:t>
      </w:r>
    </w:p>
    <w:p>
      <w:r>
        <w:t>7</w:t>
      </w:r>
    </w:p>
    <w:p>
      <w:r>
        <w:t>Quyết định của Ủy ban nhân dân tỉnh</w:t>
      </w:r>
    </w:p>
    <w:p>
      <w:r>
        <w:t>Quy định khung giá thuê nhà lưu trú công nhân trong khu công nghiệp trên địa bàn tỉnh Thừa Thiên Huế</w:t>
      </w:r>
    </w:p>
    <w:p>
      <w:r>
        <w:t>Ban Quản lý Khu kinh tế, công nghiệp tỉnh</w:t>
      </w:r>
    </w:p>
    <w:p>
      <w:r>
        <w:t>Các Sở, Ban, ngành cấp tỉnh; UBND các huyện, thị xã và thành phố Huế</w:t>
      </w:r>
    </w:p>
    <w:p>
      <w:r>
        <w:t>Quý II/2024</w:t>
      </w:r>
    </w:p>
    <w:p>
      <w:r>
        <w:t>Điều 99 Luật Nhà ở số 27/2023/2023</w:t>
      </w:r>
    </w:p>
    <w:p>
      <w:r>
        <w:t>8</w:t>
      </w:r>
    </w:p>
    <w:p>
      <w:r>
        <w:t>Quyết định của Ủy ban nhân dân tỉnh</w:t>
      </w:r>
    </w:p>
    <w:p>
      <w:r>
        <w:t>Quy định về phối hợp cung cấp thông tin về nhà ở giữa cơ quan cấp Giấy chứng nhận và cơ quan quản lý nhà ở trên địa bàn tỉnh Thừa Thiên Huế</w:t>
      </w:r>
    </w:p>
    <w:p>
      <w:r>
        <w:t>Sở Tài nguyên và Môi trường</w:t>
      </w:r>
    </w:p>
    <w:p>
      <w:r>
        <w:t>Các Sở, Ban, ngành cấp tỉnh; UBND các huyện, thị xã và thành phố Huế</w:t>
      </w:r>
    </w:p>
    <w:p>
      <w:r>
        <w:t>Quý II/2024</w:t>
      </w:r>
    </w:p>
    <w:p>
      <w:r>
        <w:t>Khoản 2 Điều 120 Luật Nhà ở số 27/2023/QH15</w:t>
      </w:r>
    </w:p>
    <w:p>
      <w:r>
        <w:t>9</w:t>
      </w:r>
    </w:p>
    <w:p>
      <w:r>
        <w:t>Quyết định của Ủy ban nhân dân tỉnh</w:t>
      </w:r>
    </w:p>
    <w:p>
      <w:r>
        <w:t>Ban hành khung giá dịch vụ quản lý vận hành nhà chung cư trên địa bàn tỉnh Thừa Thiên Huế</w:t>
      </w:r>
    </w:p>
    <w:p>
      <w:r>
        <w:t>Sở Xây dựng</w:t>
      </w:r>
    </w:p>
    <w:p>
      <w:r>
        <w:t>Các Sở, Ban, ngành cấp tỉnh; UBND các huyện, thị xã và thành phố Huế</w:t>
      </w:r>
    </w:p>
    <w:p>
      <w:r>
        <w:t>Quý II/2024</w:t>
      </w:r>
    </w:p>
    <w:p>
      <w:r>
        <w:t>Điểm b Khoản 7 Điều 151 Luật Nhà ở số 27/2023/QH15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