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điều hành tăng trưởng kinh tế - xã hội Quý III/2024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188/KH-UBND</w:t>
      </w:r>
    </w:p>
    <w:p>
      <w:r>
        <w:t>Bắc Ninh, ngày 28 tháng 6 năm 2024</w:t>
      </w:r>
    </w:p>
    <w:p>
      <w:r>
        <w:t>KẾ HOẠCH</w:t>
      </w:r>
    </w:p>
    <w:p>
      <w:r>
        <w:t>ĐIỀU HÀNH TĂNG TRƯỞNG KINH TẾ - XÃ HỘI QUÝ III/2024</w:t>
      </w:r>
    </w:p>
    <w:p>
      <w:r>
        <w:t>Căn cứ mục tiêu, nhiệm vụ và các giải pháp chủ yếu phát triển kinh tế - xã hội năm 2024 được Hội đồng nhân dân tỉnh thông qua tại Nghị quyết số 237/NQ- HĐND ngày 08/12/2023; Chương trình công tác năm 2024 của Tỉnh ủy, Ban Cán sự Đảng và UBND tỉnh Bắc Ninh. UBND tỉnh ban hành Kế hoạch điều hành tăng trưởng kinh tế - xã hội Quý III/2024 với các nội dung như sau:</w:t>
      </w:r>
    </w:p>
    <w:p>
      <w:r>
        <w:t>I. Mục đích, yêu cầu</w:t>
      </w:r>
    </w:p>
    <w:p>
      <w:r>
        <w:t>Tăng cường sự lãnh đạo của các cấp ủy Đảng và hệ thống chính trị, sự tham gia của các cấp, các ngành để triển khai có hiệu quả các giải pháp phục hồi và phát triển kinh tế - xã hội trong quý III/2024 nhằm phấn đấu hoàn thành cao nhất các mục tiêu, nhiệm vụ chính trị năm 2024 đã đề ra. Kế hoạch bám sát Kết luận số 929-KL/TU ngày 05/12/2023 của Hội nghị lần thứ 19 Ban Chấp hành đảng bộ tỉnh khóa XX, các Chương trình công tác của Tỉnh ủy, UBND tỉnh, từ đó cụ thể đến từng nhiệm vụ, công việc để tạo dư địa tăng trưởng.</w:t>
      </w:r>
    </w:p>
    <w:p>
      <w:r>
        <w:t>II. Nhiệm vụ và giải pháp</w:t>
      </w:r>
    </w:p>
    <w:p>
      <w:r>
        <w:t>Các cấp, các ngành phải xây dựng kế hoạch chỉ đạo, điều hành, triển khai nhiệm vụ chi tiết theo thời gian, công việc gắn với trách nhiệm hoàn thành của từng cán bộ, công chức, lãnh đạo thực hiện; trong đó, đặc biệt là việc thực hiện có hiệu quả các giải pháp được chỉ ra tại các Nghị quyết của Chính phủ, Kết luận của Ban Thường vụ Tỉnh ủy, Ban Chấp hành Đảng bộ tỉnh, Nghị quyết của Hội đồng nhân dân tỉnh, Chỉ thị của Ủy ban nhân dân tỉnh; các cấp, các ngành tập trung thực hiện một số nhiệm vụ cụ thể sau:</w:t>
      </w:r>
    </w:p>
    <w:p>
      <w:r>
        <w:t>1.  Tập trung triển khai thực hiện Kết luận số 929-KL/TU ngày 05/12/2023 của Tỉnh ủy; Nghị quyết số 306/NQ-HĐND ngày 11/12/2020 và số 237/NQ- HĐND ngày 08/12/2023 của HĐND tỉnh; Chỉ thị số 01/CT-UBND ngày 09/01/2024, số 02/CT-UBND ngày 09/01/2024 của UBND tỉnh; trong đó chú trọng thực hiện thắng lợi Chủ đề công tác năm và 03 quyết tâm chính trị, phấn đấu hoàn thành ở mức cao nhất các mục tiêu phát triển năm 2024.</w:t>
      </w:r>
    </w:p>
    <w:p>
      <w:r>
        <w:t>2.  Ưu tiên thúc đẩy tăng trưởng kinh tế, cơ cấu lại nền kinh tế gắn với đổi mới mô hình tăng trưởng, nâng cao năng suất, chất lượng, hiệu quả và sức cạnh tranh, năng lực nội sinh của nền kinh tế. Thúc đẩy phát triển kinh tế số, kinh tế xanh, kinh tế tuần hoàn, kinh tế chia sẻ, các ngành, lĩnh vực mới nổi, mô hình kinh doanh mới.</w:t>
      </w:r>
    </w:p>
    <w:p>
      <w:r>
        <w:t>Tiếp tục thực hiện có hiệu quả các quy hoạch khung của tỉnh gồm: Quy hoạch tỉnh Bắc Ninh thời kỳ 2021-2030, tầm nhìn đến năm 2050 và Quy hoạch chung đô thị Bắc Ninh đến năm 2045, các quy hoạch phân khu đô thị. Nghiên cứu, xây dựng cơ chế, chính sách đột phá để phát triển tỉnh Bắc Ninh là một trong bốn cực tăng trưởng  [1] của vùng đồng bằng sông Hồng theo Quyết định số 368/QĐ- TTg ngày 04/5/2024 của Thủ tướng Chính phủ.</w:t>
      </w:r>
    </w:p>
    <w:p>
      <w:r>
        <w:t>3.  Tăng cường kỷ luật, kỷ cương trong giải ngân vốn đầu tư công; tập trung tháo gỡ khó khăn vướng mắc trong công tác giải phóng mặt bằng, tái định cư, qua đó đẩy nhanh tiến độ triển khai các dự án hạ tầng giao thông kết nối lớn trên địa bàn (đường tỉnh ĐT.295C, ĐT.285B kết nối thành phố Bắc Ninh qua các khu công nghiệp với QL.3 mới; ĐT.277B kết nối với cầu Hà Bắc 2, đường Vành đai 4...). Tập trung nguồn lực phê duyệt và đầu tư dự án xử lý nước thải cấp huyện, thị xã, thành phố, đáp ứng yêu cầu thực hiện Nghị quyết Đại hội Đảng bộ tỉnh lần thứ XX, nhiệm kỳ 2020-2025. Thực hiện tạm ứng, thu hồi tạm ứng, nghiệm thu, thanh toán vốn đầu tư công theo đúng quy định.</w:t>
      </w:r>
    </w:p>
    <w:p>
      <w:r>
        <w:t>Tiếp tục tháo gỡ các khó khăn, vướng mắc trong thực hiện các dự án đầu tư theo hình thức hợp đồng Xây dựng - Chuyển giao (BT) trên địa bàn tỉnh.</w:t>
      </w:r>
    </w:p>
    <w:p>
      <w:r>
        <w:t>4.  Tiếp tục đẩy mạnh các hoạt động đối ngoại, xúc tiến đầu tư chủ động tại các thị trường tiềm năng. Không ngừng cải thiện môi trường đầu tư, nâng cao năng lực cạnh tranh, môi trường sống, tạo điều kiện thu hút các nhà đầu tư chiến lược, các dự án quy mô lớn, công nghệ cao, phù hợp với quy hoạch, định hướng phát triển trên địa bàn tỉnh.</w:t>
      </w:r>
    </w:p>
    <w:p>
      <w:r>
        <w:t>Tiếp tục triển khai đồng bộ các giải pháp cải thiện các chỉ số điều hành, quản trị địa phương (PGI, PCI, PAPI, PAR INDEX, SIPAS và DTI...). Đẩy mạnh hoạt động của 5 tổ chuyên gia gỡ khó, tháo gỡ khó khăn, vướng mắc, hỗ trợ hiệu quả cho các doanh nghiệp, hợp tác xã, hộ kinh doanh trên địa bàn tỉnh.</w:t>
      </w:r>
    </w:p>
    <w:p>
      <w:r>
        <w:t>5.  Tập trung chỉ đạo thực hiện nghiêm Luật Quản lý thuế, chống thất thu, chống chuyển giá, trốn thuế, gian lận thương mại; đôn đốc thu hồi nợ thuế, giảm nợ đọng thuế; kiểm soát chặt chẽ việc hoàn thuế giá trị gia tăng. Tổ chức điều hành, quản lý chi ngân sách nhà nước chặt chẽ, tiết kiệm, đúng quy định; nâng cao hiệu quả sử dụng ngân sách nhà nước. UBND các huyện, thị xã, thành phố chủ động sử dụng dự phòng, các nguồn lực hợp pháp của địa phương để xử lý các nhiệm vụ chi phòng chống, khắc phục hậu quả thiên tai, dịch bệnh và các nhiệm vụ chi quan trọng, cấp bách, đột xuất phát sinh theo quy định.</w:t>
      </w:r>
    </w:p>
    <w:p>
      <w:r>
        <w:t>6.  Tổ chức triển khai thực hiện các Chương trình Khuyến công; Chương trình Tiết kiệm năng lượng; Chương trình Thương hiệu; Chương trình Thương mại điện tử và Chương trình Xúc tiến thương mại tỉnh Bắc Ninh năm 2024 theo kế hoạch và triển khai Kế hoạch Phát triển công nghiệp hỗ trợ năm 2024 ngay khi được phê duyệt. Phối hợp triển khai thực hiện các nội dung cải tiến theo dự án nhà máy thông minh “Smart factory project” năm 2024 tại các đơn vị được lựa chọn. Kịp thời hỗ trợ các doanh nghiệp trên địa bàn tỉnh triển khai phương án sản xuất kinh doanh, khai thác tốt thời cơ, cơ hội do các Hiệp định thương mại tự do (FTA) mang lại để xúc tiến thương mại, thúc đẩy hoạt động sản xuất và tiêu thụ sản phẩm.</w:t>
      </w:r>
    </w:p>
    <w:p>
      <w:r>
        <w:t>7.  Tiếp tục chỉ đạo công tác triển khai kế hoạch sản xuất nông nghiệp, kế hoạch tưới, tiêu phục vụ sản xuất vụ mùa và vụ đông. Đẩy mạnh công tác quản lý, giám sát sinh vật hại trên cây trồng và dịch bệnh trên đàn vật nuôi, thủy sản thả nuôi, phát hiện sớm và xử lý kịp thời. Phấn đấu 100% các xã, huyện duy trì và nâng cao chất lượng đạt chuẩn nông thôn mới. Dự kiến công nhận được 20 xã đạt chuẩn nông thôn mới nâng cao, 20 thôn đạt chuẩn nông thôn mới kiểu mẫu; công nhận 50 sản phẩm OCOP đạt 3, 4 sao; tiếp tục triển khai xây dựng 03 mô hình thí điểm OCOP dịch vụ du lịch, du lịch cộng đồng theo đề án đã được phê duyệt (Làng nghề tranh Đông Hồ tại phường Song Hồ, thị xã Thuận Thành; Làng nghề gốm Phù Lãng tại xã Phù Lãng, thị xã Quế Võ; Làng quan họ Viêm Xá tại phường Hòa Long, thành phố Bắc Ninh); có khoảng 05 hợp tác xã nông nghiệp ứng dụng công nghệ cao, liên kết sản xuất theo chuỗi giá trị. Tổ chức trực ban phòng chống thiên tai; chỉ đạo chuẩn bị các điều kiện để tổ chức diễn tập Phòng chống thiên tai và tìm kiếm cứu nạn quy mô cấp huyện. Tham mưu xây dựng Nghị quyết của Tỉnh ủy về tăng cường sự lãnh đạo của Đảng đối với phát triển ngành nghề nông thôn; Nghị quyết của HĐND tỉnh “Chính sách hỗ trợ đặc thù để phát triển nông nghiệp ứng dụng công nghệ cao trên địa bàn các huyện Lương Tài, Gia Bình đến năm 2030”.</w:t>
      </w:r>
    </w:p>
    <w:p>
      <w:r>
        <w:t>8.  Báo cáo kết quả 01 năm thực hiện các Kết luận của Tỉnh ủy: Số 739/KL- TU ngày 12/6/2023 về việc xử lý các trường hợp giao đất ở không đúng thẩm quyền; sử dụng đất lấn, chiếm; tự ý chuyển mục đích sử dụng đất trên địa bàn tỉnh; số 740/KL-TU ngày 12/6/2023 về việc thực hiện các dự án giao đất dân cư dịch vụ trên địa bàn tỉnh; số 910-KL/TU ngày 02/11/2023 về kết quả kiểm tra, rà soát các dự án không đưa đất vào sử dụng, chậm tiến độ sử dụng đất, vi phạm pháp luật về đất đai trên địa bàn tỉnh. Đẩy nhanh tiến độ triển khai thực hiện các dự án đấu giá quyền sử dụng đất trên địa bàn tỉnh.</w:t>
      </w:r>
    </w:p>
    <w:p>
      <w:r>
        <w:t>Tiếp tục triển khai thực hiện đề án tổng thể bảo vệ môi trường tỉnh Bắc Ninh giai đoạn 2019-2025. Đưa nhà máy Điện rác Thăng Long đi vào vận hành thử nghiệm. Đôn đốc UBND các huyện, thị xã, thành phố khẩn trương hoàn chỉnh hồ sơ điều chỉnh quy hoạch sử dụng đất cấp huyện giai đoạn 2021-2030. Đẩy nhanh tiến độ thực hiện các dự án giao đất dân cư dịch vụ, bảo đảm quyền lợi của người dân, đúng đối tượng, đúng quy định của pháp luật.</w:t>
      </w:r>
    </w:p>
    <w:p>
      <w:r>
        <w:t>Tiếp tục giám sát hoạt động của các phương tiện vận chuyển chất thải rắn sinh hoạt, các khu xử lý chất thải sinh hoạt tập trung. Tổ chức giám sát chặt chẽ việc thực hiện pháp luật về bảo vệ môi trường đối với các cơ sở đang hoạt động tại Cụm công nghiệp Phong Khê I, phường Phong Khê, thành phố Bắc Ninh; tiếp tục phối hợp xử lý vi phạm hành lang đê Ngũ Huyện Khê và rác thải rắn tồn đọng tại cụm công nghiệp Phú Lâm và phường Phong Khê.</w:t>
      </w:r>
    </w:p>
    <w:p>
      <w:r>
        <w:t>9. Phát triển toàn diện các lĩnh vực văn hóa - xã hội,  bảo đảm gắn kết hài hòa giữa phát triển kinh tế với văn hóa, xã hội, bảo vệ môi trường. Thực hiện có hiệu quả Nghị quyết 71-NQ/TU, ngày 29/8/2022 của Ban Chấp hành Đảng bộ tỉnh về xây dựng và phát triển văn hóa, con người Bắc Ninh đến năm 2030 đáp ứng yêu cầu phát triển bền vững; đề án  “Phát huy giá trị di sản Văn hóa gắn với phát triển du lịch trên địa bàn tỉnh Bắc Ninh giai đoạn 2021-2025, định hướng   2030” ... Tiếp tục thực hiện chương trình, kế hoạch hoạt động du lịch năm 2024; tuyên truyền du lịch gắn với các chương trình, sự kiện lớn của tỉnh; đẩy mạnh phát triển các ngành dịch vụ gắn với phát triển du lịch. Triển khai tổ chức các hoạt động nhân dịp kỷ niệm 15 năm Dân ca Quan họ Bắc Ninh được UNESCO ghi danh là di sản văn hóa phi vật thể đại diện của Nhân loại. Thể thao thành tích cao được quan tâm, phong trào thể dục thể thao quần chúng được duy trì và phát triển.</w:t>
      </w:r>
    </w:p>
    <w:p>
      <w:r>
        <w:t>Chú trọng phát triển nguồn nhân lực chất lượng cao gắn với đẩy mạnh nghiên cứu, phát triển và ứng dụng khoa học công nghệ. Tổ chức kỳ thi tốt nghiệp THPT năm 2024 đảm bảo an toàn, nghiêm túc, đúng quy chế. Nâng cao chất lượng giáo dục các cấp học, tổng kết năm học 2023-2024 và triển khai kế hoạch năm học 2024-2025. Quan tâm công tác khuyến học, khuyến tài. Tham mưu khen thưởng giáo viên bồi dưỡng và học sinh đoạt giải học sinh giỏi quốc gia năm học 2023-2024 và tổ chức tuyên dương khen thưởng năm 2024.</w:t>
      </w:r>
    </w:p>
    <w:p>
      <w:r>
        <w:t>Nâng cao năng lực của hệ thống y tế, chất lượng dịch vụ khám, chữa bệnh. Tiếp tục thực hiện các biện pháp phòng chống, kiểm soát hiệu quả dịch bệnh; nâng cao năng lực giám sát phát hiện dịch bệnh truyền nhiễm. Đẩy mạnh ứng dụng công nghệ thông tin trong khám, chữa bệnh; triển khai bệnh án điện tử, kết nối, liên thông dữ liệu khám chữa bệnh với hồ sơ sức khỏe điện tử. Tăng cường quản lý, thanh tra, kiểm tra công tác an toàn, vệ sinh thực phẩm, bảo đảm sức khỏe, đời sống nhân dân.</w:t>
      </w:r>
    </w:p>
    <w:p>
      <w:r>
        <w:t>Thực hiện tốt các chính sách an sinh xã hội, chăm lo đời sống vật chất và tinh thần của nhân dân; thực hiện có hiệu quả Chương trình mục tiêu quốc gia giảm nghèo bền vững giai đoạn 2023-2025. Quan tâm giải quyết việc làm; hỗ trợ, đào tạo lao động, nhất là đào tạo nhân lực chất lượng cao. Các hoạt động đền ơn đáp nghĩa, huy động nguồn lực xã hội chăm lo đời sống người có công với cách mạng được đẩy mạnh, đời sống người có công và thân nhân người có công tiếp tục được nâng cao. Triển khai thực hiện các hoạt động nhân Tháng hành động Vì trẻ em và ngày Quốc tế Thiếu nhi 1/6.</w:t>
      </w:r>
    </w:p>
    <w:p>
      <w:r>
        <w:t>10. Nâng cao hiệu quả hoạt động khoa học công nghệ</w:t>
      </w:r>
    </w:p>
    <w:p>
      <w:r>
        <w:t>Tiếp tục nâng cao năng lực, hiệu quả quản lý nhà nước về khoa học công nghệ; đẩy mạnh ứng dụng các thành tựu khoa học và công nghệ trong sản xuất, đời sống; tăng cường nhận thức, hình thành và tạo dựng văn hóa sở hữu trí tuệ, hỗ trợ khai thác và phát triển giá trị thương mại các tài sản trí tuệ, phát triển hệ sinh thái khởi nghiệp đổi mới sáng tạo. Thực hiện các giải pháp nâng cao chỉ số đổi mới sáng tạo cấp địa phương.</w:t>
      </w:r>
    </w:p>
    <w:p>
      <w:r>
        <w:t>11. Đẩy mạnh hoạt động thông tin truyền thông</w:t>
      </w:r>
    </w:p>
    <w:p>
      <w:r>
        <w:t>Đẩy nhanh tiến độ ứng dụng công nghệ thông tin, bảo đảm an toàn, an ninh thông tin. Ứng dụng công nghệ thông tin trong việc, truy xuất nguồn gốc sản phẩm, sở hữu trí tuệ và các giải pháp phát triển kinh tế - xã hội bền vững. Tiếp tục triển khai thực hiện có hiệu quả Nghị quyết số 52-NQ/TU của Ban Chấp hành Đảng bộ tỉnh về Chương trình chuyển đổi số tỉnh Bắc Ninh đến năm 2025, định hướng đến năm 2030 và Nghị quyết số 230/NQ-HĐND ngày 05/10/2023 của HĐND tỉnh về việc phê duyệt Đề án Chuyển đổi số tỉnh Bắc Ninh giai đoạn 2024- 2030; nâng cao hiệu quả công tác tuyên truyền; thúc đẩy chuyển đổi số trên cả 3 trụ cột: Chính quyền số, kinh tế số, xã hội số; phát huy hiệu quả của ứng dụng tiếp nhận, xử lý phản ánh kiến nghị của doanh nghiệp, hợp tác xã, hộ kinh doanh, người dân.</w:t>
      </w:r>
    </w:p>
    <w:p>
      <w:r>
        <w:t>12. Tăng cường công tác nội chính, củng cố quốc phòng, quân sự địa phương, giữ vững an ninh chính trị, trật tự an toàn xã hội</w:t>
      </w:r>
    </w:p>
    <w:p>
      <w:r>
        <w:t>12.1.  Tiếp tục đẩy mạnh cải cách hành chính; thực hiện có hiệu quả Nghị quyết số 55-NQ/TU của Ban Thường vụ Tỉnh ủy về Chương trình tổng thể cải cách hành chính nhà nước tỉnh Bắc Ninh giai đoạn 2021-2030. Tăng cường sự phối hợp giữa các cơ quan, đơn vị trong giải quyết công việc chuyên môn. Khuyến khích cán bộ năng động, sáng tạo, dám nghĩ, dám làm, dám đột phá vì lợi ích chung; khắc phục tình trạng đùn đẩy, sợ sai, sợ trách nhiệm.</w:t>
      </w:r>
    </w:p>
    <w:p>
      <w:r>
        <w:t>Thực hiện nghiêm túc quy định về tiếp công dân, giải quyết khiếu nại, tố cáo; chỉ đạo giải quyết dứt điểm một số vụ việc kéo dài. Tập trung xem xét, giải quyết kịp thời các vụ việc khiếu nại, tố cáo ngay từ ban đầu mới phát sinh tại cơ sở theo quy định pháp luật. Đẩy mạnh phòng chống tham nhũng, tiêu cực, tăng cường kỷ luật kỷ cương. Thực hiện thanh tra có trọng tâm, trọng điểm, không để xảy ra tình trạng chồng chéo trong thanh tra, kiểm tra.</w:t>
      </w:r>
    </w:p>
    <w:p>
      <w:r>
        <w:t>12.2.  Duy trì nghiêm chế độ trực sẵn sàng chiến đấu, canh gác bảo đảm an toàn, không để bị động bất ngờ. Tổ chức diễn tập phòng chống thiên tai và tìm kiếm cứu nạn huyện Lương Tài; diễn tập khu vực phòng thủ huyện Tiên Du năm 2024 đạt kết quả tốt, an toàn. Tổ chức giáo dục, bồi dưỡng kiến thức quốc phòng - an ninh cho các đối tượng. Động viên quân nhân dự bị, huấn luyện diễn tập theo kế hoạch hoàn thành 100% chỉ tiêu; thực hiện chặt chẽ quy trình tuyển quân năm 2025. Tổ chức tốt các hoạt động kỷ niệm 80 năm ngày thành lập Quân đội nhân dân Việt Nam, Đại hội thi đua quyết thắng lực lượng vũ trang tỉnh Bắc Ninh. Bảo đảm tốt công tác Hậu cần, Kỹ thuật cho nhiệm vụ sẵn sàng chiến đấu, thường xuyên và đột xuất. Triển khai dự án chỉnh trang, cải tạo, sửa chữa doanh trại cơ quan Bộ Chỉ huy quân sự tỉnh phục vụ tham gia Hội thi ”Doanh trại chính quy, sáng, xanh, sạch, đẹp” cấp Quân khu năm 2025.</w:t>
      </w:r>
    </w:p>
    <w:p>
      <w:r>
        <w:t>Chủ động nắm tình hình, bảo đảm an ninh chính trị, trật tự an toàn xã hội. Tiếp tục triển khai thực hiện hiệu quả các Nghị quyết của Ban Thường vụ Tỉnh ủy, Kế hoạch của UBND tỉnh về xây dựng  "Tỉnh an toàn giao thông" ; Tổ chức hội nghị sơ kết 1 năm xây dựng "Tỉnh an toàn giao thông"; Đẩy mạnh xây dựng lực lượng Công an tỉnh Bắc Ninh thật sự trong sạch, vững mạnh, chính quy tinh nhuệ, hiện đại, đáp ứng yêu cầu, nhiệm vụ trong tình hình mới và Đề án 06 về cơ sở dữ liệu định danh điện tử cho công dân trên địa bàn.</w:t>
      </w:r>
    </w:p>
    <w:p>
      <w:r>
        <w:t>(Chi tiết danh sách nhiệm vụ, giải pháp, công việc tại Phụ lục kèm theo)</w:t>
      </w:r>
    </w:p>
    <w:p>
      <w:r>
        <w:t>III. TỔ CHỨC THỰC HIỆN</w:t>
      </w:r>
    </w:p>
    <w:p>
      <w:r>
        <w:t>1. UBND các huyện, thị xã, thành phố xây dựng Kế hoạch điều hành tăng trưởng kinh tế - xã hội Quý III năm 2024 của địa phương.</w:t>
      </w:r>
    </w:p>
    <w:p>
      <w:r>
        <w:t>2. Định kỳ hàng tháng, các Sở, ban, ngành, địa phương báo cáo tình hình thực hiện các nhiệm vụ được giao trong kế hoạch này. Giao Sở Kế hoạch và Đầu tư chủ trì, theo dõi, tổng hợp báo cáo tình hình thực hiện Kế hoạch, định kỳ hàng tháng báo cáo Chủ tịch UBND tỉnh.</w:t>
      </w:r>
    </w:p>
    <w:p>
      <w:r>
        <w:t>3. Thủ trưởng các Sở, ban, ngành, cơ quan, đơn vị có liên quan, Chủ tịch UBND các huyện, thị xã, thành phố có trách nhiệm tổ chức thực hiện./.</w:t>
      </w:r>
    </w:p>
    <w:p>
      <w:r>
        <w:t>Nơi nhận:</w:t>
      </w:r>
    </w:p>
    <w:p>
      <w:r>
        <w:t>- TTTU, TTHĐND tỉnh (b/c);</w:t>
      </w:r>
    </w:p>
    <w:p>
      <w:r>
        <w:t>- Chủ tịch và các PCT UBND tỉnh;</w:t>
      </w:r>
    </w:p>
    <w:p>
      <w:r>
        <w:t>- Các Sở, ban, ngành thuộc UBND tỉnh;</w:t>
      </w:r>
    </w:p>
    <w:p>
      <w:r>
        <w:t>- Các Cơ quan trung ương đóng trên địa bàn tỉnh;</w:t>
      </w:r>
    </w:p>
    <w:p>
      <w:r>
        <w:t>- Các Thành ủy, thị ủy, huyện ủy;</w:t>
      </w:r>
    </w:p>
    <w:p>
      <w:r>
        <w:t>- UBND các huyện, thị xã, thành phố;</w:t>
      </w:r>
    </w:p>
    <w:p>
      <w:r>
        <w:t>- VPUBND tỉnh:</w:t>
      </w:r>
    </w:p>
    <w:p>
      <w:r>
        <w:t>+ Lãnh đạo Văn phòng;</w:t>
      </w:r>
    </w:p>
    <w:p>
      <w:r>
        <w:t>+ Các chuyên viên nghiên cứu, các phòng, đơn vị trực thuộc;</w:t>
      </w:r>
    </w:p>
    <w:p>
      <w:r>
        <w:t>+ Lưu: VT, KTTH</w:t>
      </w:r>
    </w:p>
    <w:p>
      <w:r>
        <w:t>TM. ỦY BAN NHÂN DÂN TỈNH</w:t>
      </w:r>
    </w:p>
    <w:p>
      <w:r>
        <w:t>KT. CHỦ TỊCH</w:t>
      </w:r>
    </w:p>
    <w:p>
      <w:r>
        <w:t>PHÓ CHỦ TỊCH</w:t>
      </w:r>
    </w:p>
    <w:p>
      <w:r>
        <w:t>Ngô Tân Phượng</w:t>
      </w:r>
    </w:p>
    <w:p>
      <w:r>
        <w:t>PHỤ LỤC</w:t>
      </w:r>
    </w:p>
    <w:p>
      <w:r>
        <w:t>NHIỆM VỤ, GIẢI PHÁP, CÔNG VIỆC TRIỂN KHAI PHỤC VỤ CÔNG TÁC ĐIỀU HÀNH TĂNG TRƯỞNG KINH TẾ - XÃ HỘI QUÝ III NĂM 2024</w:t>
      </w:r>
    </w:p>
    <w:p>
      <w:r>
        <w:t>STT</w:t>
      </w:r>
    </w:p>
    <w:p>
      <w:r>
        <w:t>Tên nhiệm vụ, giải pháp, công việc</w:t>
      </w:r>
    </w:p>
    <w:p>
      <w:r>
        <w:t>Thời gian dự kiến trình/thực hiện</w:t>
      </w:r>
    </w:p>
    <w:p>
      <w:r>
        <w:t>Thời gian dự kiến được duyệt/hoàn thành</w:t>
      </w:r>
    </w:p>
    <w:p>
      <w:r>
        <w:t>Cơ quan chủ trì</w:t>
      </w:r>
    </w:p>
    <w:p>
      <w:r>
        <w:t>Cơ quan phối hợp</w:t>
      </w:r>
    </w:p>
    <w:p>
      <w:r>
        <w:t>Lãnh đạo tỉnh chỉ đạo</w:t>
      </w:r>
    </w:p>
    <w:p>
      <w:r>
        <w:t>Căn cứ triển khai</w:t>
      </w:r>
    </w:p>
    <w:p>
      <w:r>
        <w:t>I</w:t>
      </w:r>
    </w:p>
    <w:p>
      <w:r>
        <w:t>Nhiệm vụ trọng tâm trong quý</w:t>
      </w:r>
    </w:p>
    <w:p>
      <w:r>
        <w:t>1.</w:t>
      </w:r>
    </w:p>
    <w:p>
      <w:r>
        <w:t>Tổ chức Hội nghị công bố quy hoạch và xúc tiến đầu tư tỉnh Bắc Ninh năm 2024.</w:t>
      </w:r>
    </w:p>
    <w:p>
      <w:r>
        <w:t>Tháng 7</w:t>
      </w:r>
    </w:p>
    <w:p>
      <w:r>
        <w:t>Tháng 7</w:t>
      </w:r>
    </w:p>
    <w:p>
      <w:r>
        <w:t>Sở Kế hoạch và Đầu tư</w:t>
      </w:r>
    </w:p>
    <w:p>
      <w:r>
        <w:t>Văn phòng UBND tỉnh và các Sở ngành liên quan</w:t>
      </w:r>
    </w:p>
    <w:p>
      <w:r>
        <w:t>PCT Vương Quốc Tuấn</w:t>
      </w:r>
    </w:p>
    <w:p>
      <w:r>
        <w:t>2.</w:t>
      </w:r>
    </w:p>
    <w:p>
      <w:r>
        <w:t>Kế hoạch tổ chức Hội nghị đối thoại với doanh nghiệp, hợp tác xã, hộ kinh doanh</w:t>
      </w:r>
    </w:p>
    <w:p>
      <w:r>
        <w:t>Tháng 7</w:t>
      </w:r>
    </w:p>
    <w:p>
      <w:r>
        <w:t>Tháng 7</w:t>
      </w:r>
    </w:p>
    <w:p>
      <w:r>
        <w:t>Sở Kế hoạch và Đầu tư</w:t>
      </w:r>
    </w:p>
    <w:p>
      <w:r>
        <w:t>Các Sở, ban, ngành liên quan</w:t>
      </w:r>
    </w:p>
    <w:p>
      <w:r>
        <w:t>PCT Vương Quốc Tuấn</w:t>
      </w:r>
    </w:p>
    <w:p>
      <w:r>
        <w:t>3.</w:t>
      </w:r>
    </w:p>
    <w:p>
      <w:r>
        <w:t>Điều chỉnh, bổ sung Kế hoạch đầu tư công trung hạn tỉnh Bắc Ninh giai đoạn 2021-2025</w:t>
      </w:r>
    </w:p>
    <w:p>
      <w:r>
        <w:t>Quý III</w:t>
      </w:r>
    </w:p>
    <w:p>
      <w:r>
        <w:t>Quý III</w:t>
      </w:r>
    </w:p>
    <w:p>
      <w:r>
        <w:t>Sở Kế hoạch và Đầu tư</w:t>
      </w:r>
    </w:p>
    <w:p>
      <w:r>
        <w:t>Các Sở, ban, ngành liên quan</w:t>
      </w:r>
    </w:p>
    <w:p>
      <w:r>
        <w:t>PCT Ngô Tân Phượng</w:t>
      </w:r>
    </w:p>
    <w:p>
      <w:r>
        <w:t>4.</w:t>
      </w:r>
    </w:p>
    <w:p>
      <w:r>
        <w:t>Báo cáo Đánh giá tình hình thực hiện Kế hoạch đầu tư công năm 2024 và xây dựng Kế hoạch đầu tư công năm 2025</w:t>
      </w:r>
    </w:p>
    <w:p>
      <w:r>
        <w:t>Tháng 7</w:t>
      </w:r>
    </w:p>
    <w:p>
      <w:r>
        <w:t>Tháng 7</w:t>
      </w:r>
    </w:p>
    <w:p>
      <w:r>
        <w:t>Sở Kế hoạch và Đầu tư</w:t>
      </w:r>
    </w:p>
    <w:p>
      <w:r>
        <w:t>Các Sở, ban, ngành liên quan</w:t>
      </w:r>
    </w:p>
    <w:p>
      <w:r>
        <w:t>PCT Ngô Tân Phượng</w:t>
      </w:r>
    </w:p>
    <w:p>
      <w:r>
        <w:t>Công văn số 4488/BKHĐT-TH ngày 11/6/2024 của Bộ Kế hoạch và Đầu tư</w:t>
      </w:r>
    </w:p>
    <w:p>
      <w:r>
        <w:t>5.</w:t>
      </w:r>
    </w:p>
    <w:p>
      <w:r>
        <w:t>Quy định phân công, phân cấp quản lý chất lượng, bảo trì công trình xây dựng và quản lý trật tự xây dựng trên địa bàn tỉnh (thay thế Quy định ban hành kèm theo quyết định số 14/2021/QĐ-UBND ngày 24/8/2021)</w:t>
      </w:r>
    </w:p>
    <w:p>
      <w:r>
        <w:t>Tháng 8</w:t>
      </w:r>
    </w:p>
    <w:p>
      <w:r>
        <w:t>Tháng 8</w:t>
      </w:r>
    </w:p>
    <w:p>
      <w:r>
        <w:t>Sở Xây dựng</w:t>
      </w:r>
    </w:p>
    <w:p>
      <w:r>
        <w:t>UBND các địa phương; các Sở ngành liên quan</w:t>
      </w:r>
    </w:p>
    <w:p>
      <w:r>
        <w:t>PCT Đào Quang Khải</w:t>
      </w:r>
    </w:p>
    <w:p>
      <w:r>
        <w:t>- Chính phủ ban hành sửa đổi nhiều Nghị định có liên quan; - UBND tỉnh bãi bỏ các Quyết định của UBND tỉnh (số 31/2018/QĐ-UBND ngày 17/12/2018; số 125/2014/QĐ-UBND ngày 18/4/2014)</w:t>
      </w:r>
    </w:p>
    <w:p>
      <w:r>
        <w:t>6.</w:t>
      </w:r>
    </w:p>
    <w:p>
      <w:r>
        <w:t>Thành lập Ban Chỉ đạo Quản lý và Phát triển nhà ở xã hội</w:t>
      </w:r>
    </w:p>
    <w:p>
      <w:r>
        <w:t>Tháng 7</w:t>
      </w:r>
    </w:p>
    <w:p>
      <w:r>
        <w:t>Tháng 7</w:t>
      </w:r>
    </w:p>
    <w:p>
      <w:r>
        <w:t>Sở Xây dựng</w:t>
      </w:r>
    </w:p>
    <w:p>
      <w:r>
        <w:t>Các Sở, ban, ngành, UBND các huyện thị xã, thành phố</w:t>
      </w:r>
    </w:p>
    <w:p>
      <w:r>
        <w:t>PCT Đào Quang Khải</w:t>
      </w:r>
    </w:p>
    <w:p>
      <w:r>
        <w:t>7.</w:t>
      </w:r>
    </w:p>
    <w:p>
      <w:r>
        <w:t>Hoàn thành các quy hoạch phân khu</w:t>
      </w:r>
    </w:p>
    <w:p>
      <w:r>
        <w:t>Quý III</w:t>
      </w:r>
    </w:p>
    <w:p>
      <w:r>
        <w:t>Quý III</w:t>
      </w:r>
    </w:p>
    <w:p>
      <w:r>
        <w:t>Sở Xây dựng</w:t>
      </w:r>
    </w:p>
    <w:p>
      <w:r>
        <w:t>Các Sở, ban, ngành liên quan, UBND các huyện, thị xã, thành phố</w:t>
      </w:r>
    </w:p>
    <w:p>
      <w:r>
        <w:t>PCT Đào Quang Khải</w:t>
      </w:r>
    </w:p>
    <w:p>
      <w:r>
        <w:t>8.</w:t>
      </w:r>
    </w:p>
    <w:p>
      <w:r>
        <w:t>Điều chỉnh quy hoạch chung đô thị Gia Bình, Cao Đức, Nhân Thắng, huyện Gia Bình, đô thị Trung Kênh, Lâm Thao, Thứa, huyện Lương Tài</w:t>
      </w:r>
    </w:p>
    <w:p>
      <w:r>
        <w:t>Quý III</w:t>
      </w:r>
    </w:p>
    <w:p>
      <w:r>
        <w:t>Quý III</w:t>
      </w:r>
    </w:p>
    <w:p>
      <w:r>
        <w:t>Sở Xây dựng</w:t>
      </w:r>
    </w:p>
    <w:p>
      <w:r>
        <w:t>Các Sở, ban, ngành liên quan, UBND các huyện Gia Bình, Lương Tài</w:t>
      </w:r>
    </w:p>
    <w:p>
      <w:r>
        <w:t>PCT Đào Quang Khải</w:t>
      </w:r>
    </w:p>
    <w:p>
      <w:r>
        <w:t>9.</w:t>
      </w:r>
    </w:p>
    <w:p>
      <w:r>
        <w:t>Hoàn thiện hồ sơ trình Chính phủ đề án sắp xếp đơn vị hành chính cấp huyện, xã giai đoạn 2023 - 2025 theo quy định.</w:t>
      </w:r>
    </w:p>
    <w:p>
      <w:r>
        <w:t>Quý III</w:t>
      </w:r>
    </w:p>
    <w:p>
      <w:r>
        <w:t>Quý III</w:t>
      </w:r>
    </w:p>
    <w:p>
      <w:r>
        <w:t>Sở Nội vụ</w:t>
      </w:r>
    </w:p>
    <w:p>
      <w:r>
        <w:t>Các Sở, ban, ngành liên quan, UBND các huyện, thị xã, thành phố</w:t>
      </w:r>
    </w:p>
    <w:p>
      <w:r>
        <w:t>Chủ tịch UBND tỉnh</w:t>
      </w:r>
    </w:p>
    <w:p>
      <w:r>
        <w:t>10.</w:t>
      </w:r>
    </w:p>
    <w:p>
      <w:r>
        <w:t>Đề án "Tổ chức lại BQL dự án ĐTXD công trình dân dụng và công nghiệp thuộc Sở Xây dựng và BQL khu vực phát triển đô thị thuộc UBND tỉnh thành 01 đơn vị mới trực thuộc UBND tỉnh"</w:t>
      </w:r>
    </w:p>
    <w:p>
      <w:r>
        <w:t>Quý III</w:t>
      </w:r>
    </w:p>
    <w:p>
      <w:r>
        <w:t>Quý III</w:t>
      </w:r>
    </w:p>
    <w:p>
      <w:r>
        <w:t>Sở Nội vụ</w:t>
      </w:r>
    </w:p>
    <w:p>
      <w:r>
        <w:t>Sở Xây dựng, BQL khu vực phát triển đô thị, các Sở Tài chính, Tư pháp, Kế hoạch và Đầu tư, các đơn vị có liên quan</w:t>
      </w:r>
    </w:p>
    <w:p>
      <w:r>
        <w:t>Chủ tịch UBND tỉnh</w:t>
      </w:r>
    </w:p>
    <w:p>
      <w:r>
        <w:t>11.</w:t>
      </w:r>
    </w:p>
    <w:p>
      <w:r>
        <w:t>Đề án "Tổ chức lại BQL dự án ĐTXD công trình giao thông thuộc Sở Giao thông vận tải và BQL dự án ĐTXD các công trình nông nghiệp và PTNT thuộc Sở Nông nghiệp và PTNT thành 01 đơn vị mới trực thuộc UBND tỉnh"</w:t>
      </w:r>
    </w:p>
    <w:p>
      <w:r>
        <w:t>Quý III</w:t>
      </w:r>
    </w:p>
    <w:p>
      <w:r>
        <w:t>Quý III</w:t>
      </w:r>
    </w:p>
    <w:p>
      <w:r>
        <w:t>Sở Nội vụ</w:t>
      </w:r>
    </w:p>
    <w:p>
      <w:r>
        <w:t>Sở Nông nghiệp và PTNT, Giao thông vận tải, các Sở Tài chính, Tư pháp, Kế hoạch và Đầu tư, các đơn vị có liên quan</w:t>
      </w:r>
    </w:p>
    <w:p>
      <w:r>
        <w:t>Chủ tịch UBND tỉnh</w:t>
      </w:r>
    </w:p>
    <w:p>
      <w:r>
        <w:t>12.</w:t>
      </w:r>
    </w:p>
    <w:p>
      <w:r>
        <w:t>Nghị quyết của HĐND tỉnh quy định chức danh, mức phụ cấp, mức phụ cấp kiêm nhiệm đối với người hoạt động không chuyên trách ở cấp xã; ở thôn, khu phố; chức danh, mức hỗ trợ, mức hỗ trợ kiêm nhiệm đối với người trực tiếp tham gia hoạt động ở thôn, khu phố trên địa bàn tỉnh Bắc Ninh</w:t>
      </w:r>
    </w:p>
    <w:p>
      <w:r>
        <w:t>Tháng 7</w:t>
      </w:r>
    </w:p>
    <w:p>
      <w:r>
        <w:t>Tháng 9</w:t>
      </w:r>
    </w:p>
    <w:p>
      <w:r>
        <w:t>Sở Nội vụ</w:t>
      </w:r>
    </w:p>
    <w:p>
      <w:r>
        <w:t>Chủ tịch UBND tỉnh</w:t>
      </w:r>
    </w:p>
    <w:p>
      <w:r>
        <w:t>Nghị định số 33/2023/NĐ-CP ngày 10/6/2023 của Chính phủ</w:t>
      </w:r>
    </w:p>
    <w:p>
      <w:r>
        <w:t>13.</w:t>
      </w:r>
    </w:p>
    <w:p>
      <w:r>
        <w:t>Đề án phân loại đơn vị hành chính cấp huyện đối với thị xã Thuận Thành và thị xã Quế Võ</w:t>
      </w:r>
    </w:p>
    <w:p>
      <w:r>
        <w:t>Tháng 7</w:t>
      </w:r>
    </w:p>
    <w:p>
      <w:r>
        <w:t>Quý III</w:t>
      </w:r>
    </w:p>
    <w:p>
      <w:r>
        <w:t>Sở Nội vụ</w:t>
      </w:r>
    </w:p>
    <w:p>
      <w:r>
        <w:t>UBND thị xã Quế Võ và UBND thị xã Thuận Thành</w:t>
      </w:r>
    </w:p>
    <w:p>
      <w:r>
        <w:t>Chủ tịch UBND tỉnh</w:t>
      </w:r>
    </w:p>
    <w:p>
      <w:r>
        <w:t>Nghị định số 33/2023/NĐ-CP ngày 10/6/2023 của Chính phủ</w:t>
      </w:r>
    </w:p>
    <w:p>
      <w:r>
        <w:t>14.</w:t>
      </w:r>
    </w:p>
    <w:p>
      <w:r>
        <w:t>Rà soát danh mục dịch vụ sự nghiệp công sử dụng ngân sách nhà nước</w:t>
      </w:r>
    </w:p>
    <w:p>
      <w:r>
        <w:t>Quý III</w:t>
      </w:r>
    </w:p>
    <w:p>
      <w:r>
        <w:t>Quý III</w:t>
      </w:r>
    </w:p>
    <w:p>
      <w:r>
        <w:t>Sở Tài chính</w:t>
      </w:r>
    </w:p>
    <w:p>
      <w:r>
        <w:t>Các Sở, ban, ngành liên quan (Chủ động rà soát, báo cáo theo quy định)</w:t>
      </w:r>
    </w:p>
    <w:p>
      <w:r>
        <w:t>PCT Ngô Tân Phượng</w:t>
      </w:r>
    </w:p>
    <w:p>
      <w:r>
        <w:t>15.</w:t>
      </w:r>
    </w:p>
    <w:p>
      <w:r>
        <w:t>Bảo vệ dự toán NSNN năm 2025</w:t>
      </w:r>
    </w:p>
    <w:p>
      <w:r>
        <w:t>Quý III</w:t>
      </w:r>
    </w:p>
    <w:p>
      <w:r>
        <w:t>Quý III</w:t>
      </w:r>
    </w:p>
    <w:p>
      <w:r>
        <w:t>Sở Tài chính</w:t>
      </w:r>
    </w:p>
    <w:p>
      <w:r>
        <w:t>Các Sở, ban, ngành liên quan</w:t>
      </w:r>
    </w:p>
    <w:p>
      <w:r>
        <w:t>PCT Ngô Tân Phượng</w:t>
      </w:r>
    </w:p>
    <w:p>
      <w:r>
        <w:t>16.</w:t>
      </w:r>
    </w:p>
    <w:p>
      <w:r>
        <w:t>Ban hành Quyết định quy định về đấu giá quyền sử dụng đất khi nhà nước giao đất, cho thuê đất trên địa bàn tỉnh Bắc Ninh (thay thế Quyết định số 02/2023/QĐ-UBND)</w:t>
      </w:r>
    </w:p>
    <w:p>
      <w:r>
        <w:t>Tháng 7</w:t>
      </w:r>
    </w:p>
    <w:p>
      <w:r>
        <w:t>Tháng 7</w:t>
      </w:r>
    </w:p>
    <w:p>
      <w:r>
        <w:t>Sở Tư pháp</w:t>
      </w:r>
    </w:p>
    <w:p>
      <w:r>
        <w:t>Sở Tài nguyên và Môi trường, Sở Tài chính, Sở Kế hoạch và Đầu tư, Sở Xây dựng, Cục Thuế, Thanh tra tỉnh, UBND cấp huyện, các Trung tâm Phát triển quỹ đất, Quỹ Phát triển đất</w:t>
      </w:r>
    </w:p>
    <w:p>
      <w:r>
        <w:t>PCT Đào Quang Khải</w:t>
      </w:r>
    </w:p>
    <w:p>
      <w:r>
        <w:t>Công văn số 638/UBND-TNMT ngày 04/3/2024 của Chủ tịch UBND tỉnh</w:t>
      </w:r>
    </w:p>
    <w:p>
      <w:r>
        <w:t>17.</w:t>
      </w:r>
    </w:p>
    <w:p>
      <w:r>
        <w:t>Kế hoạch “Cải thiện Chỉ số Năng lực cạnh tranh cấp tỉnh (PCI) và Chỉ số Xanh cấp tỉnh (PGI) nhằm tạo lập môi trường đầu tư kinh doanh theo hướng tăng trưởng xanh và phát triển bền vững giai đoạn 2024-2026”</w:t>
      </w:r>
    </w:p>
    <w:p>
      <w:r>
        <w:t>Tháng 7</w:t>
      </w:r>
    </w:p>
    <w:p>
      <w:r>
        <w:t>Tháng 7</w:t>
      </w:r>
    </w:p>
    <w:p>
      <w:r>
        <w:t>Viện Nghiên cứu PTKTXH tỉnh</w:t>
      </w:r>
    </w:p>
    <w:p>
      <w:r>
        <w:t>Các Sở, ban, ngành liên quan</w:t>
      </w:r>
    </w:p>
    <w:p>
      <w:r>
        <w:t>PCT Vương Quốc Tuấn</w:t>
      </w:r>
    </w:p>
    <w:p>
      <w:r>
        <w:t>18.</w:t>
      </w:r>
    </w:p>
    <w:p>
      <w:r>
        <w:t>Tiếp tục tập trung hoàn thiện Chính sách hỗ trợ, đào tạo nguồn lao động chất lượng cao và ngành công nghiệp bán dẫn trên địa bàn tỉnh Bắc Ninh giai đoạn 2024-2030; Quy định chính sách hỗ trợ đối với các đối tượng thuộc hộ nghèo trên địa bàn tỉnh trình HĐND tỉnh vào tháng 7/2024.</w:t>
      </w:r>
    </w:p>
    <w:p>
      <w:r>
        <w:t>Tháng 7</w:t>
      </w:r>
    </w:p>
    <w:p>
      <w:r>
        <w:t>Tháng 7</w:t>
      </w:r>
    </w:p>
    <w:p>
      <w:r>
        <w:t>Sở Lao động - Thương binh và Xã hội</w:t>
      </w:r>
    </w:p>
    <w:p>
      <w:r>
        <w:t>Sở Thông tin truyền thông; Các Ngân hàng nhà nước; UBND các huyện, TX, TP</w:t>
      </w:r>
    </w:p>
    <w:p>
      <w:r>
        <w:t>PCT Vương Quốc Tuấn</w:t>
      </w:r>
    </w:p>
    <w:p>
      <w:r>
        <w:t>19.</w:t>
      </w:r>
    </w:p>
    <w:p>
      <w:r>
        <w:t>Sửa đổi Quyết định 21/2019/QĐ- UBND ban hành Quy chế bảo đảm an toàn thông tin mạng trong hoạt động ứng dụng công nghệ thông tin của cơ quan nhà nước trên địa bàn tỉnh Bắc Ninh</w:t>
      </w:r>
    </w:p>
    <w:p>
      <w:r>
        <w:t>Tháng 8</w:t>
      </w:r>
    </w:p>
    <w:p>
      <w:r>
        <w:t>Tháng 8</w:t>
      </w:r>
    </w:p>
    <w:p>
      <w:r>
        <w:t>Sở Thông tin và Truyền thông</w:t>
      </w:r>
    </w:p>
    <w:p>
      <w:r>
        <w:t>Các sở, ngành và các địa phương liên quan</w:t>
      </w:r>
    </w:p>
    <w:p>
      <w:r>
        <w:t>PCT Vương Quốc Tuấn</w:t>
      </w:r>
    </w:p>
    <w:p>
      <w:r>
        <w:t>Chương trình công tác năm 2024 (01/CTr-UBND ngày 02/01/2024)</w:t>
      </w:r>
    </w:p>
    <w:p>
      <w:r>
        <w:t>20.</w:t>
      </w:r>
    </w:p>
    <w:p>
      <w:r>
        <w:t>Xây dựng Dự thảo Nghị quyết của Tỉnh ủy về tăng cường sự lãnh đạo của Đảng đối với phát triển ngành nghề nông thôn</w:t>
      </w:r>
    </w:p>
    <w:p>
      <w:r>
        <w:t>Tháng 8</w:t>
      </w:r>
    </w:p>
    <w:p>
      <w:r>
        <w:t>Tháng 9</w:t>
      </w:r>
    </w:p>
    <w:p>
      <w:r>
        <w:t>Sở Nông nghiệp và PTNT (Chi cục PTNT)</w:t>
      </w:r>
    </w:p>
    <w:p>
      <w:r>
        <w:t>Các sở, ngành liên quan; UBND các huyện, thị xã, thành phố</w:t>
      </w:r>
    </w:p>
    <w:p>
      <w:r>
        <w:t>PCT Vương Quốc Tuấn</w:t>
      </w:r>
    </w:p>
    <w:p>
      <w:r>
        <w:t>21.</w:t>
      </w:r>
    </w:p>
    <w:p>
      <w:r>
        <w:t>Xây dựng Dự thảo Nghị quyết của HĐND tỉnh về “Chính sách hỗ trợ đặc thù để phát triển nông nghiệp ứng dụng công nghệ cao trên địa bàn các huyện Lương Tài, Gia Bình đến năm 2030”</w:t>
      </w:r>
    </w:p>
    <w:p>
      <w:r>
        <w:t>Tháng 9</w:t>
      </w:r>
    </w:p>
    <w:p>
      <w:r>
        <w:t>Tháng 9</w:t>
      </w:r>
    </w:p>
    <w:p>
      <w:r>
        <w:t>Sở Nông nghiệp và PTNT</w:t>
      </w:r>
    </w:p>
    <w:p>
      <w:r>
        <w:t>Các sở, ngành liên quan; UBND các huyện, thị xã, thành phố</w:t>
      </w:r>
    </w:p>
    <w:p>
      <w:r>
        <w:t>PCT Vương Quốc Tuấn</w:t>
      </w:r>
    </w:p>
    <w:p>
      <w:r>
        <w:t>22.</w:t>
      </w:r>
    </w:p>
    <w:p>
      <w:r>
        <w:t>Triển khai thực hiện chi trả không dùng tiền mặt trên địa bàn tỉnh Bắc Ninh</w:t>
      </w:r>
    </w:p>
    <w:p>
      <w:r>
        <w:t>Tháng 4</w:t>
      </w:r>
    </w:p>
    <w:p>
      <w:r>
        <w:t>Tháng 9</w:t>
      </w:r>
    </w:p>
    <w:p>
      <w:r>
        <w:t>BHXH tỉnh</w:t>
      </w:r>
    </w:p>
    <w:p>
      <w:r>
        <w:t>Công an tỉnh, Bưu điện tỉnh, Ngân hàng Nhà nước chi nhánh tỉnh Bắc Ninh</w:t>
      </w:r>
    </w:p>
    <w:p>
      <w:r>
        <w:t>PCT Vương Quốc Tuấn</w:t>
      </w:r>
    </w:p>
    <w:p>
      <w:r>
        <w:t>CV 885/BHXH- TCKT ngày 02/4/2024 của BHXH Việt Nam; CV 1057/UBND-XDCB ngày 02/4/2024 của UBND tỉnh Bắc Ninh</w:t>
      </w:r>
    </w:p>
    <w:p>
      <w:r>
        <w:t>23.</w:t>
      </w:r>
    </w:p>
    <w:p>
      <w:r>
        <w:t>Nghị quyết ban hành chính sách khuyến khích, ưu đãi, thu hút nguồn nhân lực chất lượng cao trong các đơn vị sự nghiệp công lập trực thuộc Sở Y tế Bắc Ninh, giai đoạn 2024 - 2030.</w:t>
      </w:r>
    </w:p>
    <w:p>
      <w:r>
        <w:t>Tháng 9</w:t>
      </w:r>
    </w:p>
    <w:p>
      <w:r>
        <w:t>Tháng 9</w:t>
      </w:r>
    </w:p>
    <w:p>
      <w:r>
        <w:t>Sở Y tế</w:t>
      </w:r>
    </w:p>
    <w:p>
      <w:r>
        <w:t>PCT Vương Quốc Tuấn</w:t>
      </w:r>
    </w:p>
    <w:p>
      <w:r>
        <w:t>Nghị định số 140/2017/NĐ-CP ngày 05 tháng 12 năm 2017 của Chính phủ</w:t>
      </w:r>
    </w:p>
    <w:p>
      <w:r>
        <w:t>24.</w:t>
      </w:r>
    </w:p>
    <w:p>
      <w:r>
        <w:t>Báo cáo Kế hoạch thực hiện Phương án phát triển cụm công nghiệp</w:t>
      </w:r>
    </w:p>
    <w:p>
      <w:r>
        <w:t>Tháng 9</w:t>
      </w:r>
    </w:p>
    <w:p>
      <w:r>
        <w:t>Tháng 9</w:t>
      </w:r>
    </w:p>
    <w:p>
      <w:r>
        <w:t>Sở Công Thương</w:t>
      </w:r>
    </w:p>
    <w:p>
      <w:r>
        <w:t>các sở: KH&amp;ĐT, XD, TN&amp;MT, UBND các huyện, thị xã, thành phố</w:t>
      </w:r>
    </w:p>
    <w:p>
      <w:r>
        <w:t>PCT Đào Quang Khải</w:t>
      </w:r>
    </w:p>
    <w:p>
      <w:r>
        <w:t>Công văn số 1591/UBND-XDCB ngày 13/05/2024 của UBND tỉnh Bắc Ninh; Công văn số 1817/BCT-CTĐP ngày 22/3/2024 của Bộ Công Thương</w:t>
      </w:r>
    </w:p>
    <w:p>
      <w:r>
        <w:t>25.</w:t>
      </w:r>
    </w:p>
    <w:p>
      <w:r>
        <w:t>Quyết định ban hành Quy định hỗ trợ thực hiện Chương trình xúc tiến thương mại trên địa bàn tỉnh Bắc Ninh</w:t>
      </w:r>
    </w:p>
    <w:p>
      <w:r>
        <w:t>Tháng 7</w:t>
      </w:r>
    </w:p>
    <w:p>
      <w:r>
        <w:t>Tháng 7</w:t>
      </w:r>
    </w:p>
    <w:p>
      <w:r>
        <w:t>Sở Công Thương</w:t>
      </w:r>
    </w:p>
    <w:p>
      <w:r>
        <w:t>PCT Đào Quang Khải</w:t>
      </w:r>
    </w:p>
    <w:p>
      <w:r>
        <w:t>Chỉ thị số 01/CT- UBND ngày 09/01/2024 của UBND tỉnh Bắc Ninh</w:t>
      </w:r>
    </w:p>
    <w:p>
      <w:r>
        <w:t>II</w:t>
      </w:r>
    </w:p>
    <w:p>
      <w:r>
        <w:t>Nhiệm vụ thường xuyên</w:t>
      </w:r>
    </w:p>
    <w:p>
      <w:r>
        <w:t>1.</w:t>
      </w:r>
    </w:p>
    <w:p>
      <w:r>
        <w:t>Đôn đốc giải ngân vốn đầu tư công năm 2024 (hàng tháng họp các đoàn công tác, báo cáo kết quả UBND tỉnh, BTV Tỉnh ủy)</w:t>
      </w:r>
    </w:p>
    <w:p>
      <w:r>
        <w:t>Hàng tháng</w:t>
      </w:r>
    </w:p>
    <w:p>
      <w:r>
        <w:t>Hàng tháng</w:t>
      </w:r>
    </w:p>
    <w:p>
      <w:r>
        <w:t>Sở Kế hoạch và Đầu tư</w:t>
      </w:r>
    </w:p>
    <w:p>
      <w:r>
        <w:t>Các đơn vị, Chủ đầu tư, UBND cấp huyện</w:t>
      </w:r>
    </w:p>
    <w:p>
      <w:r>
        <w:t>Chủ tịch UBND tỉnh</w:t>
      </w:r>
    </w:p>
    <w:p>
      <w:r>
        <w:t>Nghị quyết số 238/NQ-HĐND ngày 08/12/2023 của HĐND tỉnh; Luật Đầu tư công năm 2019</w:t>
      </w:r>
    </w:p>
    <w:p>
      <w:r>
        <w:t>2.</w:t>
      </w:r>
    </w:p>
    <w:p>
      <w:r>
        <w:t>Xây dựng dự thảo Báo cáo đánh giá tình hình thực hiện Kế hoạch phát triển KTXH năm 2024 và dự kiến Kế hoạch phát triển KTXH năm 2025</w:t>
      </w:r>
    </w:p>
    <w:p>
      <w:r>
        <w:t>Tháng 7</w:t>
      </w:r>
    </w:p>
    <w:p>
      <w:r>
        <w:t>Tháng 7</w:t>
      </w:r>
    </w:p>
    <w:p>
      <w:r>
        <w:t>Sở Kế hoạch và Đầu tư</w:t>
      </w:r>
    </w:p>
    <w:p>
      <w:r>
        <w:t>Các sở, ban, ngành, UBND các huyện, thị xã, thành phố, Chủ đầu tư các dự án</w:t>
      </w:r>
    </w:p>
    <w:p>
      <w:r>
        <w:t>PCT Ngô Tân Phượng</w:t>
      </w:r>
    </w:p>
    <w:p>
      <w:r>
        <w:t>Chỉ thị số 17/CT-TTg ngày 22/5/2024 của Thủ tướng Chính phủ</w:t>
      </w:r>
    </w:p>
    <w:p>
      <w:r>
        <w:t>3.</w:t>
      </w:r>
    </w:p>
    <w:p>
      <w:r>
        <w:t>Báo cáo kết quả 01 năm thực hiện Thông báo Kết luận số 343/TB- VPCP, ngày 22/8/2023 của Thủ tướng Chính phủ tại buổi làm việc với Ban Thường vụ Tỉnh ủy Bắc Ninh</w:t>
      </w:r>
    </w:p>
    <w:p>
      <w:r>
        <w:t>Tháng 8</w:t>
      </w:r>
    </w:p>
    <w:p>
      <w:r>
        <w:t>Tháng 8</w:t>
      </w:r>
    </w:p>
    <w:p>
      <w:r>
        <w:t>Sở Kế hoạch và Đầu tư</w:t>
      </w:r>
    </w:p>
    <w:p>
      <w:r>
        <w:t>Các sở, ban ngành, UBND các huyện, thị xã, thành phố</w:t>
      </w:r>
    </w:p>
    <w:p>
      <w:r>
        <w:t>PCT Ngô Tân Phượng</w:t>
      </w:r>
    </w:p>
    <w:p>
      <w:r>
        <w:t>Thông báo Kết luận số 343/TB-VPCP, ngày 22/8/2023 của Thủ tướng Chính phủ</w:t>
      </w:r>
    </w:p>
    <w:p>
      <w:r>
        <w:t>4.</w:t>
      </w:r>
    </w:p>
    <w:p>
      <w:r>
        <w:t>Triển khai thực hiện các chương trình khuyến công; chương trình tiết kiệm năng lượng; chương trình Thương hiệu; Chương trình thương mại điện tử và Chương trình xúc tiến thương mại tỉnh Bắc Ninh năm 2024</w:t>
      </w:r>
    </w:p>
    <w:p>
      <w:r>
        <w:t>Hàng tháng</w:t>
      </w:r>
    </w:p>
    <w:p>
      <w:r>
        <w:t>Hàng tháng</w:t>
      </w:r>
    </w:p>
    <w:p>
      <w:r>
        <w:t>Sở Công thương</w:t>
      </w:r>
    </w:p>
    <w:p>
      <w:r>
        <w:t>PCT Đào Quang Khải</w:t>
      </w:r>
    </w:p>
    <w:p>
      <w:r>
        <w:t>Quyết định số 628/QĐ-UBND ngày 29/12/2023</w:t>
      </w:r>
    </w:p>
    <w:p>
      <w:r>
        <w:t>5.</w:t>
      </w:r>
    </w:p>
    <w:p>
      <w:r>
        <w:t>Kế hoạch tái cơ cấu ngành Công thương tỉnh Bắc Ninh giai đoạn đến năm 2030</w:t>
      </w:r>
    </w:p>
    <w:p>
      <w:r>
        <w:t>Tháng 8</w:t>
      </w:r>
    </w:p>
    <w:p>
      <w:r>
        <w:t>Tháng 8</w:t>
      </w:r>
    </w:p>
    <w:p>
      <w:r>
        <w:t>Sở Công Thương</w:t>
      </w:r>
    </w:p>
    <w:p>
      <w:r>
        <w:t>PCT Đào Quang Khải</w:t>
      </w:r>
    </w:p>
    <w:p>
      <w:r>
        <w:t>Chỉ thị số 01/CT- UBND ngày 09/01/2024 của UBND tỉnh Bắc Ninh</w:t>
      </w:r>
    </w:p>
    <w:p>
      <w:r>
        <w:t>6.</w:t>
      </w:r>
    </w:p>
    <w:p>
      <w:r>
        <w:t>Báo cáo kết quả 05 năm thực hiện Kế hoạch phòng ngừa, ứng phó sự cố hóa chất trên địa bàn tỉnh Bắc Ninh</w:t>
      </w:r>
    </w:p>
    <w:p>
      <w:r>
        <w:t>Tháng 9</w:t>
      </w:r>
    </w:p>
    <w:p>
      <w:r>
        <w:t>Tháng 9</w:t>
      </w:r>
    </w:p>
    <w:p>
      <w:r>
        <w:t>Sở Công Thương</w:t>
      </w:r>
    </w:p>
    <w:p>
      <w:r>
        <w:t>PCT Đào Quang Khải</w:t>
      </w:r>
    </w:p>
    <w:p>
      <w:r>
        <w:t>Chỉ thị số 01/CT- UBND ngày 09/01/2024 của UBND tỉnh Bắc Ninh</w:t>
      </w:r>
    </w:p>
    <w:p>
      <w:r>
        <w:t>7.</w:t>
      </w:r>
    </w:p>
    <w:p>
      <w:r>
        <w:t>Cập nhật và tổng hợp những văn bản quy phạm pháp luật mới của Trung ương, của tỉnh gửi đến các phòng, ban, đơn vị cấp tỉnh, cấp huyện, cấp xã</w:t>
      </w:r>
    </w:p>
    <w:p>
      <w:r>
        <w:t>Hàng tháng</w:t>
      </w:r>
    </w:p>
    <w:p>
      <w:r>
        <w:t>Hàng tháng</w:t>
      </w:r>
    </w:p>
    <w:p>
      <w:r>
        <w:t>Sở Tư pháp</w:t>
      </w:r>
    </w:p>
    <w:p>
      <w:r>
        <w:t>PCT Đào Quang Khải</w:t>
      </w:r>
    </w:p>
    <w:p>
      <w:r>
        <w:t>TBKL 838-TB/TU ngày 15/3/2024</w:t>
      </w:r>
    </w:p>
    <w:p>
      <w:r>
        <w:t>8.</w:t>
      </w:r>
    </w:p>
    <w:p>
      <w:r>
        <w:t>Đôn đốc, chỉ đạo thực hiện kế hoạch sản xuất vụ mùa, tập trung gieo trồng, chăm sóc, phòng trừ sinh vật hại, thu hoạch rau màu vụ mùa đạt hiệu quả cao.</w:t>
      </w:r>
    </w:p>
    <w:p>
      <w:r>
        <w:t>Quý III</w:t>
      </w:r>
    </w:p>
    <w:p>
      <w:r>
        <w:t>Quý III</w:t>
      </w:r>
    </w:p>
    <w:p>
      <w:r>
        <w:t>Sở Nông nghiệp và PTNT (Chi cục Trồng trọt và BVTV)</w:t>
      </w:r>
    </w:p>
    <w:p>
      <w:r>
        <w:t>UBND các huyện, thị xã, thành phố</w:t>
      </w:r>
    </w:p>
    <w:p>
      <w:r>
        <w:t>PCT Vương Quốc Tuấn</w:t>
      </w:r>
    </w:p>
    <w:p>
      <w:r>
        <w:t>9.</w:t>
      </w:r>
    </w:p>
    <w:p>
      <w:r>
        <w:t>Tiếp tục công tác điều tiết thủy lợi đảm bảo tưới dưỡng; tiêu thoát nước trong mùa mưa phục vụ sản xuất vụ mùa 2024.</w:t>
      </w:r>
    </w:p>
    <w:p>
      <w:r>
        <w:t>Quý III</w:t>
      </w:r>
    </w:p>
    <w:p>
      <w:r>
        <w:t>Quý III</w:t>
      </w:r>
    </w:p>
    <w:p>
      <w:r>
        <w:t>Sở Nông nghiệp và PTNT (Chi cục Thủy lợi)</w:t>
      </w:r>
    </w:p>
    <w:p>
      <w:r>
        <w:t>Công ty TNHH MTV KTCTTL Bắc, Nam Đuống; UBND các huyện, thị xã, thành phố</w:t>
      </w:r>
    </w:p>
    <w:p>
      <w:r>
        <w:t>PCT Vương Quốc Tuấn</w:t>
      </w:r>
    </w:p>
    <w:p>
      <w:r>
        <w:t>10.</w:t>
      </w:r>
    </w:p>
    <w:p>
      <w:r>
        <w:t>Xây dựng Kế hoạch tiêm phòng đại trà cho đàn gia súc, gia cầm vụ Thu - Đông năm 2024. Tiếp tục đẩy mạnh công tác quản lý và giám sát dịch bệnh trên đàn vật nuôi và thủy sản thả nuôi. Tăng cường công tác kiểm dịch vận chuyển động vật, sản phẩm động vật, kiểm soát giết mổ, kiểm tra vệ sinh thú y trên địa bàn tỉnh. Theo dõi, giám sát, lấy mẫu quan trắc môi trường thủy sản; báo cáo kê khai hoạt động chăn nuôi theo định kỳ.</w:t>
      </w:r>
    </w:p>
    <w:p>
      <w:r>
        <w:t>Quý III</w:t>
      </w:r>
    </w:p>
    <w:p>
      <w:r>
        <w:t>Quý III</w:t>
      </w:r>
    </w:p>
    <w:p>
      <w:r>
        <w:t>Sở Nông nghiệp và PTNT (Chi cục Chăn nuôi, Thú y và Thủy sản)</w:t>
      </w:r>
    </w:p>
    <w:p>
      <w:r>
        <w:t>UBND các huyện, thị xã, thành phố</w:t>
      </w:r>
    </w:p>
    <w:p>
      <w:r>
        <w:t>PCT Vương Quốc Tuấn</w:t>
      </w:r>
    </w:p>
    <w:p>
      <w:r>
        <w:t>11.</w:t>
      </w:r>
    </w:p>
    <w:p>
      <w:r>
        <w:t>Ban hành đơn giá trồng rừng thay thế khi chuyển mục đích sử dụng rừng sang mục đích khác trên địa bàn tỉnh Bắc Ninh.</w:t>
      </w:r>
    </w:p>
    <w:p>
      <w:r>
        <w:t>Quý III</w:t>
      </w:r>
    </w:p>
    <w:p>
      <w:r>
        <w:t>Quý III</w:t>
      </w:r>
    </w:p>
    <w:p>
      <w:r>
        <w:t>Sở Nông nghiệp và PTNT (Chi cục Kiểm lâm)</w:t>
      </w:r>
    </w:p>
    <w:p>
      <w:r>
        <w:t>UBND các huyện, thị xã, thành phố</w:t>
      </w:r>
    </w:p>
    <w:p>
      <w:r>
        <w:t>PCT Vương Quốc Tuấn</w:t>
      </w:r>
    </w:p>
    <w:p>
      <w:r>
        <w:t>12.</w:t>
      </w:r>
    </w:p>
    <w:p>
      <w:r>
        <w:t>Hướng dẫn lập, thẩm định: hồ sơ xét công nhận xã đạt chuẩn NTM nâng cao, kiểu mẫu theo Bộ tiêu chí mới; hồ sơ đề nghị đánh giá, phân hạng sản phẩm OCOP; hồ sơ đề nghị công nhận làng nghề, nghề truyền thống năm 2024.</w:t>
      </w:r>
    </w:p>
    <w:p>
      <w:r>
        <w:t>Quý III</w:t>
      </w:r>
    </w:p>
    <w:p>
      <w:r>
        <w:t>Quý III</w:t>
      </w:r>
    </w:p>
    <w:p>
      <w:r>
        <w:t>Sở Nông nghiệp và PTNT (Chi cục Phát triển nông thôn)</w:t>
      </w:r>
    </w:p>
    <w:p>
      <w:r>
        <w:t>UBND các huyện, thị xã, thành phố</w:t>
      </w:r>
    </w:p>
    <w:p>
      <w:r>
        <w:t>PCT Vương Quốc Tuấn</w:t>
      </w:r>
    </w:p>
    <w:p>
      <w:r>
        <w:t>13.</w:t>
      </w:r>
    </w:p>
    <w:p>
      <w:r>
        <w:t>Tổ chức trực ban phòng chống thiên tai; phối hợp chuẩn bị các điều kiện để tổ chức diễn tập Phòng chống thiên tai và TKCN quy mô cấp huyện (Lương Tài)</w:t>
      </w:r>
    </w:p>
    <w:p>
      <w:r>
        <w:t>Quý III</w:t>
      </w:r>
    </w:p>
    <w:p>
      <w:r>
        <w:t>Quý III</w:t>
      </w:r>
    </w:p>
    <w:p>
      <w:r>
        <w:t>Sở Nông nghiệp và PTNT (Chi cục Thủy lợi)</w:t>
      </w:r>
    </w:p>
    <w:p>
      <w:r>
        <w:t>Công ty TNHH MTV KTCTTL Bắc, Nam Đuống; UBND các huyện, thị xã, thành phố</w:t>
      </w:r>
    </w:p>
    <w:p>
      <w:r>
        <w:t>PCT Vương Quốc Tuấn</w:t>
      </w:r>
    </w:p>
    <w:p>
      <w:r>
        <w:t>14.</w:t>
      </w:r>
    </w:p>
    <w:p>
      <w:r>
        <w:t>Tiếp tục công tác đào tạo nghề nông nghiệp cho lao động nông thôn: triển khai thực hiện đào tạo nghề cho nông dân theo kế hoạch</w:t>
      </w:r>
    </w:p>
    <w:p>
      <w:r>
        <w:t>Hàng tháng</w:t>
      </w:r>
    </w:p>
    <w:p>
      <w:r>
        <w:t>Hàng tháng</w:t>
      </w:r>
    </w:p>
    <w:p>
      <w:r>
        <w:t>Sở Nông nghiệp và PTNT (Chi cục Phát triển nông thôn)</w:t>
      </w:r>
    </w:p>
    <w:p>
      <w:r>
        <w:t>UBND các huyện, thị xã, thành phố</w:t>
      </w:r>
    </w:p>
    <w:p>
      <w:r>
        <w:t>PCT Vương Quốc Tuấn</w:t>
      </w:r>
    </w:p>
    <w:p>
      <w:r>
        <w:t>15.</w:t>
      </w:r>
    </w:p>
    <w:p>
      <w:r>
        <w:t>Kế hoạch thực hiện Chiến lược quốc gia bảo vệ, chăm sóc và nâng cao sức khỏe nhân dân giai đoạn đến năm 2030, tầm nhìn đến năm 2045 trên địa bàn tỉnh Bắc Ninh.</w:t>
      </w:r>
    </w:p>
    <w:p>
      <w:r>
        <w:t>Tháng 7</w:t>
      </w:r>
    </w:p>
    <w:p>
      <w:r>
        <w:t>Sở Y tế</w:t>
      </w:r>
    </w:p>
    <w:p>
      <w:r>
        <w:t>PCT Vương Quốc Tuấn</w:t>
      </w:r>
    </w:p>
    <w:p>
      <w:r>
        <w:t>Quyết định số 89/QĐ- TTg ngày 23/01/2024 của Thủ tướng Chính phủ</w:t>
      </w:r>
    </w:p>
    <w:p>
      <w:r>
        <w:t>16.</w:t>
      </w:r>
    </w:p>
    <w:p>
      <w:r>
        <w:t>Đề án tổ chức lại “07 Trung tâm y tế huyện, thị xã, thành phố Từ Sơn trực thuộc Sở Y tế thành Trung tâm y tế trực thuộc UBND cấp huyện”.</w:t>
      </w:r>
    </w:p>
    <w:p>
      <w:r>
        <w:t>Tháng 7</w:t>
      </w:r>
    </w:p>
    <w:p>
      <w:r>
        <w:t>Tháng 9</w:t>
      </w:r>
    </w:p>
    <w:p>
      <w:r>
        <w:t>Sở Y tế</w:t>
      </w:r>
    </w:p>
    <w:p>
      <w:r>
        <w:t>PCT Vương Quốc Tuấn</w:t>
      </w:r>
    </w:p>
    <w:p>
      <w:r>
        <w:t>Nghị quyết số 38/NQ- CP ngày 02/04/2024 của Chính phủ;</w:t>
      </w:r>
    </w:p>
    <w:p>
      <w:r>
        <w:t>17.</w:t>
      </w:r>
    </w:p>
    <w:p>
      <w:r>
        <w:t>Điều chỉnh "Đề án Ứng dụng kỹ thuật cao ngành Y tế Bắc Ninh năm 2021 và giai đoạn 2022-2026".</w:t>
      </w:r>
    </w:p>
    <w:p>
      <w:r>
        <w:t>Tháng 9</w:t>
      </w:r>
    </w:p>
    <w:p>
      <w:r>
        <w:t>Tháng 9</w:t>
      </w:r>
    </w:p>
    <w:p>
      <w:r>
        <w:t>Sở Y tế</w:t>
      </w:r>
    </w:p>
    <w:p>
      <w:r>
        <w:t>PCT Vương Quốc Tuấn</w:t>
      </w:r>
    </w:p>
    <w:p>
      <w:r>
        <w:t>Công văn số 1635/UBND-KGVX ngày 16/5/2024 của UBND tỉnh</w:t>
      </w:r>
    </w:p>
    <w:p>
      <w:r>
        <w:t>18.</w:t>
      </w:r>
    </w:p>
    <w:p>
      <w:r>
        <w:t>Thực hiện giám sát tài chính và đánh giá hiệu quả doanh nghiệp 6 tháng đầu năm 2024 đối với doanh nghiệp nhà nước và doanh nghiệp có vốn nhà nước.</w:t>
      </w:r>
    </w:p>
    <w:p>
      <w:r>
        <w:t>Tháng 9</w:t>
      </w:r>
    </w:p>
    <w:p>
      <w:r>
        <w:t>Tháng 9</w:t>
      </w:r>
    </w:p>
    <w:p>
      <w:r>
        <w:t>Sở Tài chính</w:t>
      </w:r>
    </w:p>
    <w:p>
      <w:r>
        <w:t>Cục Thuế tỉnh, Sở Nông nghiệp và Phát triển Nông thôn, Sở Kế hoạch và Đầu tư, Sở Lao động - Thương binh và Xã hội</w:t>
      </w:r>
    </w:p>
    <w:p>
      <w:r>
        <w:t>PCT Ngô Tân Phượng</w:t>
      </w:r>
    </w:p>
    <w:p>
      <w:r>
        <w:t>Nghị định số 87/2015/NĐ-CP ngày 06.10.2015 của Chính phủ và các văn bản có liên quan</w:t>
      </w:r>
    </w:p>
    <w:p>
      <w:r>
        <w:t>19.</w:t>
      </w:r>
    </w:p>
    <w:p>
      <w:r>
        <w:t>Tổng hợp phân tích báo cáo tài chính các doanh nghiệp FDI trên địa bàn</w:t>
      </w:r>
    </w:p>
    <w:p>
      <w:r>
        <w:t>Tháng 7</w:t>
      </w:r>
    </w:p>
    <w:p>
      <w:r>
        <w:t>Tháng 7</w:t>
      </w:r>
    </w:p>
    <w:p>
      <w:r>
        <w:t>Sở Tài chính</w:t>
      </w:r>
    </w:p>
    <w:p>
      <w:r>
        <w:t>Cục Thuế tỉnh, Ban quản lý các KCN, Sở Kế hoạch và Đầu tư, Sở Lao động - Thương binh và Xã hội</w:t>
      </w:r>
    </w:p>
    <w:p>
      <w:r>
        <w:t>PCT Ngô Tân Phượng</w:t>
      </w:r>
    </w:p>
    <w:p>
      <w:r>
        <w:t>Công văn số 4885/BTC-TCDN ngày 14/5/2024 của Bộ Tài chính; Công văn số 1659/UBND-KTTH ngày 16/5/2024 của UBND tỉnh</w:t>
      </w:r>
    </w:p>
    <w:p>
      <w:r>
        <w:t>20.</w:t>
      </w:r>
    </w:p>
    <w:p>
      <w:r>
        <w:t>Báo cáo tình hình quản lý, sử dụng vốn nhà nước tại doanh nghiệp quý II/2024</w:t>
      </w:r>
    </w:p>
    <w:p>
      <w:r>
        <w:t>Tháng 7</w:t>
      </w:r>
    </w:p>
    <w:p>
      <w:r>
        <w:t>Sở Tài chính</w:t>
      </w:r>
    </w:p>
    <w:p>
      <w:r>
        <w:t>PCT Ngô Tân Phượng</w:t>
      </w:r>
    </w:p>
    <w:p>
      <w:r>
        <w:t>Nghị định 140/2020/NĐ-CP ngày 30.11.2020 của Chính phủ; Thông tư 36/2021/TT-BTC ngày 26.5.2021 của Bộ Tài chính</w:t>
      </w:r>
    </w:p>
    <w:p>
      <w:r>
        <w:t>21.</w:t>
      </w:r>
    </w:p>
    <w:p>
      <w:r>
        <w:t>Báo cáo đẩy nhanh tiến độ thực hiện sắp xếp lại xử lý nhà, đất</w:t>
      </w:r>
    </w:p>
    <w:p>
      <w:r>
        <w:t>Tháng 7</w:t>
      </w:r>
    </w:p>
    <w:p>
      <w:r>
        <w:t>Sở Tài chính</w:t>
      </w:r>
    </w:p>
    <w:p>
      <w:r>
        <w:t>Sở Xây dựng, Sở Tài nguyên và Môi trường</w:t>
      </w:r>
    </w:p>
    <w:p>
      <w:r>
        <w:t>PCT Ngô Tân Phượng</w:t>
      </w:r>
    </w:p>
    <w:p>
      <w:r>
        <w:t>Công văn số 2635/BTC-QLCS ngày 27/3/2023 của Bộ Tài chính</w:t>
      </w:r>
    </w:p>
    <w:p>
      <w:r>
        <w:t>22.</w:t>
      </w:r>
    </w:p>
    <w:p>
      <w:r>
        <w:t>Báo cáo tăng cường xử lý tài sản, trụ sở làm việc của các cơ quan, tổ chức ở các đơn vị hành chính đã thực hiện sắp xếp giai đoạn 2019-2021 và phương án thực hiện giai đoạn 2023- 2030</w:t>
      </w:r>
    </w:p>
    <w:p>
      <w:r>
        <w:t>Tháng 7</w:t>
      </w:r>
    </w:p>
    <w:p>
      <w:r>
        <w:t>Sở Tài chính</w:t>
      </w:r>
    </w:p>
    <w:p>
      <w:r>
        <w:t>Sở Xây dựng, Sở Tài nguyên và Môi trường</w:t>
      </w:r>
    </w:p>
    <w:p>
      <w:r>
        <w:t>PCT Ngô Tân Phượng</w:t>
      </w:r>
    </w:p>
    <w:p>
      <w:r>
        <w:t>Công văn số 4572/UBND-KTTH ngày 21/12/2023 của UBND tỉnh</w:t>
      </w:r>
    </w:p>
    <w:p>
      <w:r>
        <w:t>23.</w:t>
      </w:r>
    </w:p>
    <w:p>
      <w:r>
        <w:t>Đôn đốc thu hồi tạm ứng và quyết toán công trình hoàn thành</w:t>
      </w:r>
    </w:p>
    <w:p>
      <w:r>
        <w:t>Quý III</w:t>
      </w:r>
    </w:p>
    <w:p>
      <w:r>
        <w:t>Quý III</w:t>
      </w:r>
    </w:p>
    <w:p>
      <w:r>
        <w:t>Sở Tài chính</w:t>
      </w:r>
    </w:p>
    <w:p>
      <w:r>
        <w:t>Các Sở, ban, ngành, UBND các huyện, thị xã, thành phố, chủ đầu tư các dự án cấp tỉnh</w:t>
      </w:r>
    </w:p>
    <w:p>
      <w:r>
        <w:t>PCT Ngô Tân Phượng</w:t>
      </w:r>
    </w:p>
    <w:p>
      <w:r>
        <w:t>Nghị định 99/2021/NĐ-CP ngày 11/11/2021 của Chính phủ</w:t>
      </w:r>
    </w:p>
    <w:p>
      <w:r>
        <w:t>24.</w:t>
      </w:r>
    </w:p>
    <w:p>
      <w:r>
        <w:t>Thực hiện dự toán thu NSNN quý III/2024</w:t>
      </w:r>
    </w:p>
    <w:p>
      <w:r>
        <w:t>Quý III</w:t>
      </w:r>
    </w:p>
    <w:p>
      <w:r>
        <w:t>Quý III</w:t>
      </w:r>
    </w:p>
    <w:p>
      <w:r>
        <w:t>Cục Thuế tỉnh</w:t>
      </w:r>
    </w:p>
    <w:p>
      <w:r>
        <w:t>PCT Ngô Tân Phượng</w:t>
      </w:r>
    </w:p>
    <w:p>
      <w:r>
        <w:t>Thông báo giao dự toán quý III/2024 của Tổng Cục Thuế</w:t>
      </w:r>
    </w:p>
    <w:p>
      <w:r>
        <w:t>25.</w:t>
      </w:r>
    </w:p>
    <w:p>
      <w:r>
        <w:t>Phân tích, rà soát, đánh giá nguồn thu trên địa bàn tỉnh; Lập dự toán thu NSNN năm 2025</w:t>
      </w:r>
    </w:p>
    <w:p>
      <w:r>
        <w:t>Quý III</w:t>
      </w:r>
    </w:p>
    <w:p>
      <w:r>
        <w:t>Quý III</w:t>
      </w:r>
    </w:p>
    <w:p>
      <w:r>
        <w:t>Cục Thuế tỉnh</w:t>
      </w:r>
    </w:p>
    <w:p>
      <w:r>
        <w:t>PCT Ngô Tân Phượng</w:t>
      </w:r>
    </w:p>
    <w:p>
      <w:r>
        <w:t>26.</w:t>
      </w:r>
    </w:p>
    <w:p>
      <w:r>
        <w:t>Hỗ trợ kinh phí cho cán bộ quản lý, giáo viên trong các đơn vị trường học công lập trên địa bàn tỉnh Bắc Ninh đi đào tạo trình độ sau đại học</w:t>
      </w:r>
    </w:p>
    <w:p>
      <w:r>
        <w:t>Tháng 8</w:t>
      </w:r>
    </w:p>
    <w:p>
      <w:r>
        <w:t>Tháng 8</w:t>
      </w:r>
    </w:p>
    <w:p>
      <w:r>
        <w:t>Sở GDĐT</w:t>
      </w:r>
    </w:p>
    <w:p>
      <w:r>
        <w:t>Các sở, ngành và các địa phương liên quan</w:t>
      </w:r>
    </w:p>
    <w:p>
      <w:r>
        <w:t>PCT Vương Quốc Tuấn</w:t>
      </w:r>
    </w:p>
    <w:p>
      <w:r>
        <w:t>27.</w:t>
      </w:r>
    </w:p>
    <w:p>
      <w:r>
        <w:t>Hỗ trợ dinh dưỡng cho huấn luyện viên, vận động viên tham gia Hội khỏe Phù Đổng toàn quốc lần thứ X năm 2024 trong thời gian tập luyện, huấn luyện và tập trung thi đấu.</w:t>
      </w:r>
    </w:p>
    <w:p>
      <w:r>
        <w:t>Tháng 8</w:t>
      </w:r>
    </w:p>
    <w:p>
      <w:r>
        <w:t>Tháng 8</w:t>
      </w:r>
    </w:p>
    <w:p>
      <w:r>
        <w:t>Sở GDĐT</w:t>
      </w:r>
    </w:p>
    <w:p>
      <w:r>
        <w:t>Các sở, ngành và các địa phương liên quan</w:t>
      </w:r>
    </w:p>
    <w:p>
      <w:r>
        <w:t>PCT Vương Quốc Tuấn</w:t>
      </w:r>
    </w:p>
    <w:p>
      <w:r>
        <w:t>28.</w:t>
      </w:r>
    </w:p>
    <w:p>
      <w:r>
        <w:t>Làm việc với các cơ sở khám, chữa bệnh có cảnh báo các chi phí khám, chữa bệnh bảo hiểm y tế tăng cao theo quy định tại Nghị định số 75/2023/NĐ-CP</w:t>
      </w:r>
    </w:p>
    <w:p>
      <w:r>
        <w:t>Tháng 4</w:t>
      </w:r>
    </w:p>
    <w:p>
      <w:r>
        <w:t>Tháng 9</w:t>
      </w:r>
    </w:p>
    <w:p>
      <w:r>
        <w:t>BHXH tỉnh</w:t>
      </w:r>
    </w:p>
    <w:p>
      <w:r>
        <w:t>Sở y tế; Các Cơ sở khám, chữa bệnh</w:t>
      </w:r>
    </w:p>
    <w:p>
      <w:r>
        <w:t>PCT Vương Quốc Tuấn</w:t>
      </w:r>
    </w:p>
    <w:p>
      <w:r>
        <w:t>Công văn 1040/BHXH-GĐĐT ngày 17/04/2024 về việc hướng dẫn cảnh báo các chi phí KCB bảo hiểm y tế tăng cao theo quy định tại Nghị định số 75/2023/NĐ-CP</w:t>
      </w:r>
    </w:p>
    <w:p>
      <w:r>
        <w:t>29.</w:t>
      </w:r>
    </w:p>
    <w:p>
      <w:r>
        <w:t>Tổ chức chi trả điều dưỡng tại gia đình cho người có công năm 2024. Tổ chức các hoạt động động nhân dịp kỷ niệm 77 năm ngày Thương binh Liệt sĩ (27/7/1947-27/7/2024); Thăm tặng quà con đẻ người tham gia HĐKC bị nhiễm CĐHH</w:t>
      </w:r>
    </w:p>
    <w:p>
      <w:r>
        <w:t>Tháng 7, 8</w:t>
      </w:r>
    </w:p>
    <w:p>
      <w:r>
        <w:t>Tháng 7, 8</w:t>
      </w:r>
    </w:p>
    <w:p>
      <w:r>
        <w:t>Sở Lao động - Thương binh và Xã hội</w:t>
      </w:r>
    </w:p>
    <w:p>
      <w:r>
        <w:t>Văn phòng UBND tỉnh; các sở, ban, ngành, đơn vị có liên quan; UBND các huyện, TX, TP</w:t>
      </w:r>
    </w:p>
    <w:p>
      <w:r>
        <w:t>PCT Vương Quốc Tuấn</w:t>
      </w:r>
    </w:p>
    <w:p>
      <w:r>
        <w:t>- Pháp lệnh và các văn bản hướng dẫn thực hiện chính sách ưu đãi NCC - Nghị quyết số 10/2022/NQ-HĐND ngày 28/6/2022 của HĐND tỉnh</w:t>
      </w:r>
    </w:p>
    <w:p>
      <w:r>
        <w:t>30.</w:t>
      </w:r>
    </w:p>
    <w:p>
      <w:r>
        <w:t>Quy định chính sách hỗ trợ đào tạo nghề và giải quyết việc làm cho người lao động bị thu hồi đất nông nghiệp, đất kinh doanh trên cơ sở các chính sách của Nhà nước quy định. Đẩy mạnh hoạt động tuyển sinh đảm bảo hoàn thành chỉ tiêu theo kế hoạch</w:t>
      </w:r>
    </w:p>
    <w:p>
      <w:r>
        <w:t>Tháng 7</w:t>
      </w:r>
    </w:p>
    <w:p>
      <w:r>
        <w:t>Tháng 9</w:t>
      </w:r>
    </w:p>
    <w:p>
      <w:r>
        <w:t>Sở Lao động - Thương binh và Xã hội</w:t>
      </w:r>
    </w:p>
    <w:p>
      <w:r>
        <w:t>Các sở, ban, ngành , đoàn thể tỉnh; Liên đoàn lao động tỉnh; Sở VHTT&amp;DL; Ban QLCKCN; UBND các huyện, TX, TP và các doanh nghiệp</w:t>
      </w:r>
    </w:p>
    <w:p>
      <w:r>
        <w:t>PCT Vương Quốc Tuấn</w:t>
      </w:r>
    </w:p>
    <w:p>
      <w:r>
        <w:t>31.</w:t>
      </w:r>
    </w:p>
    <w:p>
      <w:r>
        <w:t>Đẩy mạnh các hoạt động của các đơn vị cung ứng dịch vụ lao động, thực hiện Đề án phát triển quan hệ lao động</w:t>
      </w:r>
    </w:p>
    <w:p>
      <w:r>
        <w:t>Tháng 7</w:t>
      </w:r>
    </w:p>
    <w:p>
      <w:r>
        <w:t>Tháng 9</w:t>
      </w:r>
    </w:p>
    <w:p>
      <w:r>
        <w:t>Sở Lao động - Thương binh và Xã hội</w:t>
      </w:r>
    </w:p>
    <w:p>
      <w:r>
        <w:t>Ban QLKCN; các Trung tâm GTVL; các DN; UBND các huyện, TX, TP; Sở LĐTBXH các tỉnh</w:t>
      </w:r>
    </w:p>
    <w:p>
      <w:r>
        <w:t>PCT Vương Quốc Tuấn</w:t>
      </w:r>
    </w:p>
    <w:p>
      <w:r>
        <w:t>32.</w:t>
      </w:r>
    </w:p>
    <w:p>
      <w:r>
        <w:t>Kế hoạch thực hiện quy hoạch hạ tầng phòng cháy và chữa cháy thời kỳ 2021-2030, tầm nhìn đến năm 2050 trên địa bàn tỉnh Bắc Ninh</w:t>
      </w:r>
    </w:p>
    <w:p>
      <w:r>
        <w:t>Tháng 8</w:t>
      </w:r>
    </w:p>
    <w:p>
      <w:r>
        <w:t>Tháng 9</w:t>
      </w:r>
    </w:p>
    <w:p>
      <w:r>
        <w:t>Công an tỉnh</w:t>
      </w:r>
    </w:p>
    <w:p>
      <w:r>
        <w:t>Các sở, ngành và các địa phương liên quan</w:t>
      </w:r>
    </w:p>
    <w:p>
      <w:r>
        <w:t>Chủ tịch UBND tỉnh</w:t>
      </w:r>
    </w:p>
    <w:p>
      <w:r>
        <w:t>Quyết định số 203/QĐ-TTg ngày 28/2/2024 của Thủ tướng Chính phủ, Kế hoạch số 188/KH- BCA-C07 ngày 11/4/2024 của Bộ Công an</w:t>
      </w:r>
    </w:p>
    <w:p>
      <w:r>
        <w:t>33.</w:t>
      </w:r>
    </w:p>
    <w:p>
      <w:r>
        <w:t>Xây dựng kịch bản diễn tập ngộ độc thực phẩm</w:t>
      </w:r>
    </w:p>
    <w:p>
      <w:r>
        <w:t>Tháng 6</w:t>
      </w:r>
    </w:p>
    <w:p>
      <w:r>
        <w:t>Quý III</w:t>
      </w:r>
    </w:p>
    <w:p>
      <w:r>
        <w:t>Ban Quản lý An toàn thực phẩm tỉnh</w:t>
      </w:r>
    </w:p>
    <w:p>
      <w:r>
        <w:t>Sở Y tế</w:t>
      </w:r>
    </w:p>
    <w:p>
      <w:r>
        <w:t>PCT Vương Quốc Tuấn</w:t>
      </w:r>
    </w:p>
    <w:p>
      <w:r>
        <w:t>34.</w:t>
      </w:r>
    </w:p>
    <w:p>
      <w:r>
        <w:t>Triển khai kế hoạch giám sát mối nguy ô nhiễm thực phẩm</w:t>
      </w:r>
    </w:p>
    <w:p>
      <w:r>
        <w:t>Tháng 6</w:t>
      </w:r>
    </w:p>
    <w:p>
      <w:r>
        <w:t>Quý III, IV</w:t>
      </w:r>
    </w:p>
    <w:p>
      <w:r>
        <w:t>Ban Quản lý An toàn thực phẩm tỉnh</w:t>
      </w:r>
    </w:p>
    <w:p>
      <w:r>
        <w:t>PCT Vương Quốc Tuấn</w:t>
      </w:r>
    </w:p>
    <w:p>
      <w:r>
        <w:t>35.</w:t>
      </w:r>
    </w:p>
    <w:p>
      <w:r>
        <w:t>Tiếp tục đẩy mạnh các hoạt động thông tin, giáo dục và truyền thông nhằm thay đổi hành vi về ATTP</w:t>
      </w:r>
    </w:p>
    <w:p>
      <w:r>
        <w:t>Hàng tháng</w:t>
      </w:r>
    </w:p>
    <w:p>
      <w:r>
        <w:t>Hàng tháng</w:t>
      </w:r>
    </w:p>
    <w:p>
      <w:r>
        <w:t>Ban Quản lý An toàn thực phẩm tỉnh</w:t>
      </w:r>
    </w:p>
    <w:p>
      <w:r>
        <w:t>Các sở, ngành thành viên BCĐLN ATTP</w:t>
      </w:r>
    </w:p>
    <w:p>
      <w:r>
        <w:t>PCT Vương Quốc Tuấn</w:t>
      </w:r>
    </w:p>
    <w:p>
      <w:r>
        <w:t>36.</w:t>
      </w:r>
    </w:p>
    <w:p>
      <w:r>
        <w:t>Tiếp tục triển khai các biện pháp, giải pháp nhằm tăng cường công tác quản lý nhà nước về an toàn thực phẩm trên địa bàn tỉnh</w:t>
      </w:r>
    </w:p>
    <w:p>
      <w:r>
        <w:t>Hàng tháng</w:t>
      </w:r>
    </w:p>
    <w:p>
      <w:r>
        <w:t>Hàng tháng</w:t>
      </w:r>
    </w:p>
    <w:p>
      <w:r>
        <w:t>Ban Quản lý An toàn thực phẩm tỉnh</w:t>
      </w:r>
    </w:p>
    <w:p>
      <w:r>
        <w:t>Các sở, ngành thành viên BCĐLN ATTP</w:t>
      </w:r>
    </w:p>
    <w:p>
      <w:r>
        <w:t>PCT Vương Quốc Tuấn</w:t>
      </w:r>
    </w:p>
    <w:p>
      <w:r>
        <w:t>37.</w:t>
      </w:r>
    </w:p>
    <w:p>
      <w:r>
        <w:t>Tăng cường công tác kiểm tra, hậu kiểm các cơ sở sản xuất, kinh doanh thực phẩm trên địa bàn tỉnh</w:t>
      </w:r>
    </w:p>
    <w:p>
      <w:r>
        <w:t>Hàng tháng</w:t>
      </w:r>
    </w:p>
    <w:p>
      <w:r>
        <w:t>Hàng tháng</w:t>
      </w:r>
    </w:p>
    <w:p>
      <w:r>
        <w:t>Ban Quản lý An toàn thực phẩm tỉnh</w:t>
      </w:r>
    </w:p>
    <w:p>
      <w:r>
        <w:t>Các sở, ngành thành viên BCĐLN ATTP</w:t>
      </w:r>
    </w:p>
    <w:p>
      <w:r>
        <w:t>PCT Vương Quốc Tuấn</w:t>
      </w:r>
    </w:p>
    <w:p>
      <w:r>
        <w:t>38.</w:t>
      </w:r>
    </w:p>
    <w:p>
      <w:r>
        <w:t>Tiếp tục triển khai thực hiện có hiệu quả các đề án, mô hình điểm sản xuất, kinh doanh thực phẩm an toàn và xác nhận chuỗi cung ứng thực phẩm an toàn trên địa bàn tỉnh</w:t>
      </w:r>
    </w:p>
    <w:p>
      <w:r>
        <w:t>Hàng tháng</w:t>
      </w:r>
    </w:p>
    <w:p>
      <w:r>
        <w:t>Hàng tháng</w:t>
      </w:r>
    </w:p>
    <w:p>
      <w:r>
        <w:t>Ban Quản lý An toàn thực phẩm tỉnh</w:t>
      </w:r>
    </w:p>
    <w:p>
      <w:r>
        <w:t>Các sở, ngành thành viên BCĐLN ATTP</w:t>
      </w:r>
    </w:p>
    <w:p>
      <w:r>
        <w:t>PCT Vương Quốc Tuấn</w:t>
      </w:r>
    </w:p>
    <w:p>
      <w:r>
        <w:t>[1] Tỉnh Bắc Ninh cùng với Thủ đô Hà Nội, Quảng Ninh, Hải Phòng được xác định là 4 cực tăng trưởng theo Quy hoạch vùng đồng bằng sông Hồng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