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187/KH-UBND năm 2024 thực hiện Kế hoạch 368-KH/TU thực hiện Chỉ thị 31-CT/TW về tiếp tục tăng cường sự lãnh đạo của Đảng đối với công tác an toàn, vệ sinh lao động trong tình hình mới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187/KH-UBND</w:t>
      </w:r>
    </w:p>
    <w:p>
      <w:r>
        <w:t>Hải Phòng, ngày 13 tháng 8 năm 2024</w:t>
      </w:r>
    </w:p>
    <w:p>
      <w:r>
        <w:t>KẾ HOẠCH</w:t>
      </w:r>
    </w:p>
    <w:p>
      <w:r>
        <w:t>TRIỂN KHAI THỰC HIỆN KẾ HOẠCH SỐ 368-KH/TU NGÀY 10/6/2024 CỦA THÀNH ỦY HẢI PHÒNG TRIỂN KHAI THỰC HIỆN CHỈ THỊ SỐ 31-CT/TW NGÀY 19/3/2024 CỦA BAN BÍ THƯ VỀ TIẾP TỤC TĂNG CƯỜNG SỰ LÃNH ĐẠO CỦA ĐẢNG ĐỐI VỚI CÔNG TÁC AN TOÀN, VỆ SINH LAO ĐỘNG TRONG TÌNH HÌNH MỚI</w:t>
      </w:r>
    </w:p>
    <w:p>
      <w:r>
        <w:t>Thực hiện Kế hoạch số 368-KH/TU ngày 10/6/2024 của Thành ủy Hải Phòng triển khai thực hiện Chỉ thị số 31-CT/TW ngày 19/3/2024 của Ban Bí thư về tiếp tục tăng cường sự lãnh đạo của Đảng đối với công tác an toàn, vệ sinh lao động trong tình hình mới  (sau đây gọi tắt là Chỉ thị số 31-CT/TW) ,</w:t>
      </w:r>
    </w:p>
    <w:p>
      <w:r>
        <w:t>Ủy ban nhân dân thành phố ban hành Kế hoạch triển khai thực hiện với những nội dung như sau:</w:t>
      </w:r>
    </w:p>
    <w:p>
      <w:r>
        <w:t>I. MỤC ĐÍCH, YÊU CẦU</w:t>
      </w:r>
    </w:p>
    <w:p>
      <w:r>
        <w:t>1. Mục đích</w:t>
      </w:r>
    </w:p>
    <w:p>
      <w:r>
        <w:t>Quán triệt Kế hoạch số 368-KH/TU ngày 10/6/2024 của Thành ủy Hải Phòng triển khai thực hiện Chỉ thị số 31-CT/TW thư nhằm nâng cao nhận thức của các cấp, các ngành, chính quyền, cán bộ, đảng viên, công nhân, viên chức, người lao động và nhân dân trên địa bàn thành phố về tầm quan trọng của công tác an toàn, vệ sinh lao động.</w:t>
      </w:r>
    </w:p>
    <w:p>
      <w:r>
        <w:t>Tăng cường công tác lãnh đạo, chỉ đạo, phát huy vai trò các cấp, các ngành, các địa phương, tổ chức, doanh nghiệp trên địa bàn thành phố về công tác an toàn, vệ sinh lao động trong tình hình mới.</w:t>
      </w:r>
    </w:p>
    <w:p>
      <w:r>
        <w:t>Bảo đảm thực hiện tốt các quyền của người lao động và người sử dụng lao động trong công tác an toàn, vệ sinh lao động. Tăng cường chủ động phòng ngừa, giảm thiểu tai nạn lao động, bệnh nghề nghiệp, bảo đảm an toàn tính mạng, sức khỏe của người lao động người lao động trong tình hình mới, đặc biệt là khu vực không có quan hệ lao động.</w:t>
      </w:r>
    </w:p>
    <w:p>
      <w:r>
        <w:t>2. Yêu cầu</w:t>
      </w:r>
    </w:p>
    <w:p>
      <w:r>
        <w:t>Công tác an toàn, vệ sinh lao động là nhiệm vụ thường xuyên, lâu dài, có ý nghĩa quan trọng trong phát triển kinh tế - xã hội hằng năm của các chính quyền, cơ quan, đơn vị. Bảo đảm việc lồng ghép các mục tiêu, chỉ tiêu về an toàn, vệ sinh lao động trong kế hoạch phát triển kinh tế - xã hội của Sở, ngành, địa phương và xác định cụ thể cơ chế, nguồn lực thực hiện. Phát huy vai trò, trách nhiệm của các sở, ban, ngành và sự phối hợp của các tổ chức chính trị - xã hội các cấp thực hiện hiệu quả Kế hoạch số 368-KH/TU ngày 10/6/2024 của Thành ủy Hải Phòng triển khai thực hiện Chỉ thị số 31-CT/TW.</w:t>
      </w:r>
    </w:p>
    <w:p>
      <w:r>
        <w:t>II. MỤC TIÊU</w:t>
      </w:r>
    </w:p>
    <w:p>
      <w:r>
        <w:t>1. Tỉ lệ tai nạn lao động chết người giảm ít nhất 4%/năm;</w:t>
      </w:r>
    </w:p>
    <w:p>
      <w:r>
        <w:t>2. Số người lao động làm việc trong môi trường tiếp xúc với các yếu tố có nguy cơ được khám, phát hiện bệnh nghề nghiệp tăng ít nhất 5%/năm;</w:t>
      </w:r>
    </w:p>
    <w:p>
      <w:r>
        <w:t>3. Số cơ sở phát sinh yếu tố có hại được quan trắc môi trường lao động tăng ít nhất 5%/năm.</w:t>
      </w:r>
    </w:p>
    <w:p>
      <w:r>
        <w:t>III. NỘI DUNG THỰC HIỆN</w:t>
      </w:r>
    </w:p>
    <w:p>
      <w:r>
        <w:t>Các sở, ban, ngành có liên quan và Ủy ban nhân dân các quận, huyện theo chức năng nhiệm vụ, phạm vi quản lý căn cứ nội dung đã được quy định chi tiết tại Kế hoạch số 368-KH/TU ngày 10/6/2024 của Thành ủy Hải Phòng thực hiện Chỉ thị số 31-CT/TW tập trung tổ chức triển khai thực hiện các nội dung:</w:t>
      </w:r>
    </w:p>
    <w:p>
      <w:r>
        <w:t>1. Tăng cường sự lãnh đạo, chỉ đạo của cấp ủy, chính quyền các cấp; sự phối hợp chặt chẽ giữa các cơ quan, tổ chức trong hệ thống chính trị đối với công tác an toàn, vệ sinh lao động.</w:t>
      </w:r>
    </w:p>
    <w:p>
      <w:r>
        <w:t>2. Tập trung đổi mới nội dung, hình thức tuyên truyền, phổ biến, giáo dục pháp luật về an toàn, vệ sinh lao động</w:t>
      </w:r>
    </w:p>
    <w:p>
      <w:r>
        <w:t>3. Tham gia rà soát, đề xuất sửa đổi chính sách, pháp luật đảm bảo thực hiện tốt công tác an toàn, vệ sinh lao động</w:t>
      </w:r>
    </w:p>
    <w:p>
      <w:r>
        <w:t>4. Tiếp tục tăng cường hiệu lực, hiệu quả quản lý Nhà nước về công tác an toàn, vệ sinh lao động.</w:t>
      </w:r>
    </w:p>
    <w:p>
      <w:r>
        <w:t>5. Kiện toàn bộ máy tổ chức, nâng cao chất lượng nguồn nhân lực.</w:t>
      </w:r>
    </w:p>
    <w:p>
      <w:r>
        <w:t>6. Tăng cường nguồn lực cho công tác an toàn, vệ sinh lao động.</w:t>
      </w:r>
    </w:p>
    <w:p>
      <w:r>
        <w:t>7. Nâng cao hiệu quả công tác phối hợp giữa các cơ quan trong việc thực hiện công tác an toàn, vệ sinh lao động</w:t>
      </w:r>
    </w:p>
    <w:p>
      <w:r>
        <w:t>IV. KINH PHÍ THỰC HIỆN</w:t>
      </w:r>
    </w:p>
    <w:p>
      <w:r>
        <w:t>1. Ngân sách thành phố bố trí trong dự toán ngân sách hàng năm của các cơ quan, Sở, ban, ngành, địa phương; các chương trình, đề án liên quan theo quy định của pháp luật về ngân sách Nhà nước và các văn bản hướng dẫn thi hành.</w:t>
      </w:r>
    </w:p>
    <w:p>
      <w:r>
        <w:t>2. Các nguồn tài trợ, viện trợ quốc tế và huy động từ doanh nghiệp, xã hội, cộng đồng và các nguồn hợp pháp khác.</w:t>
      </w:r>
    </w:p>
    <w:p>
      <w:r>
        <w:t>V. TỔ CHỨC THỰC HIỆN</w:t>
      </w:r>
    </w:p>
    <w:p>
      <w:r>
        <w:t>1. Nhiệm vụ chung:</w:t>
      </w:r>
    </w:p>
    <w:p>
      <w:r>
        <w:t>- Các Sở, ban, ngành có liên quan, Ủy ban nhân dân các quận, huyện căn cứ chức năng, nhiệm vụ được giao tập trung lãnh đạo, chỉ đạo quán triệt, cụ thể hóa Kế hoạch số 368-KH/TU ngày 10/6/2024 của Thành ủy Hải Phòng triển khai thực hiện Chỉ thị số 31-CT/TW và Kế hoạch này phù hợp với thực tiễn tại cơ quan, địa phương, đơn vị đảm bảo đúng mục đích, yêu cầu, mục tiêu, nhiệm vụ và giải pháp trọng tâm.</w:t>
      </w:r>
    </w:p>
    <w:p>
      <w:r>
        <w:t>- Tiếp tục triển khai có hiệu quả Kế hoạch số 235/KH-UBND ngày 25/9/2023 về việc triển khai thực hiện Nghị quyết số  23/NQ-HĐND n gày 18/7/2023 của Hội đồng nhân dân thành phố thông qua Chương trình an toàn, vệ sinh lao động thành phố Hải Phòng giai đoạn 2023-2025.</w:t>
      </w:r>
    </w:p>
    <w:p>
      <w:r>
        <w:t>- Chủ động xây dựng dự toán kinh phí gửi Sở Tài chính tổng hợp trình cấp có thẩm quyền xem xét, bố trí kinh phí triển khai thực hiện Kế hoạch này. Rà soát, cân đối, bố trí ngân sách bổ sung và có giải pháp huy động hợp lý các nguồn kinh phí khác để triển khai thực hiện Kế hoạch.</w:t>
      </w:r>
    </w:p>
    <w:p>
      <w:r>
        <w:t>- Báo cáo kết quả triển khai thực hiện Kế hoạch theo quy định.</w:t>
      </w:r>
    </w:p>
    <w:p>
      <w:r>
        <w:t>2. Sở Lao động – Thương binh và Xã hội</w:t>
      </w:r>
    </w:p>
    <w:p>
      <w:r>
        <w:t>- Chủ trì, phối hợp với các sở, ban, ngành, địa phương, đơn vị có liên quan, các tổ chức chính trị - xã hội, các doanh nghiệp theo nhiệm vụ được giao tiếp tục tổ chức triển khai thực hiện Nghị quyết số 23/NQ-HĐND ngày 18/7/2023 của Hội đồng nhân dân thành phố thông qua Chương trình an toàn, vệ sinh lao động trên địa bàn thành phố giai đoạn 2023-2025.</w:t>
      </w:r>
    </w:p>
    <w:p>
      <w:r>
        <w:t>- Phối hợp với Bộ, ban, ngành ở Trung ương, địa phương và đơn vị, doanh nghiệp xây dựng cơ sở dữ liệu chuyên ngành về an toàn vệ sinh lao động; đẩy mạnh ứng dụng công nghệ thông tin, chuyển đổi số trong việc thống kê, tổng hợp báo cáo, đánh giá tình hình tai nạn lao động, bệnh nghề nghiệp, sự cố kỹ thuật gây mất an toàn, vệ sinh lao động nghiêm trọng theo quy định pháp luật.</w:t>
      </w:r>
    </w:p>
    <w:p>
      <w:r>
        <w:t>- Chủ trì, phối hợp với các Sở, ban, ngành có liên quan, Ủy ban nhân dân các quận, huyện tổ chức tốt các hoạt động hưởng ứng Tháng hành động về An toàn, vệ sinh lao động hàng năm.</w:t>
      </w:r>
    </w:p>
    <w:p>
      <w:r>
        <w:t>- Hướng dẫn, tập huấn nâng cao nhận thức của lãnh đạo doanh nghiệp, cán bộ làm công tác an toàn, vệ sinh lao động và người lao động; kịp thời đối thoại, giải đáp, tháo gỡ những khó khăn, vướng mắc tại các doanh nghiệp, cơ sở về an toàn, vệ sinh lao động.</w:t>
      </w:r>
    </w:p>
    <w:p>
      <w:r>
        <w:t>- Tăng cường phối hợp triển khai công tác an toàn, vệ sinh lao động giữa các Sở, ban, ngành và các tổ chức chính trị - xã hội; phối hợp thanh tra, kiểm tra việc chấp hành các quy định về an toàn, vệ sinh lao động. Kịp thời đề xuất biểu dương, khen thưởng những tập thể, cá nhân có thành tích xuất sắc trong công tác an toàn, vệ sinh lao động. Xem xét xử lý nghiêm những tập thể, cá nhân cố tình vi phạm về an toàn, vệ sinh lao động.</w:t>
      </w:r>
    </w:p>
    <w:p>
      <w:r>
        <w:t>- Tiếp tục hướng dẫn các doanh nghiệp, cơ sở sản xuất kinh doanh và các địa phương trong việc điều tra tai nạn lao động, thống kê, báo cáo về tình hình tai nạn lao động, bệnh nghề nghiệp, báo cáo công tác an toàn, vệ sinh lao động đầy đủ, kịp thời theo quy định.</w:t>
      </w:r>
    </w:p>
    <w:p>
      <w:r>
        <w:t>- Chịu trách nhiệm theo dõi, đôn đốc, tổng hợp tình hình thực hiện Kế hoạch của các cơ quan, đơn vị, địa phương; lồng ghép báo cáo Ủy ban nhân dân thành phố cùng với Báo cáo kết quả triển khai, thực hiện công tác an toàn, vệ sinh lao động hàng năm; thực hiện chế độ báo cáo đột xuất theo yêu cầu của cơ quan cấp trên.</w:t>
      </w:r>
    </w:p>
    <w:p>
      <w:r>
        <w:t>3. Sở Y tế</w:t>
      </w:r>
    </w:p>
    <w:p>
      <w:r>
        <w:t>- Tiếp tục quán triệt, đôn đốc thực hiện có hiệu quả nhiệm vụ được giao tại Kế hoạch số 235/KH-UBND ngày 25/9/2023 về việc triển khai thực hiện Nghị quyết số  23/NQ-HĐND n gày 18/7/2023 của Hội đồng nhân dân thành phố thông qua Chương trình an toàn, vệ sinh lao động thành phố Hải Phòng giai đoạn 2023-2025; Kế hoạch số 235/KH-UBND ngày 29/9/2020 về việc chăm sóc và nâng cao sức khỏe người lao động, phòng chống bệnh nghề nghiệp thành phố Hải Phòng giai đoạn 2020-2030.</w:t>
      </w:r>
    </w:p>
    <w:p>
      <w:r>
        <w:t>- Tăng cường công tác tuyên truyền, hướng dẫn, kiểm tra về công tác vệ sinh lao động, y tế lao động, sơ cấp cứu tai nạn lao động, phòng chống bệnh nghề nghiệp, chăm sóc sức khỏe người lao động, quan trắc môi trường lao động.</w:t>
      </w:r>
    </w:p>
    <w:p>
      <w:r>
        <w:t>- Phối hợp tổ chức tốt các hoạt động hưởng ứng Tháng hành động về an toàn, vệ sinh lao động.</w:t>
      </w:r>
    </w:p>
    <w:p>
      <w:r>
        <w:t>- Phối hợp rà soát, đề xuất sửa đổi, bổ sung theo thẩm quyền các nội dung chính sách, pháp luật liên quan đến công tác vệ sinh lao động, chăm sóc sức khỏe người lao động, quan trắc môi trường lao động. Thực hiện tốt các hoạt động về công tác an toàn, vệ sinh lao động theo chức năng, nhiệm vụ được giao.</w:t>
      </w:r>
    </w:p>
    <w:p>
      <w:r>
        <w:t>4. Ban Quản lý Khu kinh tế Hải Phòng</w:t>
      </w:r>
    </w:p>
    <w:p>
      <w:r>
        <w:t>- Phổ biến Chỉ thị số 31-CT/TW, Kế hoạch số 368-KH/TU ngày 10/6/2024 của Thành ủy Hải Phòng triển khai thực hiện Chỉ thị số 31-CT/TW và Kế hoạch này đến các doanh nghiệp trong Khu công nghiệp, Khu kinh tế.</w:t>
      </w:r>
    </w:p>
    <w:p>
      <w:r>
        <w:t>- Tăng cường tuyên truyền, phổ biến, đôn đốc các cơ sở sản xuất, kinh doanh trong phạm vi quản lý thực hiện các quy định của pháp luật về an toàn, vệ sinh lao động.</w:t>
      </w:r>
    </w:p>
    <w:p>
      <w:r>
        <w:t>- Tham gia phối hợp trong công tác thanh tra, kiểm tra về an toàn, vệ sinh lao động theo kế hoạch.</w:t>
      </w:r>
    </w:p>
    <w:p>
      <w:r>
        <w:t>5. Sở Tài chính</w:t>
      </w:r>
    </w:p>
    <w:p>
      <w:r>
        <w:t>Trên cơ sở đề xuất của các Sở, ban, ngành, địa phương và khả năng cân đối ngân sách, đề xuất bố trí, phân bổ kinh phí thực hiện Kế hoạch trình Ủy ban nhân dân thành phố phê duyệt đảm bảo theo phân cấp của Luật Ngân sách nhà nước và các văn bản hướng dẫn liên quan.</w:t>
      </w:r>
    </w:p>
    <w:p>
      <w:r>
        <w:t>6. Sở Thông tin và Truyền Thông</w:t>
      </w:r>
    </w:p>
    <w:p>
      <w:r>
        <w:t>- Chỉ đạo, hướng dẫn các cơ quan báo chí trên địa bàn thành phố, Cổng thông tin điện tử thành phố, hệ thống thông tin cơ sở tăng cường công tác thông tin, tuyên truyền Chỉ thị số 31-CT/TW; Kế hoạch số 368-KH/TU ngày 10/6/2024 của Thành ủy Hải Phòng triển khai thực hiện Chỉ thị số 31-CT/TW và Kế hoạch này; chú trọng đổi mới nội dung, đa dạng hoá hình thức thông tin, tuyên truyền phù hợp với từng nhóm đối tượng lao động, lĩnh vực có nguy cơ cao về tai nạn lao động, bệnh nghề nghiệp.</w:t>
      </w:r>
    </w:p>
    <w:p>
      <w:r>
        <w:t>- Phối hợp với Sở Lao động - Thương binh và Xã hội cung cấp thông tin, tài liệu tuyên truyền cho các cơ quan truyền thông phục vụ công tác tuyên truyền trên các phương tiện thông tin đại chúng về công tác an toàn, vệ sinh lao động.</w:t>
      </w:r>
    </w:p>
    <w:p>
      <w:r>
        <w:t>7. Các Sở: Xây dựng, Công Thương, Giao thông vận tải, Nông nghiệp và Phát triển nông thôn, Khoa học và Công nghệ và các cơ quan có liên quan</w:t>
      </w:r>
    </w:p>
    <w:p>
      <w:r>
        <w:t>- Căn cứ trách nhiệm của các Bộ, ngành trong việc quản lý nhà nước đối với máy, thiết bị, vật tư, chất có yêu cầu nghiêm ngặt về an toàn, vệ sinh lao động tại Điều 33 Luật An toàn, vệ sinh lao động, khoản 6, điều 42 Nghị định 44/2016/NĐ-CP 15/5/2016 của Chính phủ, các Sở, ngành có liên quan chủ trì giúp Ủy ban nhân dân thành phố thực hiện trách nhiệm quản lý nhà nước trên địa bàn thành phố đối với máy, thiết bị, vật tư, chất có yêu cầu nghiêm ngặt về an toàn vệ sinh lao động.</w:t>
      </w:r>
    </w:p>
    <w:p>
      <w:r>
        <w:t>- Tăng cường tổ chức tuyên truyền, hướng dẫn, thanh tra, kiểm tra trên địa bàn thành phố việc thực hiện quy chuẩn kỹ thuật Quốc gia về an toàn, vệ sinh lao động theo từng lĩnh vực do các Bộ, ngành chủ trì soạn thảo và ban hành theo phân cấp tại khoản 3, Điều 87 Luật An toàn, vệ sinh lao động, Điều 39, Nghị định số 39/2016/NĐ-CP ngày 15/5/2016 của Chính phủ.</w:t>
      </w:r>
    </w:p>
    <w:p>
      <w:r>
        <w:t>- Công tác thanh tra, kiểm tra tập trung vào các doanh nghiệp hoạt động trong các lĩnh vực có nhiều nguy cơ xảy ra tai nạn lao động, sự cố nghiêm trọng như xây dựng, đặc biệt là các công trình xây dựng trọng điểm, tiếp giáp với khu dân cư, đông người qua lại, sản xuất vật liệu xây dựng, dệt may, da giày, khai thác mỏ, khoáng sản, cơ khí, luyện kim, cảng biển, truyền tải và cung cấp, sử dụng điện, sử dụng thiết bị nâng, áp lực, thang máy, các công trình vui chơi công cộng có các trò chơi tàu lượn cao tốc, đu quay, máng trượt, cáp treo, làm việc trong không gian hạn chế…; xem xét xử lý nghiêm những hành vi vi phạm về an toàn, vệ sinh lao động.</w:t>
      </w:r>
    </w:p>
    <w:p>
      <w:r>
        <w:t>8. Đề nghị Ủy ban Mặt trận Tổ quốc Việt Nam thành phố, Liên đoàn Lao động thành phố, Hội Nông dân và các tổ chức chính trị - xã hội khác</w:t>
      </w:r>
    </w:p>
    <w:p>
      <w:r>
        <w:t>- Chỉ đạo công tác tuyên truyền, vận động trong đoàn viên, hội viên và Nhân dân thực hiện tốt Chỉ thị số 31-CT/TW và Kế hoạch của Ban Thường vụ Thành ủy. Phối hợp vận động nguồn lực, khuyến khích tổ chức, cá nhân đầu tư cho công tác an toàn vệ sinh lao động, xây dựng văn hoá an toàn lao động trong toàn xã hội, góp phần xây dựng quan hệ lao động hài hoà, ổn định, tiến bộ.</w:t>
      </w:r>
    </w:p>
    <w:p>
      <w:r>
        <w:t>- Tăng cường công tác phối hợp với Ủy ban nhân dân thành phố và các cơ quan có liên quan, địa phương trong trong công tác triển khai thực hiện Kế hoạch số 368-KH/TU ngày 10/6/2024 của Thành ủy Hải Phòng triển khai thực hiện Chỉ thị số 31-CT/TW và các hoạt động khác về an toàn, vệ sinh lao động.</w:t>
      </w:r>
    </w:p>
    <w:p>
      <w:r>
        <w:t>9. Ủy ban nhân dân các quận, huyện.</w:t>
      </w:r>
    </w:p>
    <w:p>
      <w:r>
        <w:t>- Xây dựng Kế hoạch triển khai thực hiện Kế hoạch này, đảm bảo các mục tiêu của địa phương, góp phần hoàn thành mục tiêu chung của thành phố trong công tác an toàn, vệ sinh lao động.</w:t>
      </w:r>
    </w:p>
    <w:p>
      <w:r>
        <w:t>- Tăng cường thực hiện công tác quản lý nhà nước về an toàn, vệ sinh lao động tại địa bàn quản lý; hằng năm, phối hợp với Sở Tài chính đề xuất cơ quan có thẩm quyền bố trí nguồn lực để tổ chức các hoạt động tuyên truyền, phổ biến các quy định pháp luật về an toàn, vệ sinh lao động; ưu tiên tổ chức các hoạt động thông tin, tuyên truyền phổ biến kiến thức, pháp luật về an toàn, vệ sinh lao động phù hợp với các ngành nghề, lĩnh vực sản xuất kinh doanh chính tại địa phương; chú trọng chỉ đạo tổ chức tuyên truyền về công tác an toàn, vệ sinh lao động trên hệ thống Đài phát thanh, loa phát thanh, truyền thanh cơ sở các thôn, khu dân cư, tập trung đối tượng tuyên truyền là người lao động làm trong các làng nghề, cơ sở sản xuất kinh doanh hộ gia đình...</w:t>
      </w:r>
    </w:p>
    <w:p>
      <w:r>
        <w:t>- Căn cứ tình hình thực tế tại địa phương, xây dựng kế hoạch kiểm tra giám sát về công tác an toàn, vệ sinh lao động trên địa bàn, tập trung kiểm tra việc chấp hành quy định pháp luật về an toàn, vệ sinh lao động các doanh nghiệp có quy mô nhỏ và vừa, các làng nghề, các cơ sở sản xuất kinh doanh có sử dụng máy, thiết bị có yêu cầu nghiêm ngặt về an toàn, vệ sinh lao động như: sử dụng xe nâng hàng, xe nâng người tự hành, tời tay, thang máy các loại thường lắp đặt trong các nhà hàng, cơ sở kinh doanh; các thiết bị chịu áp lực phục vụ khai thác khoáng sản, thuỷ điện và bơm, vá, rửa, sửa chữa xe, hàn cắt kim loại; cần trục; cẩu trục; cổng trục, bán cổng trục; pa lăng điện, pa lăng kéo tay…</w:t>
      </w:r>
    </w:p>
    <w:p>
      <w:r>
        <w:t>- Chỉ đạo, đôn đốc Phòng Lao động – Thương binh và Xã hội, Ủy ban nhân dân cấp xã trong việc thống kê, báo cáo tai nạn lao động đối với người làm việc không theo hợp đồng lao động; lập biên bản ghi nhận tai nạn lao động đối với người làm việc không theo hợp đồng lao động.</w:t>
      </w:r>
    </w:p>
    <w:p>
      <w:r>
        <w:t>10. Các doanh nghiệp, cơ sở sản xuất kinh doanh, người sử dụng lao động trên địa bàn</w:t>
      </w:r>
    </w:p>
    <w:p>
      <w:r>
        <w:t>- Kiện toàn, bố trí đầy đủ nhân sự có trình độ chuyên môn, nghiệp vụ làm công tác an toàn, vệ sinh lao động; thành lập/kiện toàn bộ phận an toàn, vệ sinh lao động, bộ phận y tế, hội đồng an toàn, vệ sinh lao động theo quy định của pháp luật, thường xuyên cập nhật kiến thức, kỹ năng an toàn, vệ sinh lao động, phòng, chống bệnh nghề nghiệp tại đơn vị.</w:t>
      </w:r>
    </w:p>
    <w:p>
      <w:r>
        <w:t>- Triển khai biện pháp phòng ngừa, tăng cường công tác tự kiểm tra, giảm thiểu tai nạn lao động, bệnh nghề nghiệp; Tuân thủ đầy đủ các biện pháp làm việc an toàn; ứng dụng khoa học công nghệ trong việc kiểm soát các yếu tố nguy hiểm, yếu tố có hại phòng chống tai nạn lao động, bệnh nghề nghiệp, đảm bảo người lao động được làm việc trong điều kiện an toàn, vệ sinh lao động.</w:t>
      </w:r>
    </w:p>
    <w:p>
      <w:r>
        <w:t>- Quản lý chặt chẽ các loại máy, thiết bị có yêu cầu nghiêm ngặt về an toàn, vệ sinh lao động. Tổ chức huấn luyện an toàn vệ sinh lao động cho người lao động theo quy định của pháp luật an toàn, vệ sinh lao động. Hướng dẫn các quy định, nội quy, quy trình, biện pháp vận hành, làm việc an toàn; trang bị đầy đủ phương tiện bảo vệ cá nhân, công cụ lao động đảm bảo an toàn; thực hiện khám sức khỏe định kỳ, chăm sóc sức khỏe cho người lao động; khám phát hiện bệnh nghề nghiệp; thực hiện khai báo, điều tra, thống kê, báo cáo tai nạn lao động theo quy định của pháp luật; thực hiện đầy đủ các chế độ đối với người bị tai nạn lao động, bệnh nghề nghiệp cho người lao động. Ưu tiên nguồn lực đầu tư cho công tác an toàn, vệ sinh lao động tại cơ sở, tham gia đóng góp quỹ bảo hiểm tai nạn lao động theo quy định.</w:t>
      </w:r>
    </w:p>
    <w:p>
      <w:r>
        <w:t>- Tăng cường triển khai công tác an toàn, vệ sinh lao động, chú trọng đến các hoạt động tự kiểm tra, chủ động kiểm soát phòng ngừa các yếu tố nguy hiểm có hại tại doanh nghiệp, phòng ngừa tai nạn lao động do ngã cao, điện giật, vật rơi, đổ sập, cháy nổ...; tổ chức huấn luyện an toàn lao động, vệ sinh lao động cho người lao động, kiểm định kỹ thuật an toàn lao động, quan trắc môi trường lao động, khám sức khỏe, khám phát hiện bệnh nghề nghiệp và các chế độ khác đảm bảo theo quy định. Thực hiện các chế độ thông tin, báo cáo về tai nạn lao động, công tác an toàn, vệ sinh lao động theo quy định.</w:t>
      </w:r>
    </w:p>
    <w:p>
      <w:r>
        <w:t>11. Chế độ báo cáo</w:t>
      </w:r>
    </w:p>
    <w:p>
      <w:r>
        <w:t>Căn cứ nội dung Kế hoạch này, các Sở, ban, ngành, đơn vị, địa phương liên quan chủ động triển khai thực hiện; báo cáo Uỷ ban nhân dân thành phố kết quả thực hiện (qua Sở Lao động - Thương binh và Xã hội tổng hợp).</w:t>
      </w:r>
    </w:p>
    <w:p>
      <w:r>
        <w:t>Trên đây là Kế hoạch của Ủy ban nhân dân thành phố triển khai Kế hoạch số 368-KH/TU ngày 10/6/2024 của Thành ủy Hải Phòng triển khai thực hiện Chỉ thị số 31-CT/TW ngày 19/3/2024 của Ban Bí thư về tiếp tục tăng cường sự lãnh đạo của Đảng đối với công tác an toàn, vệ sinh lao động trong tình hình mới. Trong quá trình tổ chức triển khai thực hiện, nếu có khó khăn, vướng mắc, đề nghị các cơ quan, đơn vị, địa phương kịp thời phản ánh bằng văn bản về Sở Lao động - Thương binh và Xã hội để tổng hợp, báo cáo Ủy ban nhân dân thành phố xem xét, giải quyết./.</w:t>
      </w:r>
    </w:p>
    <w:p>
      <w:r>
        <w:t>Nơi nhận:</w:t>
      </w:r>
    </w:p>
    <w:p>
      <w:r>
        <w:t>- Bộ LĐTB&amp;XH</w:t>
      </w:r>
    </w:p>
    <w:p>
      <w:r>
        <w:t>- TTTU; TTHĐND TP;</w:t>
      </w:r>
    </w:p>
    <w:p>
      <w:r>
        <w:t>- CT, PCT Lê Khắc Nam;</w:t>
      </w:r>
    </w:p>
    <w:p>
      <w:r>
        <w:t>- Các Sở, ban, ngành, đoàn thể TP;</w:t>
      </w:r>
    </w:p>
    <w:p>
      <w:r>
        <w:t>- UBND các quận, huyện;</w:t>
      </w:r>
    </w:p>
    <w:p>
      <w:r>
        <w:t>- CPVP;</w:t>
      </w:r>
    </w:p>
    <w:p>
      <w:r>
        <w:t>- Đài PTTH HP, Báo HP, Chuyên đề ANHP, Cổng TTĐT TP;</w:t>
      </w:r>
    </w:p>
    <w:p>
      <w:r>
        <w:t>- Các DN, các cơ sở SXKD (giao UBND quận, huyện gửi);</w:t>
      </w:r>
    </w:p>
    <w:p>
      <w:r>
        <w:t>- Các phòng: VX, TCNS, XDGTCT, NC&amp;KSGS;</w:t>
      </w:r>
    </w:p>
    <w:p>
      <w:r>
        <w:t>- Lưu: VT, LĐ.</w:t>
      </w:r>
    </w:p>
    <w:p>
      <w:r>
        <w:t>TM. ỦY BAN NHÂN DÂN</w:t>
      </w:r>
    </w:p>
    <w:p>
      <w:r>
        <w:t>KT. CHỦ TỊCH</w:t>
      </w:r>
    </w:p>
    <w:p>
      <w:r>
        <w:t>PHÓ CHỦ TỊCH</w:t>
      </w:r>
    </w:p>
    <w:p>
      <w:r>
        <w:t>Lê Khắc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