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186/KH-UBND thực hiện kiểm kê đất đai, lập bản đồ hiện trạng sử dụng đất năm 2024 trên địa bàn tỉnh Thừa Thiên Huế</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186/KH-UBND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04/05/2024</w:t>
            </w:r>
          </w:p>
        </w:tc>
      </w:tr>
      <w:tr>
        <w:tc>
          <w:tcPr>
            <w:tcW w:type="dxa" w:w="4320"/>
          </w:tcPr>
          <w:p>
            <w:r>
              <w:t>Ngày hiệu lực</w:t>
            </w:r>
          </w:p>
        </w:tc>
        <w:tc>
          <w:tcPr>
            <w:tcW w:type="dxa" w:w="4320"/>
          </w:tcPr>
          <w:p>
            <w:r>
              <w:t>04/05/2024</w:t>
            </w:r>
          </w:p>
        </w:tc>
      </w:tr>
      <w:tr>
        <w:tc>
          <w:tcPr>
            <w:tcW w:type="dxa" w:w="4320"/>
          </w:tcPr>
          <w:p>
            <w:r>
              <w:t>Tình trạng</w:t>
            </w:r>
          </w:p>
        </w:tc>
        <w:tc>
          <w:tcPr>
            <w:tcW w:type="dxa" w:w="4320"/>
          </w:tcPr>
          <w:p>
            <w:r>
              <w:t>Chưa xác định</w:t>
            </w:r>
          </w:p>
        </w:tc>
      </w:tr>
    </w:tbl>
    <w:p/>
    <w:p>
      <w:r>
        <w:t>ỦY BAN NHÂN DÂN</w:t>
      </w:r>
    </w:p>
    <w:p>
      <w:r>
        <w:t>TỈNH THỪA THIÊN HUẾ</w:t>
      </w:r>
    </w:p>
    <w:p>
      <w:r>
        <w:t>-------</w:t>
      </w:r>
    </w:p>
    <w:p>
      <w:r>
        <w:t>CỘNG HÒA XÃ HỘI CHỦ NGHĨA VIỆT NAM</w:t>
      </w:r>
    </w:p>
    <w:p>
      <w:r>
        <w:t>Độc lập - Tự do - Hạnh phúc</w:t>
      </w:r>
    </w:p>
    <w:p>
      <w:r>
        <w:t>---------------</w:t>
      </w:r>
    </w:p>
    <w:p>
      <w:r>
        <w:t>Số: 186/KH-UBND</w:t>
      </w:r>
    </w:p>
    <w:p>
      <w:r>
        <w:t>Thừa Thiên Huế, ngày 04 tháng 5 năm 2024</w:t>
      </w:r>
    </w:p>
    <w:p>
      <w:r>
        <w:t>KẾ HOẠCH</w:t>
      </w:r>
    </w:p>
    <w:p>
      <w:r>
        <w:t>TRIỂN KHAI THỰC HIỆN KIỂM KÊ ĐẤT ĐAI, LẬP BẢN ĐỒ HIỆN TRẠNG SỬ DỤNG ĐẤT NĂM 2024 TRÊN ĐỊA BÀN TỈNH THỪA THIÊN HUẾ</w:t>
      </w:r>
    </w:p>
    <w:p>
      <w:r>
        <w:t>- Căn cứ Luật Tổ chức Chính quyền địa phương ngày 19 tháng 6 năm 2015;</w:t>
      </w:r>
    </w:p>
    <w:p>
      <w:r>
        <w:t>- Căn cứ Luật sửa đổi, bổ sung một số điều của Luật Tổ chức Chính phủ và Luật Tổ chức Chính quyền địa phương ngày 22 tháng 11 năm 2019;</w:t>
      </w:r>
    </w:p>
    <w:p>
      <w:r>
        <w:t>- Căn cứ Luật Đất đai ngày 29 tháng 11 năm 2013;</w:t>
      </w:r>
    </w:p>
    <w:p>
      <w:r>
        <w:t>- Căn cứ Thông tư số 27/2018/TT-BTNMT ngày 14 tháng 12 năm 2018 của Bộ Tài nguyên và Môi trường quy định về thống kê, kiểm kê đất đai và lập bản đồ hiện trạng sử dụng đất;</w:t>
      </w:r>
    </w:p>
    <w:p>
      <w:r>
        <w:t>- Thực hiện Công văn số 9344/BTNMT-ĐKDLTTĐĐ ngày 02 tháng 11 năm 2023 của Bộ Tài nguyên và Môi trường về việc thống kê đất đai năm 2023 và chuẩn bị kiểm kê đất đai năm 2024, Ủy ban nhân dân tỉnh Thừa Thiên Huế ban hành Kế hoạch triển khai thực hiện kiểm kê đất đai, lập bản đồ hiện trạng sử dụng đất năm 2024 trên địa bàn tỉnh như sau:</w:t>
      </w:r>
    </w:p>
    <w:p>
      <w:r>
        <w:t>I. MỤC ĐÍCH, YÊU CẦU</w:t>
      </w:r>
    </w:p>
    <w:p>
      <w:r>
        <w:t>1. Mục đích</w:t>
      </w:r>
    </w:p>
    <w:p>
      <w:r>
        <w:t>- Đánh giá thực trạng tình hình quản lý, sử dụng đất đai của từng đơn vị hành chính các cấp xã, huyện, tỉnh làm cơ sở đánh giá tình hình quản lý, sử dụng đất đai các cấp trong 5 năm qua và đề xuất cơ chế, chính sách biện pháp nhằm tăng cường quản lý nhà nước về đất đai, nâng cao hiệu quả sử dụng đất.</w:t>
      </w:r>
    </w:p>
    <w:p>
      <w:r>
        <w:t>- Làm cơ sở cho việc lập quy hoạch, kế hoạch sử dụng đất quốc phòng, đất an ninh và của các cấp giai đoạn 2021-2030 tầm nhìn đến 2050.</w:t>
      </w:r>
    </w:p>
    <w:p>
      <w:r>
        <w:t>- Cung cấp số liệu tổng hợp, báo cáo chỉ tiêu thống kê quốc gia; phục vụ nhu cầu thông tin đất đai cho các hoạt động kinh tế - xã hội, quốc phòng, an ninh, nghiên cứu khoa học, giáo dục và đào tạo và các nhu cầu khác của nhà nước và xã hội.</w:t>
      </w:r>
    </w:p>
    <w:p>
      <w:r>
        <w:t>2. Yêu cầu</w:t>
      </w:r>
    </w:p>
    <w:p>
      <w:r>
        <w:t>- Công tác tổ chức, điều tra thu thập, xử lý, tổng hợp, công bố và lưu trữ dữ liệu kiểm kê phải được thực hiện nghiêm túc và đảm bảo theo đúng quy định của pháp luật.</w:t>
      </w:r>
    </w:p>
    <w:p>
      <w:r>
        <w:t>- Kết quả kiểm kê đất đai và lập bản đồ hiện trạng sử dụng đất năm 2024 phải được thực hiện đầy đủ, chính xác, đúng thời gian; bảo đảm tính khách quan, trung thực, phản ánh đúng thực tế sử dụng đất và đảm bảo theo đúng quy định của pháp luật.</w:t>
      </w:r>
    </w:p>
    <w:p>
      <w:r>
        <w:t>- Kiểm kê đất đai phải được thực hiện trực tiếp từ đơn vị hành chính cấp xã; quá trình thực hiện phải được kiểm soát chặt chẽ, nâng cao chất lượng, hiệu quả, khắc phục hạn chế, tồn tại của các kỳ kiểm kê trước đây.</w:t>
      </w:r>
    </w:p>
    <w:p>
      <w:r>
        <w:t>II. PHẠM VI, ĐỐI TƯỢNG THỰC HIỆN</w:t>
      </w:r>
    </w:p>
    <w:p>
      <w:r>
        <w:t>1. Phạm vi</w:t>
      </w:r>
    </w:p>
    <w:p>
      <w:r>
        <w:t>- Kiểm kê đất đai và lập bản đồ hiện trạng sử dụng đất năm 2024 được tiến hành trên phạm vi toàn tỉnh theo các cấp hành chính, trong đó cấp xã là đơn vị cơ bản để thực hiện kiểm kê. Kết quả kiểm kê đất đai năm 2024 của cấp xã là cơ sở để tổng hợp số liệu kiểm kê đất đai, lập bản đồ hiện trạng sử dụng đất của cấp huyện, cấp tỉnh.</w:t>
      </w:r>
    </w:p>
    <w:p>
      <w:r>
        <w:t>- Kiểm kê đất đai sử dụng vào mục đích quốc phòng, an ninh do Bộ Quốc phòng, Bộ Công an chủ trì thực hiện; Sở Tài nguyên và Môi trường, các Sở, ngành liên quan là đơn vị phối hợp thực hiện. Kết thúc kỳ kiểm kê đất đai sử dụng vào mục đích quốc phòng, an ninh, Bộ Chỉ huy Quân sự tỉnh, Công an tỉnh báo cáo số liệu kiểm kê với Bộ Quốc phòng, Bộ Công an và Ủy ban nhân dân tỉnh, đồng thời gửi về Sở Tài nguyên và Môi trường để tổng hợp.</w:t>
      </w:r>
    </w:p>
    <w:p>
      <w:r>
        <w:t>2. Đối tượng</w:t>
      </w:r>
    </w:p>
    <w:p>
      <w:r>
        <w:t>- Đối tượng kiểm kê đất đai định kỳ gồm: Diện tích về các loại đất; loại đối tượng sử dụng đất, loại đối tượng được Nhà nước giao quản lý đất và đối tượng theo khu vực tổng hợp được quy định tại Điều 8, Điều 9, Điều 10 Thông tư số 27/2018/TT-BTNMT ngày 14/12/2018 của Bộ Tài nguyên và Môi trường.</w:t>
      </w:r>
    </w:p>
    <w:p>
      <w:r>
        <w:t>- Đối tượng kiểm kê chuyên đề: Thực hiện theo quyết định của Chính phủ hoặc của Bộ Tài nguyên và Môi trường.</w:t>
      </w:r>
    </w:p>
    <w:p>
      <w:r>
        <w:t>III. NỘI DUNG</w:t>
      </w:r>
    </w:p>
    <w:p>
      <w:r>
        <w:t>1. Nội dung kiểm kê đất đai, lập bản đồ hiện trạng sử dụng đất năm 2024</w:t>
      </w:r>
    </w:p>
    <w:p>
      <w:r>
        <w:t>a) Kiểm kê đất đai</w:t>
      </w:r>
    </w:p>
    <w:p>
      <w:r>
        <w:t>- Nội dung kiểm kê đất đai năm 2024 được thực hiện theo từng đơn vị hành chính các cấp, xác định được diện tích các loại đất; diện tích các đối tượng đang quản lý, sử dụng đất theo quy định của pháp luật đất đai năm 2024.</w:t>
      </w:r>
    </w:p>
    <w:p>
      <w:r>
        <w:t>- Kiểm kê đất đai chuyên đề được thực hiện theo yêu cầu tại Công văn số 9344/BTNMT-ĐKDLTTĐĐ ngày 02/11/2023 của Bộ Tài nguyên và Môi trường gồm: Tình hình quản lý, sử dụng đất đất sân golf, cảng hàng không, sân bay đồng thời kiểm kê các loại đất khác theo yêu cầu của Chính phủ, Bộ Tài nguyên và Môi trường.</w:t>
      </w:r>
    </w:p>
    <w:p>
      <w:r>
        <w:t>- Các chỉ tiêu kiểm kê, số liệu tổng hợp theo quy định.</w:t>
      </w:r>
    </w:p>
    <w:p>
      <w:r>
        <w:t>b) Lập bản đồ hiện trạng sử dụng đất các cấp năm 2024.</w:t>
      </w:r>
    </w:p>
    <w:p>
      <w:r>
        <w:t>c) Phân tích, đánh giá tình hình quản lý, sử dụng đất đến năm 2024.</w:t>
      </w:r>
    </w:p>
    <w:p>
      <w:r>
        <w:t>d) Xây dựng báo cáo kết quả kiểm kê đất đai, lập bản đồ hiện trạng sử dụng đất năm 2024.</w:t>
      </w:r>
    </w:p>
    <w:p>
      <w:r>
        <w:t>đ) Trình phê duyệt và ban hành kết quả kiểm kê đất đai, lập bản đồ hiện trạng sử dụng đất năm 2024.</w:t>
      </w:r>
    </w:p>
    <w:p>
      <w:r>
        <w:t>2. Phương pháp, trình tự thực hiện</w:t>
      </w:r>
    </w:p>
    <w:p>
      <w:r>
        <w:t>Phương pháp, trình tự kiểm kê đất đai lập bản đồ hiện trạng sử dụng đất năm 2024 thực hiện theo Thông tư số 27/2018/TT-BTNMT ngày 14/12/2018 của Bộ Tài nguyên và Môi trường và quy định pháp luật.</w:t>
      </w:r>
    </w:p>
    <w:p>
      <w:r>
        <w:t>a) Kiểm kê đất đai năm 2024 được thực hiện trên cơ sở tài liệu, dữ liệu đất đai hiện có, kết hợp với điều tra thực tế, khoanh vẽ, chỉnh lý lên bản đồ đối với các trường hợp biến động đất đai trong kỳ kiểm kê đất đai (từ năm 2020 đến hết năm 2024); kết quả kiểm kê đất đai năm 2024 được tổng hợp theo quy định và thể hiện trên bản đồ hiện trạng sử dụng đất;</w:t>
      </w:r>
    </w:p>
    <w:p>
      <w:r>
        <w:t>b) Kiểm kê đất đai chuyên đề được thực hiện bằng phương pháp điều tra trực tiếp và các phương pháp khác có liên quan để tổng hợp, báo cáo;</w:t>
      </w:r>
    </w:p>
    <w:p>
      <w:r>
        <w:t>c) Ứng dụng công nghệ thông tin trong việc tính toán, tổng hợp diện tích đất đai, lập bản đồ hiện trạng sử dụng đất các cấp để bảo đảm độ chính xác, thống nhất kết quả kiểm kê đất đai;</w:t>
      </w:r>
    </w:p>
    <w:p>
      <w:r>
        <w:t>d) Tăng cường kiểm tra, giám sát chặt chẽ trong quá trình thực hiện; đặc biệt coi trọng việc kiểm tra nghiệm thu kết quả thực hiện của tất cả các công đoạn ở các cấp, nhất là việc thực hiện ở cấp xã nhằm bảo đảm yêu cầu chất lượng, tính trung thực của số liệu kiểm kê đất đai năm 2024.</w:t>
      </w:r>
    </w:p>
    <w:p>
      <w:r>
        <w:t>3. Thời gian thực hiện</w:t>
      </w:r>
    </w:p>
    <w:p>
      <w:r>
        <w:t>a) Thời điểm kiểm kê đất đai và lập bản đồ hiện trạng sử dụng đất năm 2024 được tính đến hết ngày 31 tháng 12 năm 2024.</w:t>
      </w:r>
    </w:p>
    <w:p>
      <w:r>
        <w:t>b) Thời gian thực hiện và thời điểm nộp báo cáo kết quả kiểm kê đất đai, lập bản đồ hiện trạng sử dụng đất năm 2024 cụ thể như sau:</w:t>
      </w:r>
    </w:p>
    <w:p>
      <w:r>
        <w:t>- UBND cấp xã triển khai thực hiện từ ngày 01 tháng 8 năm 2024 (trong thời gian thực hiện phải tiếp tục tổng hợp cả các trường hợp biến động đất đai đến ngày 31 tháng 12 năm 2024); hoàn thành và nộp báo cáo kết quả lên UBND cấp huyện trước ngày 16 tháng 01 năm 2025;</w:t>
      </w:r>
    </w:p>
    <w:p>
      <w:r>
        <w:t>- UBND cấp huyện hoàn thành và nộp báo cáo kết quả lên UBND tỉnh trước ngày 01 tháng 3 năm 2025;</w:t>
      </w:r>
    </w:p>
    <w:p>
      <w:r>
        <w:t>- UBND tỉnh hoàn thành và nộp báo cáo kết quả về Bộ Tài nguyên và Môi trường trước ngày 16 tháng 4 năm 2025;</w:t>
      </w:r>
    </w:p>
    <w:p>
      <w:r>
        <w:t>- Bộ Chỉ huy Quân sự tỉnh, Bộ Chỉ huy Bộ đội Biên phòng tỉnh, Công an tỉnh tổ chức thực hiện, hoàn thành và gửi kết quả kiểm kê đến UBND tỉnh trước ngày 01 tháng 3 năm 2025 để tổng hợp, báo cáo và gửi kết quả về Bộ Tài nguyên và Môi trường trước ngày 16 tháng 4 năm 2025.</w:t>
      </w:r>
    </w:p>
    <w:p>
      <w:r>
        <w:t>c) Thời gian thực hiện kiểm kê đất đai chuyên đề từ ngày 01 tháng 8 năm 2024; hoàn thành đồng thời với kết quả kiểm kê đất đai định kỳ của cấp tỉnh để báo cáo về Bộ Tài nguyên và Môi trường.</w:t>
      </w:r>
    </w:p>
    <w:p>
      <w:r>
        <w:t>4. Sản phẩm giao nộp kết quả kiểm kê đất đai năm 2024</w:t>
      </w:r>
    </w:p>
    <w:p>
      <w:r>
        <w:t>Hồ sơ giao nộp kết quả kiểm kê đất đai, lập bản đồ hiện trạng sử dụng đất năm 2024 các cấp thực hiện theo quy định tại Thông tư số 27/2018/TT-BTNMT và theo yêu cầu của Chính phủ, Bộ Tài nguyên và Môi trường.</w:t>
      </w:r>
    </w:p>
    <w:p>
      <w:r>
        <w:t>5. Kinh phí thực hiện</w:t>
      </w:r>
    </w:p>
    <w:p>
      <w:r>
        <w:t>Kinh phí thực hiện kiểm kê đất đai, lập bản đồ hiện trạng sử dụng đất năm 2024 do ngân sách nhà nước đảm bảo theo đúng quy định của pháp luật.</w:t>
      </w:r>
    </w:p>
    <w:p>
      <w:r>
        <w:t>IV. TỔ CHỨC THỰC HIỆN</w:t>
      </w:r>
    </w:p>
    <w:p>
      <w:r>
        <w:t>1. Sở Tài nguyên và Môi trường</w:t>
      </w:r>
    </w:p>
    <w:p>
      <w:r>
        <w:t>- Xây dựng Phương án, dự toán chi tiết kiểm kê đất đai, lập bản đồ hiện trạng sử dụng đất năm 2024 trên địa bàn tỉnh, gửi Sở Tài chính thẩm định dự toán chi tiết, trình UBND tỉnh phê duyệt đảm bảo theo đúng quy định. Thời gian hoàn thành trước 17/5/2024.</w:t>
      </w:r>
    </w:p>
    <w:p>
      <w:r>
        <w:t>- Chủ trì, phối hợp với các cơ quan, đơn vị có liên quan tham mưu UBND tỉnh thành lập Ban chỉ đạo thực hiện kiểm kê đất đai, lập bản đồ hiện trạng sử dụng đất năm 2024 trên địa bàn tỉnh, thời gian hoàn thành trước ngày 30/5/2024.</w:t>
      </w:r>
    </w:p>
    <w:p>
      <w:r>
        <w:t>- Tổ chức tuyên truyền về chủ trương, kế hoạch kiểm kê đất đai; tập huấn, hướng dẫn nghiệp vụ đối với các lực lượng tham gia thực hiện.</w:t>
      </w:r>
    </w:p>
    <w:p>
      <w:r>
        <w:t>- Tổ chức thực hiện, theo dõi, đôn đốc các đơn vị, địa phương thực hiện Kế hoạch này và tham mưu Ủy ban nhân dân tỉnh báo cáo Bộ Tài nguyên và Môi trường kết quả kiểm kê đất đai, lập bản đồ hiện trạng sử dụng đất năm 2024 trước ngày 01 tháng 4 năm 2025 và đảm bảo theo đúng quy định pháp luật đồng thời chịu trách nhiệm về kết quả kiểm kê đất đai, lập bản đồ hiện trạng sử dụng đất năm 2024 trên địa bàn tỉnh.</w:t>
      </w:r>
    </w:p>
    <w:p>
      <w:r>
        <w:t>2. Ủy ban nhân dân các huyện, thị xã, thành phố Huế</w:t>
      </w:r>
    </w:p>
    <w:p>
      <w:r>
        <w:t>- Phổ biến, quán triệt nhiệm vụ đến các cơ quan đơn vị thuộc phạm vi quản lý; tuyên truyền chủ trương, kế hoạch thực hiện kiểm kê đất đai năm 2024.</w:t>
      </w:r>
    </w:p>
    <w:p>
      <w:r>
        <w:t>- Chỉ đạo Phòng Tài nguyên và Môi trường chủ trì, phối hợp với cơ quan, đơn vị có liên quan tham mưu thành lập Ban chỉ đạo kiểm kê đất đai cấp huyện năm 2024.</w:t>
      </w:r>
    </w:p>
    <w:p>
      <w:r>
        <w:t>- Chỉ đạo, kiểm tra, đôn đốc các cơ quan, đơn vị thuộc phạm vi quản lý triển khai, phối hợp thực hiện kiểm kê đất đai, lập bản đồ hiện trạng sử dụng đất năm 2024 đảm bảo thời gian theo yêu cầu quy định.</w:t>
      </w:r>
    </w:p>
    <w:p>
      <w:r>
        <w:t>3. Sở Tài chính</w:t>
      </w:r>
    </w:p>
    <w:p>
      <w:r>
        <w:t>Thẩm định dự toán kinh phí kiểm kê đất đai, lập bản đồ hiện trạng sử dụng đất năm 2024 trên địa bàn tỉnh và tham mưu Ủy ban nhân dân tỉnh về nguồn vốn, bố trí kinh phí để tổ chức thực hiện đảm bảo theo đúng quy định của pháp luật.</w:t>
      </w:r>
    </w:p>
    <w:p>
      <w:r>
        <w:t>4. Sở Nông nghiệp và Phát triển nông thôn</w:t>
      </w:r>
    </w:p>
    <w:p>
      <w:r>
        <w:t>Phối hợp với Sở Tài nguyên và Môi trường trong việc cung cấp số liệu, bản đồ về hiện trạng rừng đồng thời rà soát nhằm đảm bảo thống nhất với số liệu kiểm kê đất đai năm 2024 trên địa bàn tỉnh và các nội dung có liên quan đến kiểm kê đất đai chuyên đề theo chỉ đạo của Chính phủ.</w:t>
      </w:r>
    </w:p>
    <w:p>
      <w:r>
        <w:t>5. Sở Nội vụ</w:t>
      </w:r>
    </w:p>
    <w:p>
      <w:r>
        <w:t>Cung cấp hồ sơ địa giới hành chính các cấp để phục vụ cho công tác kiểm kê đất đai; phối hợp với Sở Tài nguyên và Môi trường trong việc chỉ đạo giải quyết các trường hợp có vướng mắc về địa giới hành chính (nếu có) và các kết quả thực hiện việc sắp xếp, sáp nhập các đơn vị hành chính tính đến ngày 31 tháng 12 năm 2024.</w:t>
      </w:r>
    </w:p>
    <w:p>
      <w:r>
        <w:t>6. Bộ Chỉ huy Quân sự tỉnh; Bộ Chỉ huy Bộ đội Biên phòng tỉnh và Công an tỉnh</w:t>
      </w:r>
    </w:p>
    <w:p>
      <w:r>
        <w:t>Chủ trì, phối hợp với Sở Tài nguyên và Môi trường, trong việc kiểm kê đất quốc phòng, an ninh trên địa bàn tỉnh nhằm đảm bảo thống nhất với số liệu kiểm kê đất đai năm 2024 của tỉnh.</w:t>
      </w:r>
    </w:p>
    <w:p>
      <w:r>
        <w:t>7. Sở Xây dựng và Ban Quản lý Khu kinh tế, công nghiệp</w:t>
      </w:r>
    </w:p>
    <w:p>
      <w:r>
        <w:t>Phối hợp với Sở Tài nguyên và Môi trường trong quá trình triển khai thực hiện.</w:t>
      </w:r>
    </w:p>
    <w:p>
      <w:r>
        <w:t>Yêu cầu các cơ quan, đơn vị liên quan tổ chức triển khai thực hiện nghiêm túc các nội dung trong Kế hoạch này. Quá trình triển khai thực hiện nếu có khó khăn, vướng mắc phát sinh, các đơn vị kịp thời phản ánh về Sở Tài nguyên và Môi trường để tham mưu đề xuất UBND tỉnh giải quyết theo quy định./.</w:t>
      </w:r>
    </w:p>
    <w:p>
      <w:r>
        <w:t>Nơi nhận:</w:t>
      </w:r>
    </w:p>
    <w:p>
      <w:r>
        <w:t>- Bộ Tài nguyên &amp; Môi trường (báo cáo);</w:t>
      </w:r>
    </w:p>
    <w:p>
      <w:r>
        <w:t>- CT, các PCT.UBND tỉnh;</w:t>
      </w:r>
    </w:p>
    <w:p>
      <w:r>
        <w:t>- BCH Quân sự tỉnh, BCH Bộ đội BP tỉnh, Công an tỉnh;</w:t>
      </w:r>
    </w:p>
    <w:p>
      <w:r>
        <w:t>- Các Sở: TN&amp;MT, NN&amp; PTNT, XD, NV, TC;</w:t>
      </w:r>
    </w:p>
    <w:p>
      <w:r>
        <w:t>- BQL Khu KT CN tỉnh;</w:t>
      </w:r>
    </w:p>
    <w:p>
      <w:r>
        <w:t>- UBND các huyện, thị xã, thành phố Huế;</w:t>
      </w:r>
    </w:p>
    <w:p>
      <w:r>
        <w:t>- CVP và các PCVP.UBND tỉnh;</w:t>
      </w:r>
    </w:p>
    <w:p>
      <w:r>
        <w:t>- Lưu: VT, ĐC.</w:t>
      </w:r>
    </w:p>
    <w:p>
      <w:r>
        <w:t>TM.ỦY BAN NHÂN DÂN</w:t>
      </w:r>
    </w:p>
    <w:p>
      <w:r>
        <w:t>KT. CHỦ TỊCH</w:t>
      </w:r>
    </w:p>
    <w:p>
      <w:r>
        <w:t>PHÓ CHỦ TỊCH</w:t>
      </w:r>
    </w:p>
    <w:p>
      <w:r>
        <w:t>Phan Quý Phương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