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185/KH-UBND năm 2023 về khắc phục các tồn tại, hạn chế liên quan đến công tác lập Quy hoạch Thủ đô Hà Nội thời kỳ 2021-2030, tầm nhìn đến năm 2050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185/KH-UBND</w:t>
      </w:r>
    </w:p>
    <w:p>
      <w:r>
        <w:t>Hà Nội, ngày 07 tháng 7 năm 2023</w:t>
      </w:r>
    </w:p>
    <w:p>
      <w:r>
        <w:t>KẾ HOẠCH</w:t>
      </w:r>
    </w:p>
    <w:p>
      <w:r>
        <w:t>KHẮC PHỤC CÁC TỒN TẠI, HẠN CHẾ LIÊN QUAN ĐẾN CÔNG TÁC LẬP QUY HOẠCH THỦ ĐÔ HÀ NỘI THỜI KỲ 2021-2030, TẦM NHÌN ĐẾN NĂM 2050</w:t>
      </w:r>
    </w:p>
    <w:p>
      <w:r>
        <w:t>Thực hiện Kế hoạch số 144-KH/TU ngày 15/3/2023 của Thành ủy về việc khắc phục các hạn chế, khuyết điểm của Ban Thường vụ Thành ủy sau kiểm điểm công tác lãnh đạo, chỉ đạo năm 2022; chỉ đạo của Ban cán sự đảng UBND Thành phố tại văn bản số 158-CV/BCSĐ ngày 28/3/2023 về việc xây dựng kế hoạch Khắc phục hạn chế, khuyết điểm được chỉ ra sau Hội nghị kiểm điểm năm 2022 của Ban cán sự đảng và tập thể Lãnh đạo UBND Thành phố, ngày 29/5/2023, UBND Thành phố đã ban hành Kế hoạch số 158/KH-UBND về triển khai tổ chức lập Quy hoạch Thủ đô thời kỳ 2021-2030, tầm nhìn đến năm 2050 (Quy hoạch Thủ đô). Để khắc phục các tồn tại, hạn chế liên quan đến công tác lập Quy hoạch Thủ đô, UBND Thành phố ban hành Kế hoạch triển khai trong các tháng còn lại năm 2023, cụ thể như sau:</w:t>
      </w:r>
    </w:p>
    <w:p>
      <w:r>
        <w:t>I. MỤC ĐÍCH, YÊU CẦU</w:t>
      </w:r>
    </w:p>
    <w:p>
      <w:r>
        <w:t>1. Mục đích:</w:t>
      </w:r>
    </w:p>
    <w:p>
      <w:r>
        <w:t>- Khắc phục những khó khăn vướng mắc, tồn tại, hạn chế trong tổ chức thực hiện nhiệm vụ được giao để đề xuất các giải pháp tổ chức thực hiện nhiệm vụ lập Quy hoạch Thủ đô Hà Nội thời kỳ 2021-2030, tầm nhìn đến năm 2050 đảm bảo tiến độ, chất lượng theo quy định; Hoàn thành nhiệm vụ lập Quy hoạch Thủ đô đúng tiến độ theo yêu cầu của Chính phủ, Thủ tướng Chính phủ, Bộ Kế hoạch và Đầu tư.</w:t>
      </w:r>
    </w:p>
    <w:p>
      <w:r>
        <w:t>- Tăng cường kỷ luật, kỷ cương trong công tác lãnh đạo, chỉ đạo, điều hành; khắc phục căn bản hạn chế, yếu kém trong công tác lập Quy hoạch Thủ đô.</w:t>
      </w:r>
    </w:p>
    <w:p>
      <w:r>
        <w:t>2. Yêu cầu:</w:t>
      </w:r>
    </w:p>
    <w:p>
      <w:r>
        <w:t>- Chấn chỉnh, tăng cường sự lãnh đạo, chỉ đạo của các cấp nhằm khắc phục toàn diện các tồn tại, hạn chế trong quá trình lập nhiệm vụ Quy hoạch Thủ đô.</w:t>
      </w:r>
    </w:p>
    <w:p>
      <w:r>
        <w:t>- Nâng cao trách nhiệm của cấp ủy và chính quyền các cấp, cán bộ, công chức, viên chức trong triển khai thực hiện nhiệm vụ lập Quy hoạch Thủ đô.</w:t>
      </w:r>
    </w:p>
    <w:p>
      <w:r>
        <w:t>- Xác định rõ nhiệm vụ, giải pháp, phân công rõ trách nhiệm, tổ chức thực hiện gắn với trách nhiệm của từng cơ quan, đơn vị tham gia thực hiện nhiệm vụ lập Quy hoạch Thủ đô.</w:t>
      </w:r>
    </w:p>
    <w:p>
      <w:r>
        <w:t>- Tăng cường sự phối hợp có hiệu quả giữa các sở, ban ngành, chính quyền địa phương trong công tác lập Quy hoạch Thủ đô.</w:t>
      </w:r>
    </w:p>
    <w:p>
      <w:r>
        <w:t>II. NHIỆM VỤ VÀ GIẢI PHÁP TRỌNG TÂM ĐỂ ĐẨY NHANH TIẾN ĐỘ LẬP QUY HOẠCH THỦ ĐÔ</w:t>
      </w:r>
    </w:p>
    <w:p>
      <w:r>
        <w:t>Các cơ quan, đơn vị căn cứ chức năng, nhiệm vụ và thẩm quyền thực hiện nghiêm các nội dung được phân công tại Kế hoạch số 158/KH-UBND ngày 29/5/2023 của UBND Thành phố về kế hoạch triển khai tổ chức lập Quy hoạch Thủ đô; văn bản số 1864/UBND-KTTH ngày 20/6/2023 của UBND Thành phố về quán triệt, triển khai thực hiện Chỉ thị số 15/CT-TTg ngày 25/5/2023 của Thủ tướng Chính phủ về đẩy nhanh tiến độ và nâng cao chất lượng công tác lập quy hoạch. Cụ thể như sau:</w:t>
      </w:r>
    </w:p>
    <w:p>
      <w:r>
        <w:t>1. Viện Nghiên cứu phát triển kinh tế - xã hội Hà Nội</w:t>
      </w:r>
    </w:p>
    <w:p>
      <w:r>
        <w:t>(1). Tập trung triển khai các thủ tục, quy trình về hành chính, tài chính và chuyên môn để đẩy nhanh tiến độ, sớm hoàn thành Quy hoạch Thủ đô Hà Nội thời kỳ 2021 - 2030, tầm nhìn đến năm 2050 đảm bảo tiến độ lập, thẩm định, phê duyệt quy hoạch thời kỳ 2021-2030 theo tinh thần Chỉ thị số 15/CT-TTg ngày 25/5/2023 của Thủ tướng Chính phủ, Thông báo số 195/TB-VPCP ngày 25/5/2023 của Văn phòng Chính phủ về kết luận của Thường trực Chính phủ tại buổi làm việc với Ban Thường vụ Thành ủy Hà Nội; Nghị quyết số 20-NQ/TU, ngày 27/4/2023 của Thành ủy Hà Nội về Hội nghị lần thứ 12 Ban Chấp hành Đảng bộ Thành phố khóa XVII; Kết luận số 118-KL/TU ngày 15/5/2023 của Thành ủy Hà Nội về Hội nghị lần thứ mười hai Ban Chấp hành Đảng bộ Thành phố khóa XVII.</w:t>
      </w:r>
    </w:p>
    <w:p>
      <w:r>
        <w:t>(2). Tổ chức xây dựng kế hoạch tiến độ chi tiết, cụ thể từng tuần từ nay đến hết năm 2023, phân công cụ thể từng đơn vị, từng cá nhân chủ trì, lãnh đạo phụ trách theo tinh thần  “rõ người, rõ việc, rõ thời gian, rõ trách nhiệm, rõ hiệu quả công việc”  và cách thức phối hợp với Tổ công tác Thường trực lập Quy hoạch thủ đô (theo Quyết định số 1465/QĐ-UBND ngày 13/3/2023 của UBND Thành phố) đảm bảo không bỏ sót, không chồng chéo trong đó đề cao trách nhiệm của người đứng đầu bộ phận, đơn vị.</w:t>
      </w:r>
    </w:p>
    <w:p>
      <w:r>
        <w:t>(3). Chủ trì, phối hợp với các sở, ngành Thành phố triển khai tích cực, có hiệu quả các nhiệm vụ UBND Thành phố giao tại Văn bản số 1615/UBND-KHTH ngày 31/5/2023 về việc tuyên truyền về Quy hoạch tổng thể quốc gia; phối hợp với các đơn vị trực thuộc các Bộ, ngành cập nhật các định hướng quy hoạch cấp cao hơn (quy hoạch quốc gia, quy hoạch vùng, quy hoạch ngành quốc gia) trong quá trình lập Quy hoạch Thủ đô Hà Nội, bảo đảm sự tuân thủ, tính liên tục, kế thừa, ổn định, thứ bậc trong hệ thống quy hoạch quốc gia để tích hợp vào Quy hoạch Thủ đô.</w:t>
      </w:r>
    </w:p>
    <w:p>
      <w:r>
        <w:t>(4). Khẩn trương tham mưu UBND Thành phố triển khai tổ chức Hội nghị toàn Thành phố về công tác lập Quy hoạch Thủ đô để đẩy nhanh tiến độ, theo đó phân công nhiệm vụ và trách nhiệm cụ thể cho các sở, ban, ngành Thành phố và UBND các quận, huyện, thị xã trong triển khai phối hợp với Viện Nghiên cứu phát triển kinh tế - xã hội Hà Nội để lập Quy hoạch Thủ đô.</w:t>
      </w:r>
    </w:p>
    <w:p>
      <w:r>
        <w:t>(5). Quản lý, sử dụng nguồn vốn được bố trí để lập quy hoạch đảm bảo đúng mục đích, đúng đối tượng, hiệu quả, tiết kiệm theo đúng quy định của pháp luật về đầu tư công, pháp luật về ngân sách nhà nước; chịu trách nhiệm trong việc lựa chọn nhà thầu, quản lý hợp đồng đảm bảo chặt chẽ, hiệu quả và tuân thủ theo đúng quy định của pháp luật.</w:t>
      </w:r>
    </w:p>
    <w:p>
      <w:r>
        <w:t>2. Sở Kế hoạch và Đầu tư</w:t>
      </w:r>
    </w:p>
    <w:p>
      <w:r>
        <w:t>(1). Chủ trì theo dõi tiến độ lập, trình thẩm định, phê duyệt Quy hoạch Thủ đô, kịp thời phối hợp, hướng dẫn cơ quan lập quy hoạch cập nhật các cơ chế, chính sách tạo sự đồng bộ, thống nhất trong chỉ đạo, điều hành, báo cáo UBND Thành phố ban hành các giải pháp linh hoạt, phù hợp với điều kiện thực tế để đẩy nhanh tiến độ hoàn thành Quy hoạch theo quy định.</w:t>
      </w:r>
    </w:p>
    <w:p>
      <w:r>
        <w:t>(2). Chủ trì tổ chức hướng dẫn lập, thẩm định, trình phê duyệt dự toán nhiệm vụ quy hoạch sử dụng nguồn vốn đầu tư công theo quy định; đề xuất kế hoạch vốn đầu tư công cho công tác quy hoạch.</w:t>
      </w:r>
    </w:p>
    <w:p>
      <w:r>
        <w:t>(3). Chủ trì thực hiện chức năng quản lý nhà nước về đấu thầu và hướng dẫn các nội dung liên quan công tác lựa chọn đơn vị tư vấn lập quy hoạch theo quy định của pháp luật về quy hoạch và pháp luật về đấu thầu.</w:t>
      </w:r>
    </w:p>
    <w:p>
      <w:r>
        <w:t>(4). Chủ trì, phối hợp Viện Nghiên cứu phát triển kinh tế - xã hội Hà Nội tổng hợp các dữ liệu có liên quan gửi Bộ Kế hoạch và Đầu tư để tích hợp dùng chung trong Hệ thống thông tin và cơ sở dữ liệu quốc gia về quy hoạch (thực hiện theo tiến độ yêu cầu của Bộ Kế hoạch và Đầu tư, triển khai ngay sau khi Quy hoạch Thủ đô được phê duyệt).</w:t>
      </w:r>
    </w:p>
    <w:p>
      <w:r>
        <w:t>(5). Chủ trì tham mưu các nội dung liên quan đến công tác quản lý nhà nước về quy hoạch theo quy định của pháp luật; phối hợp chặt chẽ với Viện Nghiên cứu phát triển kinh tế - xã hội Hà Nội và các sở, ngành Thành phố trong công tác lập, thẩm định, phê duyệt Quy hoạch Thủ đô Hà Nội; Là đầu mối liên lạc với các cơ quan chuyên môn của Bộ Kế hoạch và Đầu tư trong công tác hướng dẫn tổ chức lập quy hoạch, tổ chức trình thẩm định, báo cáo tiến độ theo định kỳ.</w:t>
      </w:r>
    </w:p>
    <w:p>
      <w:r>
        <w:t>3. Sở Tài chính:  Thực hiện hướng dẫn thanh, quyết toán vốn lập quy hoạch theo đúng quy định của pháp luật về đầu tư công, pháp luật về ngân sách nhà nước. Tham mưu, đề xuất bố trí nguồn vốn chi thường xuyên cho công tác quy hoạch theo quy định. Hướng dẫn Viện Nghiên cứu phát triển kinh tế-xã hội Hà Nội thực hiện quy trình thủ tục liên quan lĩnh vực tài chính ngân sách trong việc lập Quy hoạch Thủ đô.</w:t>
      </w:r>
    </w:p>
    <w:p>
      <w:r>
        <w:t>4. Kho bạc Nhà nước Hà Nội:  Thực hiện các thủ tục kiểm soát chi, tạm ứng, thanh toán vốn kịp thời, đầy đủ, đúng quy định cho các nhiệm vụ quy hoạch.</w:t>
      </w:r>
    </w:p>
    <w:p>
      <w:r>
        <w:t>5. Các sở, ban, ngành Thành phố</w:t>
      </w:r>
    </w:p>
    <w:p>
      <w:r>
        <w:t>- Rà soát, đánh giá công tác quy hoạch ngành, lĩnh vực phụ trách giai đoạn 2011-2020, cập nhật đến hết năm 2022; cung cấp số liệu phục vụ công tác lập Quy hoạch Thủ đô Hà Nội; phối hợp với Viện Nghiên cứu phát triển kinh tế-xã hội Hà Nội và các đơn vị tư vấn trong quá trình khảo sát, nghiên cứu, đề xuất các định hướng quy hoạch thời kỳ 2021-2030, tầm nhìn đến năm 2050 để triển khai tích hợp vào Quy hoạch Thủ đô Hà Nội.</w:t>
      </w:r>
    </w:p>
    <w:p>
      <w:r>
        <w:t>- Sở Quy hoạch - Kiến trúc, Viện Quy hoạch xây dựng Hà Nội, Sở Tài nguyên và Môi trường phối hợp với Viện Nghiên cứu phát triển kinh tế-xã hội Hà Nội các nội dung liên quan đến tổ chức không gian, lập hệ thống bản đồ, bản vẽ trong quá trình lập Quy hoạch Thủ đô Hà Nội; đảm bảo các nội dung Điều chỉnh tổng thể Quy hoạch chung xây dựng Thủ đô Hà Nội khớp nối, đồng bộ với Quy hoạch Thủ đô Hà Nội.</w:t>
      </w:r>
    </w:p>
    <w:p>
      <w:r>
        <w:t>6. UBND các quận, huyện, thị xã</w:t>
      </w:r>
    </w:p>
    <w:p>
      <w:r>
        <w:t>- Tiếp tục triển khai công tác lập Quy hoạch Thủ đô Hà Nội theo chức năng, nhiệm vụ được phân công, có trách nhiệm phối hợp với Viện Nghiên cứu phát triển kinh tế - xã hội Hà Nội và đơn vị tư vấn trong quá trình khảo sát, nghiên cứu, đề xuất các định hướng quy hoạch thời kỳ 2021-2030, tầm nhìn đến năm 2050 để triển khai tích hợp vào Quy hoạch Thủ đô Hà Nội.</w:t>
      </w:r>
    </w:p>
    <w:p>
      <w:r>
        <w:t>- Đẩy nhanh tiến độ lập và điều chỉnh các quy hoạch trên địa bàn theo quy định của pháp luật về quy hoạch, quy hoạch xây dựng, đô thị và các văn bản hướng dẫn của Trung ương đáp ứng yêu cầu phát triển kinh tế - xã hội, an ninh quốc phòng, các tiêu chí đô thị; chủ động đề xuất các nội dung tích hợp vào quy hoạch Thủ đô Hà Nội.</w:t>
      </w:r>
    </w:p>
    <w:p>
      <w:r>
        <w:t>- Đẩy mạnh công tác tuyên truyền nhằm nâng cao nhận thức, tinh thần trách nhiệm của cán bộ, công chức trong công tác quy hoạch.</w:t>
      </w:r>
    </w:p>
    <w:p>
      <w:r>
        <w:t>III. TỔ CHỨC THỰC HIỆN</w:t>
      </w:r>
    </w:p>
    <w:p>
      <w:r>
        <w:t>1.  Thủ trưởng các sở, ban, ngành, đơn vị. Chủ tịch UBND các quận, huyện, thị xã:</w:t>
      </w:r>
    </w:p>
    <w:p>
      <w:r>
        <w:t>- Tập trung chỉ đạo, điều hành quyết liệt, linh hoạt, hiệu quả các nhiệm vụ đề ra tại Kế hoạch này, tăng cường kiểm tra, đôn đốc, chịu trách nhiệm toàn diện trước UBND Thành phố về việc triển khai Kế hoạch theo chức năng, nhiệm vụ được giao.</w:t>
      </w:r>
    </w:p>
    <w:p>
      <w:r>
        <w:t>- Thực hiện kiểm điểm tiến độ, đánh giá tình hình, kết quả thực hiện Kế hoạch hàng quý, 6 tháng và tổng kết năm gửi Viện Nghiên cứu phát triển kinh tế - xã hội Hà Nội trước ngày 30/11/2023 để tổng hợp báo cáo UBND Thành phố theo quy định.</w:t>
      </w:r>
    </w:p>
    <w:p>
      <w:r>
        <w:t>- Viện Nghiên cứu phát triển kinh tế - xã hội Hà Nội là cơ quan đầu mối, thường trực, thường xuyên đôn đốc các đơn vị thực hiện kế hoạch này: tổng hợp kết quả thực hiện, báo cáo UBND Thành phố theo quy định.</w:t>
      </w:r>
    </w:p>
    <w:p>
      <w:r>
        <w:t>2.  Các sở, ban, ngành, đơn vị có liên quan của Thành phố, UBND các quận, huyện, thị xã khẩn trương tổ chức triển khai thực hiện Kế hoạch này. Trong quá trình triển khai nếu có khó khăn, vướng mắc, các đơn vị kịp thời báo cáo UBND Thành phố (qua cơ quan lập Quy hoạch Thủ đô) để xem xét, chỉ đạo./.</w:t>
      </w:r>
    </w:p>
    <w:p>
      <w:r>
        <w:t>Nơi nhận:</w:t>
      </w:r>
    </w:p>
    <w:p>
      <w:r>
        <w:t>- Đ/c Chủ tịch UBND Thành phố;</w:t>
      </w:r>
    </w:p>
    <w:p>
      <w:r>
        <w:t>- Các PCT UBND Thành phố;</w:t>
      </w:r>
    </w:p>
    <w:p>
      <w:r>
        <w:t>- Văn phòng Thành ủy;</w:t>
      </w:r>
    </w:p>
    <w:p>
      <w:r>
        <w:t>- Các sở, ban, ngành;</w:t>
      </w:r>
    </w:p>
    <w:p>
      <w:r>
        <w:t>- UBND các quận, huyện, thị xã;</w:t>
      </w:r>
    </w:p>
    <w:p>
      <w:r>
        <w:t>- VPUB: CVP, các PCVP, các phòng CV;</w:t>
      </w:r>
    </w:p>
    <w:p>
      <w:r>
        <w:t>- Lưu: VT, KTTH.</w:t>
      </w:r>
    </w:p>
    <w:p>
      <w:r>
        <w:t>TM. ỦY BAN NHÂN DÂN</w:t>
      </w:r>
    </w:p>
    <w:p>
      <w:r>
        <w:t>KT. CHỦ TỊCH</w:t>
      </w:r>
    </w:p>
    <w:p>
      <w:r>
        <w:t>PHÓ CHỦ TỊCH</w:t>
      </w:r>
    </w:p>
    <w:p>
      <w:r>
        <w:t>Hà Minh Hải</w:t>
      </w:r>
    </w:p>
    <w:p>
      <w:r>
        <w:t>PHỤ LỤC:</w:t>
      </w:r>
    </w:p>
    <w:p>
      <w:r>
        <w:t>KẾ HOẠCH CHI TIẾT TRIỂN KHAI TỔ CHỨC LẬP QUY HOẠCH THỦ ĐÔ HÀ NỘI THỜI KỲ 2021-2030, TẦM NHÌN ĐẾN NĂM 2050</w:t>
      </w:r>
    </w:p>
    <w:p>
      <w:r>
        <w:t>(Kèm theo Kế hoạch số 185/KH-UBND ngày 07/7/2023 của UBND Thành phố)</w:t>
      </w:r>
    </w:p>
    <w:p>
      <w:r>
        <w:t>TT</w:t>
      </w:r>
    </w:p>
    <w:p>
      <w:r>
        <w:t>NỘI DUNG CÔNG VIỆC</w:t>
      </w:r>
    </w:p>
    <w:p>
      <w:r>
        <w:t>CƠ QUAN CHỦ TRÌ</w:t>
      </w:r>
    </w:p>
    <w:p>
      <w:r>
        <w:t>CƠ QUAN PHỐI HỢP</w:t>
      </w:r>
    </w:p>
    <w:p>
      <w:r>
        <w:t>CƠ QUAN THẨM QUYỀN PHÊ DUYỆT</w:t>
      </w:r>
    </w:p>
    <w:p>
      <w:r>
        <w:t>KẾT QUẢ/SẢN PHẨM</w:t>
      </w:r>
    </w:p>
    <w:p>
      <w:r>
        <w:t>DỰ KIẾN THỜI GIAN HOÀN THÀNH</w:t>
      </w:r>
    </w:p>
    <w:p>
      <w:r>
        <w:t>GHI CHÚ</w:t>
      </w:r>
    </w:p>
    <w:p>
      <w:r>
        <w:t>I</w:t>
      </w:r>
    </w:p>
    <w:p>
      <w:r>
        <w:t>Tổ chức nghiên cứu lập Quy hoạch</w:t>
      </w:r>
    </w:p>
    <w:p>
      <w:r>
        <w:t>1</w:t>
      </w:r>
    </w:p>
    <w:p>
      <w:r>
        <w:t>Xây dựng biểu mẫu số liệu gửi các sở ngành, quận huyện, thị xã báo cáo và đề cương quy hoạch vùng huyện gửi các huyện báo cáo</w:t>
      </w:r>
    </w:p>
    <w:p>
      <w:r>
        <w:t>Đơn vị tư vấn; Viện Nghiên cứu phát triển KT-XH Hà Nội.</w:t>
      </w:r>
    </w:p>
    <w:p>
      <w:r>
        <w:t>Viện Quy hoạch Xây dựng; Các sở, ngành Thành phố: UBND các quận, huyện, thị xã</w:t>
      </w:r>
    </w:p>
    <w:p>
      <w:r>
        <w:t>UBND Thành phố</w:t>
      </w:r>
    </w:p>
    <w:p>
      <w:r>
        <w:t>Công văn gửi các đơn vị kèm đề cương</w:t>
      </w:r>
    </w:p>
    <w:p>
      <w:r>
        <w:t>Trước ngày 05/6/2023</w:t>
      </w:r>
    </w:p>
    <w:p>
      <w:r>
        <w:t>- Viện Nghiên cứu phát triển KT-XH xây dựng bảng biểu báo cáo UBND Thành phố giao các đơn vị cung cấp theo yêu cầu (tại Hội nghị toàn Thành phố triển khai công tác lập Quy hoạch Thủ đô).</w:t>
      </w:r>
    </w:p>
    <w:p>
      <w:r>
        <w:t>- 1 tuần sau khi kết thúc Hội nghị toàn Thành phố, các Sở, ngành, quận, huyện, thị xã gửi biểu mẫu số liệu; các huyện gửi báo cáo nội dung quy hoạch vùng huyện về Viện tổng hợp.</w:t>
      </w:r>
    </w:p>
    <w:p>
      <w:r>
        <w:t>2</w:t>
      </w:r>
    </w:p>
    <w:p>
      <w:r>
        <w:t>Thu thập, cập nhật và xử lý tài liệu, số liệu</w:t>
      </w:r>
    </w:p>
    <w:p>
      <w:r>
        <w:t>Đơn vị tư vấn; Viện Nghiên cứu phát triển KT-XH Hà Nội,</w:t>
      </w:r>
    </w:p>
    <w:p>
      <w:r>
        <w:t>Cục thống kê, Viện Quy hoạch xây dựng các sở, ngành, quận, huyện, thị xã;</w:t>
      </w:r>
    </w:p>
    <w:p>
      <w:r>
        <w:t>Hệ thống dữ liệu dùng chung để lập Quy hoạch</w:t>
      </w:r>
    </w:p>
    <w:p>
      <w:r>
        <w:t>Trước ngày 30/6/2023</w:t>
      </w:r>
    </w:p>
    <w:p>
      <w:r>
        <w:t>- Thu thập, cập nhật các tài liệu, số liệu cần thiết; các số liệu giai đoạn 2011-2022;</w:t>
      </w:r>
    </w:p>
    <w:p>
      <w:r>
        <w:t>- Xây dựng hệ thống dữ liệu dùng chung cho lập Quy hoạch</w:t>
      </w:r>
    </w:p>
    <w:p>
      <w:r>
        <w:t>3</w:t>
      </w:r>
    </w:p>
    <w:p>
      <w:r>
        <w:t>Tổ chức các buổi tọa đàm, hội thảo xin ý kiến các sở, ngành, UBND quận, huyện, thị xã</w:t>
      </w:r>
    </w:p>
    <w:p>
      <w:r>
        <w:t>Đơn vị tư vấn; Viện Nghiên cứu phát triển KT-XH Hà Nội;</w:t>
      </w:r>
    </w:p>
    <w:p>
      <w:r>
        <w:t>Viện Quy hoạch xây dựng; Các sở, ngành, UBND các quận, huyện, thị xã;</w:t>
      </w:r>
    </w:p>
    <w:p>
      <w:r>
        <w:t>Viện Nghiên cứu phát triển KT-XH Hà Nội</w:t>
      </w:r>
    </w:p>
    <w:p>
      <w:r>
        <w:t>Báo cáo kết quả tọa đàm, hội thảo</w:t>
      </w:r>
    </w:p>
    <w:p>
      <w:r>
        <w:t>Trước ngày 30/6/2023</w:t>
      </w:r>
    </w:p>
    <w:p>
      <w:r>
        <w:t>Dự kiến làm việc theo khối các sở và quận, huyện, thị xã</w:t>
      </w:r>
    </w:p>
    <w:p>
      <w:r>
        <w:t>4</w:t>
      </w:r>
    </w:p>
    <w:p>
      <w:r>
        <w:t>Triển khai các nội dung nghiên cứu của Quy hoạch Thủ đô</w:t>
      </w:r>
    </w:p>
    <w:p>
      <w:r>
        <w:t>Đơn vị tư vấn; Viện Nghiên cứu phát triển KT-XH Hà Nội;</w:t>
      </w:r>
    </w:p>
    <w:p>
      <w:r>
        <w:t>Viện Quy hoạch xây dựng; các sở, ngành, UBND các quận, huyện, thị xã</w:t>
      </w:r>
    </w:p>
    <w:p>
      <w:r>
        <w:t>Các Báo cáo thành phần</w:t>
      </w:r>
    </w:p>
    <w:p>
      <w:r>
        <w:t>Viện Nghiên cứu phát triển KT-XH Hà Nội phối hợp với các sở ngành quận huyện thị xã xây dựng báo cáo xin ý kiến về những định hướng lớn, mục tiêu, phương án phát triển, tổ chức không gian.</w:t>
      </w:r>
    </w:p>
    <w:p>
      <w:r>
        <w:t>-</w:t>
      </w:r>
    </w:p>
    <w:p>
      <w:r>
        <w:t>Hoàn thiện Dự thảo lần 1 của Quy hoạch Thủ đô</w:t>
      </w:r>
    </w:p>
    <w:p>
      <w:r>
        <w:t>Đơn vị tư vấn; Viện Nghiên cứu phát triển KT-XH Hà Nội</w:t>
      </w:r>
    </w:p>
    <w:p>
      <w:r>
        <w:t>Viện Quy hoạch xây dựng: các sở, ngành, UBND các quận, huyện, thị xã</w:t>
      </w:r>
    </w:p>
    <w:p>
      <w:r>
        <w:t>Viện Nghiên cứu phát triển KT-XH Hà Nội</w:t>
      </w:r>
    </w:p>
    <w:p>
      <w:r>
        <w:t>Báo cáo Quy hoạch</w:t>
      </w:r>
    </w:p>
    <w:p>
      <w:r>
        <w:t>Trước ngày 30/7/2023</w:t>
      </w:r>
    </w:p>
    <w:p>
      <w:r>
        <w:t>-</w:t>
      </w:r>
    </w:p>
    <w:p>
      <w:r>
        <w:t>Tổ chức hội thảo khoa học góp ý Dự thảo lần 1 Quy hoạch Thủ đô</w:t>
      </w:r>
    </w:p>
    <w:p>
      <w:r>
        <w:t>Đơn vị tư vấn; Viện Nghiên cứu phát triển KT-XH Hà Nội</w:t>
      </w:r>
    </w:p>
    <w:p>
      <w:r>
        <w:t>Các sở, ngành, UBND các quận, huyện, thị xã; các chuyên gia, nhà khoa học (do Viện mời); Đơn vị tư vấn</w:t>
      </w:r>
    </w:p>
    <w:p>
      <w:r>
        <w:t>Viện Nghiên cứu phát triển KT-XH Hà Nội</w:t>
      </w:r>
    </w:p>
    <w:p>
      <w:r>
        <w:t>Kỷ yếu Hội thảo</w:t>
      </w:r>
    </w:p>
    <w:p>
      <w:r>
        <w:t>Trước 30/7/2023</w:t>
      </w:r>
    </w:p>
    <w:p>
      <w:r>
        <w:t>II</w:t>
      </w:r>
    </w:p>
    <w:p>
      <w:r>
        <w:t>Báo cáo giữa kỳ</w:t>
      </w:r>
    </w:p>
    <w:p>
      <w:r>
        <w:t>Viên Nghiên cứu phát triển KT-XH Hà Nội; Đơn vị tư vấn</w:t>
      </w:r>
    </w:p>
    <w:p>
      <w:r>
        <w:t>Các sở, ngành; UBND các quận, huyện, thị xã;</w:t>
      </w:r>
    </w:p>
    <w:p>
      <w:r>
        <w:t>UBND Thành phố</w:t>
      </w:r>
    </w:p>
    <w:p>
      <w:r>
        <w:t>Báo cáo</w:t>
      </w:r>
    </w:p>
    <w:p>
      <w:r>
        <w:t>Trước ngày 30/7/2023</w:t>
      </w:r>
    </w:p>
    <w:p>
      <w:r>
        <w:t>Văn bản số 373/BKHĐT-QLQH ngày 22/01/2021 của Bộ Kế hoạch và Đầu tư</w:t>
      </w:r>
    </w:p>
    <w:p>
      <w:r>
        <w:t>1</w:t>
      </w:r>
    </w:p>
    <w:p>
      <w:r>
        <w:t>Xây dựng báo cáo giữa kỳ, báo cáo UBND Thành phố, Ban Chỉ đạo, Tổ Công tác của Thành phố</w:t>
      </w:r>
    </w:p>
    <w:p>
      <w:r>
        <w:t>Đơn vị tư vấn; Viện Nghiên cứu phát triển KT-XH Hà Nội</w:t>
      </w:r>
    </w:p>
    <w:p>
      <w:r>
        <w:t>Các sở, ngành; UBND các quận, huyện, thị xã</w:t>
      </w:r>
    </w:p>
    <w:p>
      <w:r>
        <w:t>UBND Thành phố</w:t>
      </w:r>
    </w:p>
    <w:p>
      <w:r>
        <w:t>Báo cáo</w:t>
      </w:r>
    </w:p>
    <w:p>
      <w:r>
        <w:t>Trước ngày 20/7/2023</w:t>
      </w:r>
    </w:p>
    <w:p>
      <w:r>
        <w:t>2</w:t>
      </w:r>
    </w:p>
    <w:p>
      <w:r>
        <w:t>Tổ chức Hội thảo xin ý kiến về báo cáo giữa kỳ</w:t>
      </w:r>
    </w:p>
    <w:p>
      <w:r>
        <w:t>Đơn vị tư vấn; Viện Nghiên cứu phát triển KT-XH Hà Nội</w:t>
      </w:r>
    </w:p>
    <w:p>
      <w:r>
        <w:t>Các sở, ngành; UBND các quận, huyện, thị xã</w:t>
      </w:r>
    </w:p>
    <w:p>
      <w:r>
        <w:t>UBND Thành phố</w:t>
      </w:r>
    </w:p>
    <w:p>
      <w:r>
        <w:t>Kỷ yếu</w:t>
      </w:r>
    </w:p>
    <w:p>
      <w:r>
        <w:t>Trước ngày 30/7/2023</w:t>
      </w:r>
    </w:p>
    <w:p>
      <w:r>
        <w:t>III</w:t>
      </w:r>
    </w:p>
    <w:p>
      <w:r>
        <w:t>Lập Báo cáo đánh giá môi trường chiến lược (ĐMC) Quy hoạch Thủ đô</w:t>
      </w:r>
    </w:p>
    <w:p>
      <w:r>
        <w:t>Đơn vị tư vấn</w:t>
      </w:r>
    </w:p>
    <w:p>
      <w:r>
        <w:t>Viên Nghiên cứu phát triển KT-XH Hà Nội; Sở Tài nguyên và Môi trường</w:t>
      </w:r>
    </w:p>
    <w:p>
      <w:r>
        <w:t>Trước ngày 15/8/2023</w:t>
      </w:r>
    </w:p>
    <w:p>
      <w:r>
        <w:t>Thực hiện đồng thời với lập quy hoạch</w:t>
      </w:r>
    </w:p>
    <w:p>
      <w:r>
        <w:t>IV</w:t>
      </w:r>
    </w:p>
    <w:p>
      <w:r>
        <w:t>Cơ quan lập quy hoạch hoàn thiện quy hoạch và gửi lấy ý Ban Thường vụ, Thường trực và BCH Đảng bộ Thành phố</w:t>
      </w:r>
    </w:p>
    <w:p>
      <w:r>
        <w:t>Viên Nghiên cứu phát triển KT-XH Hà Nội chủ trì tham mưu</w:t>
      </w:r>
    </w:p>
    <w:p>
      <w:r>
        <w:t>Các sở, ngành Thành phố; Đơn vị tư vấn</w:t>
      </w:r>
    </w:p>
    <w:p>
      <w:r>
        <w:t>Hồ sơ Quy hoạch</w:t>
      </w:r>
    </w:p>
    <w:p>
      <w:r>
        <w:t>Trước ngày 31/8/2023</w:t>
      </w:r>
    </w:p>
    <w:p>
      <w:r>
        <w:t>Theo quy chế làm việc của Thành ủy</w:t>
      </w:r>
    </w:p>
    <w:p>
      <w:r>
        <w:t>VI</w:t>
      </w:r>
    </w:p>
    <w:p>
      <w:r>
        <w:t>Cơ quan lập quy hoạch hoàn thiện quy hoạch và gửi lấy ý kiến các Bộ, ngành và địa phương</w:t>
      </w:r>
    </w:p>
    <w:p>
      <w:r>
        <w:t>Viện Nghiên cứu phát triển KT-XH Hà Nội chủ trì tham mưu</w:t>
      </w:r>
    </w:p>
    <w:p>
      <w:r>
        <w:t>Các sở, ngành Thành phố; Đơn vị tư vấn</w:t>
      </w:r>
    </w:p>
    <w:p>
      <w:r>
        <w:t>Hồ sơ Quy hoạch</w:t>
      </w:r>
    </w:p>
    <w:p>
      <w:r>
        <w:t>Trước ngày 30/9/2023</w:t>
      </w:r>
    </w:p>
    <w:p>
      <w:r>
        <w:t>Điều 19 Luật Quy hoạch;</w:t>
      </w:r>
    </w:p>
    <w:p>
      <w:r>
        <w:t>Điều 32 Nghị định số 37/2019/NĐ-CP</w:t>
      </w:r>
    </w:p>
    <w:p>
      <w:r>
        <w:t>Các sở, ngành liên hệ, bám sát các Bộ, ngành chủ quản.</w:t>
      </w:r>
    </w:p>
    <w:p>
      <w:r>
        <w:t>VII</w:t>
      </w:r>
    </w:p>
    <w:p>
      <w:r>
        <w:t>Báo cáo cuối kỳ</w:t>
      </w:r>
    </w:p>
    <w:p>
      <w:r>
        <w:t>Viên Nghiên cứu phát triển KT-XH Hà Nội; Đơn vị tư vấn</w:t>
      </w:r>
    </w:p>
    <w:p>
      <w:r>
        <w:t>Các sở, ngành; UBND các quận, huyện, thị xã;</w:t>
      </w:r>
    </w:p>
    <w:p>
      <w:r>
        <w:t>UBND Thành phố</w:t>
      </w:r>
    </w:p>
    <w:p>
      <w:r>
        <w:t>Báo cáo</w:t>
      </w:r>
    </w:p>
    <w:p>
      <w:r>
        <w:t>Trước ngày 30/9/2023</w:t>
      </w:r>
    </w:p>
    <w:p>
      <w:r>
        <w:t>Văn bản số 373/BKHĐT-QLQH ngày 22/01/2021 của Bộ Kế hoạch và Đầu tư</w:t>
      </w:r>
    </w:p>
    <w:p>
      <w:r>
        <w:t>1</w:t>
      </w:r>
    </w:p>
    <w:p>
      <w:r>
        <w:t>Xây dựng báo cáo cuối kỳ, báo cáo UBND Thành phố, Ban Chỉ đạo, Tổ Công tác của Thành phố.</w:t>
      </w:r>
    </w:p>
    <w:p>
      <w:r>
        <w:t>Đơn vị tư vấn; Viện Nghiên cứu phát triển KT-XH Hà Nội;</w:t>
      </w:r>
    </w:p>
    <w:p>
      <w:r>
        <w:t>Các sở, ngành; UBND các quận, huyện, thị xã</w:t>
      </w:r>
    </w:p>
    <w:p>
      <w:r>
        <w:t>UBND Thành phố</w:t>
      </w:r>
    </w:p>
    <w:p>
      <w:r>
        <w:t>Báo cáo</w:t>
      </w:r>
    </w:p>
    <w:p>
      <w:r>
        <w:t>Trước ngày 20/9/2023</w:t>
      </w:r>
    </w:p>
    <w:p>
      <w:r>
        <w:t>2</w:t>
      </w:r>
    </w:p>
    <w:p>
      <w:r>
        <w:t>Tổ chức Hội thảo xin ý kiến về báo cáo cuối kỳ</w:t>
      </w:r>
    </w:p>
    <w:p>
      <w:r>
        <w:t>Đơn vị tư vấn; Viện Nghiên cứu phát triển KT-XH Hà Nội</w:t>
      </w:r>
    </w:p>
    <w:p>
      <w:r>
        <w:t>Các sở, ngành; UBND các quận, huyện, thị xã;</w:t>
      </w:r>
    </w:p>
    <w:p>
      <w:r>
        <w:t>UBND Thành phố</w:t>
      </w:r>
    </w:p>
    <w:p>
      <w:r>
        <w:t>Kỷ yếu</w:t>
      </w:r>
    </w:p>
    <w:p>
      <w:r>
        <w:t>Trước ngày 30/9/2023</w:t>
      </w:r>
    </w:p>
    <w:p>
      <w:r>
        <w:t>VIII</w:t>
      </w:r>
    </w:p>
    <w:p>
      <w:r>
        <w:t>Cơ quan lập quy hoạch tiếp thu, giải trình ý kiến góp ý và hoàn thiện quy hoạch; trình Hội đồng thẩm định và hoàn thiện quy hoạch theo kết luận của Hội đồng thẩm định quy hoạch</w:t>
      </w:r>
    </w:p>
    <w:p>
      <w:r>
        <w:t>Viện Nghiên cứu phát triển KT-XH Hà Nội: Đơn vị tư vấn</w:t>
      </w:r>
    </w:p>
    <w:p>
      <w:r>
        <w:t>Sở Kế hoạch và Đầu tư; các sở, ngành Thành phố; Đơn vị tư vấn</w:t>
      </w:r>
    </w:p>
    <w:p>
      <w:r>
        <w:t>Trước ngày 30/11/2023</w:t>
      </w:r>
    </w:p>
    <w:p>
      <w:r>
        <w:t>- Điều 16, 39, 30 Luật Quy hoạch;</w:t>
      </w:r>
    </w:p>
    <w:p>
      <w:r>
        <w:t>- Điều 33-35, 37-38 Nghị định số 37/2019/NĐ-CP;</w:t>
      </w:r>
    </w:p>
    <w:p>
      <w:r>
        <w:t>- Hoàn thiện quy hoạch trên cơ sở Thông báo kết luận, biên bản của Hội đồng thẩm định Quy hoạch tỉnh</w:t>
      </w:r>
    </w:p>
    <w:p>
      <w:r>
        <w:t>1</w:t>
      </w:r>
    </w:p>
    <w:p>
      <w:r>
        <w:t>Tiếp thu, giải trình ý kiến góp ý và hoàn thiện Hồ sơ quy hoạch</w:t>
      </w:r>
    </w:p>
    <w:p>
      <w:r>
        <w:t>Đơn vị tư vấn; Viện Nghiên cứu phát triển KT-XH Hà Nội</w:t>
      </w:r>
    </w:p>
    <w:p>
      <w:r>
        <w:t>Các sở, ngành Thành phố;</w:t>
      </w:r>
    </w:p>
    <w:p>
      <w:r>
        <w:t>Hồ sơ quy hoạch</w:t>
      </w:r>
    </w:p>
    <w:p>
      <w:r>
        <w:t>Trước ngày 31/10/2023</w:t>
      </w:r>
    </w:p>
    <w:p>
      <w:r>
        <w:t>2</w:t>
      </w:r>
    </w:p>
    <w:p>
      <w:r>
        <w:t>Trình Hội đồng thẩm định quy hoạch</w:t>
      </w:r>
    </w:p>
    <w:p>
      <w:r>
        <w:t>Viện Nghiên cứu phát triển KT-XH Hà Nội chủ trì tham mưu</w:t>
      </w:r>
    </w:p>
    <w:p>
      <w:r>
        <w:t>Viện Nghiên cứu phát triển KT-XH Hà Nội; Sở Kế hoạch và Đầu tư; Đơn vị tư vấn</w:t>
      </w:r>
    </w:p>
    <w:p>
      <w:r>
        <w:t>Hồ sơ quy hoạch</w:t>
      </w:r>
    </w:p>
    <w:p>
      <w:r>
        <w:t>Trước ngày 15/11/2023</w:t>
      </w:r>
    </w:p>
    <w:p>
      <w:r>
        <w:t>3</w:t>
      </w:r>
    </w:p>
    <w:p>
      <w:r>
        <w:t>Hoàn thiện quy hoạch theo kết luận của Hội đồng thẩm định quy hoạch</w:t>
      </w:r>
    </w:p>
    <w:p>
      <w:r>
        <w:t>Đơn vị tư vấn; Viện Nghiên cứu phát triển KT-XH Hà Nội</w:t>
      </w:r>
    </w:p>
    <w:p>
      <w:r>
        <w:t>Các sở, ngành Thành phố;</w:t>
      </w:r>
    </w:p>
    <w:p>
      <w:r>
        <w:t>Biên bản của Hội đồng thẩm định Quy hoạch</w:t>
      </w:r>
    </w:p>
    <w:p>
      <w:r>
        <w:t>Trước ngày 30/11/2023</w:t>
      </w:r>
    </w:p>
    <w:p>
      <w:r>
        <w:t>IX</w:t>
      </w:r>
    </w:p>
    <w:p>
      <w:r>
        <w:t>Tham mưu UBND Thành phố trình HĐND Thành phố thông qua, Quốc hội xem xét cho ý kiến trước khi trình Thủ tướng Chính phủ thông qua để báo cáo Quốc hội</w:t>
      </w:r>
    </w:p>
    <w:p>
      <w:r>
        <w:t>Viện Nghiên cứu phát triển KT-XH Hà Nội chủ trì tham mưu</w:t>
      </w:r>
    </w:p>
    <w:p>
      <w:r>
        <w:t>Viện Nghiên cứu phát triển KT-XH Hà Nội; Sở Kế hoạch và Đầu tư; Các sở, ngành Thành phố; Đơn vị tư vấn</w:t>
      </w:r>
    </w:p>
    <w:p>
      <w:r>
        <w:t>HĐND Thành phố</w:t>
      </w:r>
    </w:p>
    <w:p>
      <w:r>
        <w:t>Tờ trình, Hồ sơ Quy hoạch</w:t>
      </w:r>
    </w:p>
    <w:p>
      <w:r>
        <w:t>Trước ngày 05/12/2023</w:t>
      </w:r>
    </w:p>
    <w:p>
      <w:r>
        <w:t>Khoản 4 Điều 16 Luật Quy hoạch</w:t>
      </w:r>
    </w:p>
    <w:p>
      <w:r>
        <w:t>X</w:t>
      </w:r>
    </w:p>
    <w:p>
      <w:r>
        <w:t>Báo cáo Quốc hội xem xét cho ý kiến</w:t>
      </w:r>
    </w:p>
    <w:p>
      <w:r>
        <w:t>Viện Nghiên cứu phát triển KT-XH Hà Nội chủ trì tham mưu</w:t>
      </w:r>
    </w:p>
    <w:p>
      <w:r>
        <w:t>Viện Nghiên cứu phát triển KT-XH Hà Nội: Sở Kế hoạch và Đầu tư; Các sở, ngành Thành phố; Đơn vị tư vấn</w:t>
      </w:r>
    </w:p>
    <w:p>
      <w:r>
        <w:t>Báo cáo, Hồ sơ Quy hoạch</w:t>
      </w:r>
    </w:p>
    <w:p>
      <w:r>
        <w:t>Trước ngày 31/12/2023</w:t>
      </w:r>
    </w:p>
    <w:p>
      <w:r>
        <w:t>Khoản 2 Điều 34 Luật Quy hoạch</w:t>
      </w:r>
    </w:p>
    <w:p>
      <w:r>
        <w:t>XI</w:t>
      </w:r>
    </w:p>
    <w:p>
      <w:r>
        <w:t>Trình Thủ tướng Chính phủ xem xét, phê duyệt</w:t>
      </w:r>
    </w:p>
    <w:p>
      <w:r>
        <w:t>Viện Nghiên cứu phát triển KT-XH Hà Nội chủ trì tham mưu</w:t>
      </w:r>
    </w:p>
    <w:p>
      <w:r>
        <w:t>Viện Nghiên cứu phát triển KT-XH Hà Nội; Sở Kế hoạch và Đầu tư; Các sở, ngành Thành phố; Đơn vị tư vấn</w:t>
      </w:r>
    </w:p>
    <w:p>
      <w:r>
        <w:t>UBND Thành phố</w:t>
      </w:r>
    </w:p>
    <w:p>
      <w:r>
        <w:t>Tờ trình, Hồ sơ Quy hoạch</w:t>
      </w:r>
    </w:p>
    <w:p>
      <w:r>
        <w:t>Trước ngày 31/12/2023</w:t>
      </w:r>
    </w:p>
    <w:p>
      <w:r>
        <w:t>Điều 16, Điều 34 Luật Quy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