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phát triển doanh nghiệp công nghệ số Việt Nam trên địa bàn Thành phố Hà Nội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184/KH-UBND</w:t>
      </w:r>
    </w:p>
    <w:p>
      <w:r>
        <w:t>Hà Nội, ngày 15 tháng 6 năm 2024</w:t>
      </w:r>
    </w:p>
    <w:p>
      <w:r>
        <w:t>KẾ HOẠCH</w:t>
      </w:r>
    </w:p>
    <w:p>
      <w:r>
        <w:t>PHÁT TRIỂN DOANH NGHIỆP CÔNG NGHỆ SỐ VIỆT NAM TRÊN ĐỊA BÀN THÀNH PHỐ HÀ NỘI ĐẾN NĂM 2025</w:t>
      </w:r>
    </w:p>
    <w:p>
      <w:r>
        <w:t>Thực hiện Chỉ thị số 01/CT-TTg ngày 14/01/2020 của Thủ tướng Chính phủ về “Thúc đẩy phát triển doanh nghiệp công nghệ số Việt Nam”; Quyết định số 749/QĐ-TTg ngày 03/6/2020 của Thủ tướng Chính phủ phê duyệt “Chương trình chuyển đổi số quốc gia đến năm 2025, định hướng đến năm 2030”, Quyết định số 36/QĐ-TTg của Thủ tướng Chính phủ phê duyệt “Quy hoạch hạ tầng thông tin và truyền thông thời kỳ 2021 - 2030, tầm nhìn đến năm 2050”; Quyết định số 58/QĐ-UBQGCĐS ngày 19/4/2024 của Ủy ban Quốc gia về Chuyển đổi số ban hành “Kế hoạch hoạt động năm 2024 của Ủy ban Quốc gia về chuyển đổi số”; Kế hoạch số 239/KH-UBND ngày 27/9/2023 của UBND thành phố Hà Nội về “Chuyển đổi số, xây dựng thành phố Hà Nội thông minh đến năm 2025, định hướng đến năm 2030”; UBND thành phố Hà Nội ban hành Kế hoạch “Phát triển doanh nghiệp công nghệ số Việt Nam trên địa bàn thành phố Hà Nội đến năm 2025”, cụ thể như sau:</w:t>
      </w:r>
    </w:p>
    <w:p>
      <w:r>
        <w:t>I. MỤC ĐÍCH, YÊU CẦU</w:t>
      </w:r>
    </w:p>
    <w:p>
      <w:r>
        <w:t>1. Phát triển 04 loại hình doanh nghiệp công nghệ số đã được xác định tại Chỉ thị số 01/CT-TTg ngày 14/01/2020 của Thủ tướng Chính phủ, Quyết định số 749/QĐ-TTg ngày 03/6/2020 của Thủ tướng Chính phủ và Kế hoạch số 239/KH-UBND ngày 27/9/2023 của UBND thành phố Hà Nội.</w:t>
      </w:r>
    </w:p>
    <w:p>
      <w:r>
        <w:t>2. Cụ thể hóa, xác định rõ nội dung nhiệm vụ, giải pháp phát triển doanh nghiệp công nghệ số Việt Nam trên địa bàn thành phố Hà Nội (sau đây gọi tắt là doanh nghiệp công nghệ số) đến năm 2025 gắn với phân công thực hiện và trách nhiệm của các cơ quan, đơn vị, địa phương của Thành phố bảo đảm hoàn thành các mục tiêu, nhiệm vụ đề ra.</w:t>
      </w:r>
    </w:p>
    <w:p>
      <w:r>
        <w:t>II. CHỈ TIÊU</w:t>
      </w:r>
    </w:p>
    <w:p>
      <w:r>
        <w:t>1. Phấn đấu hình thành 10.000 doanh nghiệp công nghệ số.</w:t>
      </w:r>
    </w:p>
    <w:p>
      <w:r>
        <w:t>2. Phấn đấu hình thành 10 nhóm sản phẩm công nghệ số là sản phẩm công nghiệp chủ lực thành phố Hà Nội.</w:t>
      </w:r>
    </w:p>
    <w:p>
      <w:r>
        <w:t>3. Phấn đấu ươm tạo được 10 doanh nghiệp khởi nghiệp đổi mới sáng tạo về công nghệ số có khả năng cung cấp ra thị trường những sản phẩm, dịch vụ công nghệ số phục vụ cho phát triển chính quyền số, kinh tế số và xã hội số của Thành phố.</w:t>
      </w:r>
    </w:p>
    <w:p>
      <w:r>
        <w:t>III. NHIỆM VỤ, GIẢI PHÁP CHỦ YẾU</w:t>
      </w:r>
    </w:p>
    <w:p>
      <w:r>
        <w:t>1. Thành phố tập trung triển khai một số nhiệm vụ và giải pháp chung phát triển các loại hình doanh nghiệp công nghệ số</w:t>
      </w:r>
    </w:p>
    <w:p>
      <w:r>
        <w:t>a) Đẩy mạnh thông tin, tuyên truyền</w:t>
      </w:r>
    </w:p>
    <w:p>
      <w:r>
        <w:t>- Thông tin, tuyên truyền về chủ trương, chính sách của Nhà nước, Thành phố, hoạt động phát triển các loại hình doanh nghiệp công nghệ số trên hệ thống báo chí Hà Nội, báo chí Trung ương, trên các nền tảng số, Cổng, trang thông tin điện tử của Thành phố, sở, ngành, quận, huyện, thị xã, Trang thông tin điện tử doanh nghiệp và công nghiệp công nghệ thông tin thành phố Hà Nội (http://dncntt.hanoi.gov.vn) và các phương thức truyền thông phù hợp khác.</w:t>
      </w:r>
    </w:p>
    <w:p>
      <w:r>
        <w:t>- Tổ chức tuyên truyền đổi mới nhận thức, tư duy cho đội ngũ cán bộ, công chức, viên chức và người lao động về phát triển và ứng dụng công nghệ số trong quản lý nhà nước, trong phát triển kinh tế - xã hội; khuyến khích các cơ quan nhà nước của Thành phố ưu tiên sử dụng sản phẩm, dịch vụ của các doanh nghiệp công nghệ số.</w:t>
      </w:r>
    </w:p>
    <w:p>
      <w:r>
        <w:t>- Tuyên dương các doanh nghiệp công nghệ số thực hiện tốt chiến lược “Make in Viet Nam” giai đoạn 2021 - 2025.</w:t>
      </w:r>
    </w:p>
    <w:p>
      <w:r>
        <w:t>b) Ban hành cơ chế, chính sách phù hợp</w:t>
      </w:r>
    </w:p>
    <w:p>
      <w:r>
        <w:t>- Khảo sát, đánh giá về tình hình phát triển doanh nghiệp công nghệ số phục vụ công tác quản lý của Thành phố và xếp hạng của Bộ Thông tin và Truyền thông. Trên cơ sở đó, nghiên cứu và đề xuất các cơ chế, chính sách phù hợp hỗ trợ phát triển các loại hình doanh nghiệp công nghệ số. Đến năm 2025, tập trung xây dựng, ban hành các văn bản sau:</w:t>
      </w:r>
    </w:p>
    <w:p>
      <w:r>
        <w:t>+ Kế hoạch phát triển doanh nghiệp công nghệ số Việt Nam trên địa bàn thành phố Hà Nội giai đoạn 2026 - 2030.</w:t>
      </w:r>
    </w:p>
    <w:p>
      <w:r>
        <w:t>+ Chính sách hỗ trợ đào tạo, phát triển nguồn nhân lực cho doanh nghiệp công nghệ số.</w:t>
      </w:r>
    </w:p>
    <w:p>
      <w:r>
        <w:t>+ Chính sách thu hút đầu tư về công nghệ thông tin, công nghệ số và vi mạch bán dẫn vào các khu công nghệ thông tin tập trung trên địa bàn Thành phố, Khu Công nghệ cao Hòa Lạc.</w:t>
      </w:r>
    </w:p>
    <w:p>
      <w:r>
        <w:t>- Tháo gỡ khó khăn đối với Khu công nghệ thông tin tập trung Cầu Giấy và Khu Công viên công nghệ phần mềm Hà Nội.</w:t>
      </w:r>
    </w:p>
    <w:p>
      <w:r>
        <w:t>c) Phát triển hạ tầng số</w:t>
      </w:r>
    </w:p>
    <w:p>
      <w:r>
        <w:t>Thúc đẩy các doanh nghiệp viễn thông trên địa bàn Thành phố đẩy nhanh tiến độ phát triển mạng di động 5G, ưu tiên phát triển mạng di động 5G tại các khu công nghệ thông tin tập trung trên địa bàn Thành phố và Khu Công nghệ cao Hòa Lạc.</w:t>
      </w:r>
    </w:p>
    <w:p>
      <w:r>
        <w:t>d) Đẩy mạnh nghiên cứu khoa học và công nghệ</w:t>
      </w:r>
    </w:p>
    <w:p>
      <w:r>
        <w:t>- Tăng cường các nhiệm vụ khoa học và công nghệ về công nghệ số (trí tuệ nhân tạo, dữ liệu lớn, chuỗi khối, điện toán đám mây, Internet vạn vật, vi mạch bán dẫn, ...) trong các chương trình khoa học và công nghệ của Thành phố.</w:t>
      </w:r>
    </w:p>
    <w:p>
      <w:r>
        <w:t>- Thông tin về các hoạt động cho vay từ Quỹ đầu tư phát triển của Thành phố để các doanh nghiệp công nghệ số tiếp cận nguồn vốn cho vay thực hiện sản xuất sản phẩm, dịch vụ công nghệ số phục vụ cho phát triển chính quyền số, kinh tế số và xã hội số của Thành phố.</w:t>
      </w:r>
    </w:p>
    <w:p>
      <w:r>
        <w:t>đ) Tạo lập thị trường cho doanh nghiệp công nghệ số</w:t>
      </w:r>
    </w:p>
    <w:p>
      <w:r>
        <w:t>- Thông tin các chương trình, kế hoạch và đề án về chuyển đổi số, xây dựng thành phố thông minh của thành phố Hà Nội trên Cổng thông tin điện tử của Thành phố để các doanh nghiệp tiếp cận và có định hướng nghiên cứu, phát triển, cung cấp các sản phẩm, dịch vụ công nghệ số đáp ứng yêu cầu phát triển chính quyền số, kinh tế số, xã hội số của Hà Nội.</w:t>
      </w:r>
    </w:p>
    <w:p>
      <w:r>
        <w:t>- Tổ chức các hoạt động xúc tiến đầu tư, xúc tiến thương mại, quảng bá thương hiệu, thúc đẩy tiêu dùng trong nước và hỗ trợ xuất khẩu cho các sản phẩm, dịch vụ, giải pháp và mô hình kinh doanh của doanh nghiệp công nghệ số, thúc đẩy tiêu dùng trong nước và xuất khẩu.</w:t>
      </w:r>
    </w:p>
    <w:p>
      <w:r>
        <w:t>- Định kỳ hằng năm tổ chức Hội nghị tiếp xúc, đối thoại giữa chính quyền Thành phố với doanh nghiệp công nghệ số để các bên lắng nghe, trao đổi, tháo gỡ khó khăn trên tinh thần chung của Thành phố “Chính quyền đồng hành - Doanh nghiệp hiến kế - Kinh tế phát triển”.</w:t>
      </w:r>
    </w:p>
    <w:p>
      <w:r>
        <w:t>- Định kỳ hằng năm tổ chức hội thảo, triển lãm giới thiệu các sản phẩm, dịch vụ công nghệ số của các doanh nghiệp công nghệ số.</w:t>
      </w:r>
    </w:p>
    <w:p>
      <w:r>
        <w:t>- Tổ chức ký kết các chương trình hợp tác giữa chính quyền thành phố Hà Nội với các Hội, Hiệp hội trong nước, nước ngoài nhằm thúc đẩy các cam kết phát triển doanh nghiệp công nghệ số; tạo điều kiện và dẫn dắt các doanh nghiệp công nghệ số phát triển ra các thị trường trong và ngoài nước.</w:t>
      </w:r>
    </w:p>
    <w:p>
      <w:r>
        <w:t>2. Nhiệm vụ và giải pháp cụ thể</w:t>
      </w:r>
    </w:p>
    <w:p>
      <w:r>
        <w:t>a) Phát triển các tập đoàn, doanh nghiệp thương mại, dịch vụ lớn trong các lĩnh vực kinh tế - xã hội chuyển hướng hoạt động sang lĩnh vực công nghệ số, đầu tư nghiên cứu công nghệ lõi</w:t>
      </w:r>
    </w:p>
    <w:p>
      <w:r>
        <w:t>- Thành phố kịp thời tháo gỡ khó khăn, tạo điều kiện thuận lợi cho doanh nghiệp đẩy nhanh quá trình chuyển hướng hoạt động sang lĩnh vực công nghệ số, đầu tư nghiên cứu công nghệ lõi.</w:t>
      </w:r>
    </w:p>
    <w:p>
      <w:r>
        <w:t>- Doanh nghiệp chủ động nghiên cứu thị trường, lựa chọn định hướng nghiên cứu phù hợp, phát triển và cung cấp các sản phẩm, dịch vụ công nghệ số Make in Viet Nam (trí tuệ nhân tạo, dữ liệu lớn, chuỗi khối, điện toán đám mây, Internet vạn vật, vi mạch bán dẫn, ...).</w:t>
      </w:r>
    </w:p>
    <w:p>
      <w:r>
        <w:t>b) Phát triển các doanh nghiệp công nghệ thông tin đã khẳng định được thương hiệu đảm nhận các sứ mệnh tiên phong nghiên cứu, phát triển, làm chủ công nghệ số và chủ động trong sản xuất</w:t>
      </w:r>
    </w:p>
    <w:p>
      <w:r>
        <w:t>- Thành phố tập trung triển khai một số nhiệm vụ, giải pháp:</w:t>
      </w:r>
    </w:p>
    <w:p>
      <w:r>
        <w:t>+ Thúc đẩy phát triển các khu công nghệ thông tin tập trung trên địa bàn Thành phố.</w:t>
      </w:r>
    </w:p>
    <w:p>
      <w:r>
        <w:t>+ Hỗ trợ doanh nghiệp có sản phẩm công nghệ số là sản phẩm công nghiệp chủ lực thành phố Hà Nội về: Môi trường đầu tư kinh doanh, phát triển khoa học công nghệ, phát triển nguồn nhân lực, xúc tiến thương mại, xúc tiến đầu tư, … theo quy định hiện hành của Thành phố.</w:t>
      </w:r>
    </w:p>
    <w:p>
      <w:r>
        <w:t>+ Ưu tiên trong việc lựa chọn thử nghiệm, đầu tư, thuê, mua sắm các sản phẩm, dịch vụ công nghệ số của các doanh nghiệp công nghệ thông tin đã khẳng định được thương hiệu phục vụ cho phát triển chính quyền số, kinh tế số và xã hội số của Thành phố theo quy định hiện hành.</w:t>
      </w:r>
    </w:p>
    <w:p>
      <w:r>
        <w:t>+ Tổ chức các hoạt động, sự kiện kết nối để tạo điều kiện cho các doanh nghiệp công nghệ thông tin đã khẳng định được thương hiệu giới thiệu, cung cấp các sản phẩm, dịch vụ công nghệ số và tham gia vào quá trình chuyển đổi số các doanh nghiệp trên địa bàn Thành phố.</w:t>
      </w:r>
    </w:p>
    <w:p>
      <w:r>
        <w:t>- Doanh nghiệp tập trung triển khai một số nhiệm vụ, giải pháp:</w:t>
      </w:r>
    </w:p>
    <w:p>
      <w:r>
        <w:t>+ Chuyển dịch chiến lược sản xuất, kinh doanh sang chủ động nghiên cứu, phát triển và cung cấp các sản phẩm, dịch vụ công nghệ số Make in Viet Nam (trí tuệ nhân tạo, dữ liệu lớn, chuỗi khối, điện toán đám mây, Internet vạn vật, vi mạch bán dẫn, ...).</w:t>
      </w:r>
    </w:p>
    <w:p>
      <w:r>
        <w:t>+ Chủ động nghiên cứu, phát triển sản phẩm công nghệ số và cam kết, đăng ký là sản phẩm công nghiệp chủ lực của thành phố Hà Nội phục vụ hiệu quả cho phát triển chính quyền số, kinh tế số và xã hội số của Thành phố.</w:t>
      </w:r>
    </w:p>
    <w:p>
      <w:r>
        <w:t>+ Hợp tác nghiên cứu, đào tạo về công nghệ số với các trường đại học, cao đẳng, các trường tiểu học và phổ thông thuộc Thành phố. Khuyến khích hợp tác với các trường đại học, cao đẳng trên địa bàn Thành phố bảo đảm sẵn sàng cung cấp nguồn nhân lực công nghệ số giúp doanh nghiệp chủ động trong việc tuyển dụng nhân lực đáp ứng yêu cầu sản xuất, kinh doanh.</w:t>
      </w:r>
    </w:p>
    <w:p>
      <w:r>
        <w:t>c) Phát triển các doanh nghiệp khởi nghiệp ứng dụng công nghệ số để tạo ra các sản phẩm, dịch vụ mới trong các ngành, lĩnh vực kinh tế - xã hội</w:t>
      </w:r>
    </w:p>
    <w:p>
      <w:r>
        <w:t>- Thành phố tập trung triển khai một số nhiệm vụ, giải pháp:</w:t>
      </w:r>
    </w:p>
    <w:p>
      <w:r>
        <w:t>+ Tổ chức các hoạt động, sự kiện kết nối để tạo điều kiện cho các doanh nghiệp công nghệ thông tin đã khẳng định được thương hiệu giới thiệu, cung cấp các sản phẩm, dịch vụ công nghệ số và tham gia vào quá trình chuyển đổi số của các doanh nghiệp khởi nghiệp.</w:t>
      </w:r>
    </w:p>
    <w:p>
      <w:r>
        <w:t>+ Hỗ trợ các doanh nghiệp khởi nghiệp đẩy nhanh quá trình chuyển đổi số tạo ra các sản phẩm, dịch vụ mới, nâng cao hiệu quả hoạt động sản xuất kinh doanh, nâng cao năng lực và lợi thế cạnh tranh, tạo ra các giá trị mới, góp phần thúc đẩy phát triển kinh tế số của Thành phố theo quy định tại Quyết định số 3457/QĐ-UBND ngày 23/9/2022 của UBND thành phố Hà Nội về việc “Hỗ trợ chuyển đổi số cho doanh nghiệp nhỏ và vừa trên địa bàn thành phố Hà Nội giai đoạn 2021-2025”.</w:t>
      </w:r>
    </w:p>
    <w:p>
      <w:r>
        <w:t>- Doanh nghiệp tập trung triển khai một số nhiệm vụ, giải pháp:</w:t>
      </w:r>
    </w:p>
    <w:p>
      <w:r>
        <w:t>+ Đẩy mạnh hoạt động kinh doanh trên nền tảng số, tạo môi trường phát triển kinh tế trên Internet, từng bước hình thành các loại hình kinh doanh mới; tập trung phát triển kinh doanh trong các lĩnh vực như: Tài chính, ngân hàng, nông nghiệp, thương mại, công nghiệp, du lịch, bưu chính, logistic, ...</w:t>
      </w:r>
    </w:p>
    <w:p>
      <w:r>
        <w:t>+ Ưu tiên triển khai các sản phẩm, dịch vụ công nghệ số mới trên địa bàn Thành phố.</w:t>
      </w:r>
    </w:p>
    <w:p>
      <w:r>
        <w:t>d) Phát triển các doanh nghiệp khởi nghiệp đổi mới sáng tạo về công nghệ số</w:t>
      </w:r>
    </w:p>
    <w:p>
      <w:r>
        <w:t>- Thành phố tập trung triển khai một số nhiệm vụ, giải pháp:</w:t>
      </w:r>
    </w:p>
    <w:p>
      <w:r>
        <w:t>+ Tiếp tục nghiên cứu, đổi mới, phát triển mô hình Vườn ươm Doanh nghiệp CNTT đổi mới sáng tạo thành phố Hà Nội phù hợp với định hướng của Chính phủ, xu hướng phát triển của lĩnh vực công nghệ số.</w:t>
      </w:r>
    </w:p>
    <w:p>
      <w:r>
        <w:t>+ Thường xuyên nắm bắt thông tin sản xuất kinh doanh của các doanh nghiệp khởi nghiệp đổi mới sáng tạo về công nghệ số để tháo gỡ khó khăn, vướng mắc; nắm bắt, cung cấp thông tin về các thị trường, các nhà sản xuất công nghệ tiên tiến, các hội chợ sản phẩm công nghiệp uy tín ở nước ngoài để các doanh nghiệp kết nối, tham gia các hoạt động xúc tiến thương mại sang thị trường các nước trong khu vực và thế giới.</w:t>
      </w:r>
    </w:p>
    <w:p>
      <w:r>
        <w:t>- Doanh nghiệp tập trung triển khai một số nhiệm vụ, giải pháp:</w:t>
      </w:r>
    </w:p>
    <w:p>
      <w:r>
        <w:t>+ Ưu tiên các dự án khởi nghiệp đổi mới sáng tạo về công nghệ số thuộc “Danh mục công nghệ cao được ưu tiên đầu tư phát triển và Danh mục sản phẩm công nghệ cao được khuyến khích phát triển” được ban hành tại Quyết định số 38/2020/QĐ-TTg ngày 30/12/2020 của Thủ tướng Chính phủ; thuộc Danh mục sản phẩm công nghệ thông tin trọng điểm được ban hành tại Thông tư số 19/2021/TT-BTTTT ngày 03/12/2021 của Bộ trưởng Bộ Thông tin và Truyền thông; phát triển nội dung số theo định hướng xây dựng hệ sinh thái nội dung số cho người Việt, dẫn dắt thị trường nội dung số tại Việt Nam.</w:t>
      </w:r>
    </w:p>
    <w:p>
      <w:r>
        <w:t>+ Ưu tiên triển khai, ứng dụng các sản phẩm, dịch vụ công nghệ số trên địa bàn Thành phố.</w:t>
      </w:r>
    </w:p>
    <w:p>
      <w:r>
        <w:t>IV. KINH PHÍ</w:t>
      </w:r>
    </w:p>
    <w:p>
      <w:r>
        <w:t>1. Kinh phí thực hiện kế hoạch này bao gồm: ngân sách nhà nước; nguồn đầu tư của doanh nghiệp và các nguồn kinh phí hợp pháp khác.</w:t>
      </w:r>
    </w:p>
    <w:p>
      <w:r>
        <w:t>2. Ngân sách nhà nước của Thành phố thực hiện theo quy định phân cấp quản lý ngân sách nhà nước hiện hành.</w:t>
      </w:r>
    </w:p>
    <w:p>
      <w:r>
        <w:t>3. Các doanh nghiệp chủ động bố trí kinh phí của mình để thực hiện các nhiệm vụ, giải pháp theo Kế hoạch.</w:t>
      </w:r>
    </w:p>
    <w:p>
      <w:r>
        <w:t>V. TỔ CHỨC THỰC HIỆN</w:t>
      </w:r>
    </w:p>
    <w:p>
      <w:r>
        <w:t>1.  Phân công đồng chí Hà Minh Hải, Phó Chủ tịch UBND Thành phố, Phó Trưởng Ban Chỉ đạo cải cách hành chính, chuyển đổi số và Đề án 06 của Thành phố giúp Chủ tịch UBND Thành phố theo dõi, đôn đốc, kiểm tra việc thực hiện Kế hoạch này.</w:t>
      </w:r>
    </w:p>
    <w:p>
      <w:r>
        <w:t>2. Sở Thông tin và Truyền thông</w:t>
      </w:r>
    </w:p>
    <w:p>
      <w:r>
        <w:t>- Là cơ quan đầu mối của thành phố Hà Nội thực hiện việc tổng hợp, điều phối, tổ chức hoạt động tư vấn, hỗ trợ cho doanh nghiệp công nghệ số. Sở Thông tin và Truyền thông có trách nhiệm giao Trung tâm Đào tạo, tư vấn Công nghệ thông tin và Truyền thông bảo đảm các điều kiện cơ sở vật chất, con người để thực hiện nhiệm vụ tư vấn, hỗ trợ nêu trên; đề xuất kinh phí (nếu cần thiết) và tổ chức thực hiện theo quy định hiện hành.</w:t>
      </w:r>
    </w:p>
    <w:p>
      <w:r>
        <w:t>- Định kỳ hằng năm tổng hợp, báo cáo kết quả thực hiện kế hoạch với Bộ Thông tin và Truyền thông, UBND thành phố Hà Nội theo quy định.</w:t>
      </w:r>
    </w:p>
    <w:p>
      <w:r>
        <w:t>- Thực hiện các nhiệm vụ theo phân công tại Phụ lục kèm theo.</w:t>
      </w:r>
    </w:p>
    <w:p>
      <w:r>
        <w:t>3. Các sở, ngành và UBND quận, huyện, thị xã</w:t>
      </w:r>
    </w:p>
    <w:p>
      <w:r>
        <w:t>- Tập trung các giải pháp nhằm cải thiện môi trường đầu tư, kinh doanh, thúc đẩy tăng trưởng kinh tế; tạo chuyển biến thực chất hơn trong thực hiện các đột phá chiến lược, cơ cấu lại nền kinh tế gắn với đổi mới mô hình tăng trưởng; đẩy mạnh đổi mới sáng tạo, ứng dụng khoa học, công nghệ tiên tiến và tận dụng có hiệu quả cuộc Cách mạng công nghiệp lần thứ tư theo Nghị quyết số 01 hằng năm của Chính phủ về nhiệm vụ, giải pháp chủ yếu thực hiện kế hoạch phát triển kinh tế - xã hội và dự toán ngân sách nhà nước, và Nghị quyết số 02 hằng năm của Chính phủ.</w:t>
      </w:r>
    </w:p>
    <w:p>
      <w:r>
        <w:t>- Thực hiện các nhiệm vụ theo phân công tại Phụ lục kèm theo.</w:t>
      </w:r>
    </w:p>
    <w:p>
      <w:r>
        <w:t>- Thực hiện chế độ báo cáo định kỳ hằng năm (trước ngày 01/12) theo hướng dẫn của Sở Thông tin và Truyền thông.</w:t>
      </w:r>
    </w:p>
    <w:p>
      <w:r>
        <w:t>4. Sở Tài chính</w:t>
      </w:r>
    </w:p>
    <w:p>
      <w:r>
        <w:t>Trên cơ sở đề xuất của các sở, ban, ngành thuộc Thành phố, Sở Tài chính tham mưu UBND Thành phố trình HĐND Thành phố bố trí kinh phí chi thường xuyên ngân sách cấp thành phố để thực hiện Kế hoạch theo quy định.</w:t>
      </w:r>
    </w:p>
    <w:p>
      <w:r>
        <w:t>5. Các Hội, Hiệp hội trong lĩnh vực công nghệ thông tin, chuyển đổi số và Hiệp hội Doanh nghiệp nhỏ và vừa thành phố Hà Nội, các doanh nghiệp công nghệ số</w:t>
      </w:r>
    </w:p>
    <w:p>
      <w:r>
        <w:t>- Cử đầu mối để phối hợp Sở Thông tin và Truyền thông và đơn vị liên quan để triển khai thực hiện các nội dung của Kế hoạch này.</w:t>
      </w:r>
    </w:p>
    <w:p>
      <w:r>
        <w:t>- Tuyên truyền, hướng dẫn, kết nối cộng đồng doanh nghiệp hội viên tham gia triển khai thực hiện Kế hoạch; ký kết các nội dung hợp tác với Sở Thông tin và Truyền thông để triển khai Kế hoạch.</w:t>
      </w:r>
    </w:p>
    <w:p>
      <w:r>
        <w:t>- Khuyến khích Hội Tin học Viễn thông Hà Nội phối hợp với Hiệp hội Doanh nghiệp nhỏ và vừa thành phố Hà Nội, các doanh nghiệp công nghệ số và các đơn vị có liên quan nghiên cứu việc thành lập “Quỹ hỗ trợ doanh nghiệp khởi nghiệp đổi mới, sáng tạo về công nghệ số Việt Nam trên địa bàn thành phố Hà Nội” với nguồn vốn huy động từ xã hội theo quy định hiện hành.</w:t>
      </w:r>
    </w:p>
    <w:p>
      <w:r>
        <w:t>- Các doanh nghiệp công nghệ số ưu tiên bố trí nguồn lực để triển khai thực hiện các nội dung theo phân công tại Kế hoạch này.</w:t>
      </w:r>
    </w:p>
    <w:p>
      <w:r>
        <w:t>Trên đây là Kế hoạch “Phát triển doanh nghiệp công nghệ số Việt Nam trên địa bàn thành phố Hà Nội đến năm 2025”, UBND thành phố Hà Nội yêu cầu các cơ quan, đơn vị, doanh nghiệp có liên quan nghiêm túc triển khai thực hiện./.</w:t>
      </w:r>
    </w:p>
    <w:p>
      <w:r>
        <w:t>Nơi nhận:</w:t>
      </w:r>
    </w:p>
    <w:p>
      <w:r>
        <w:t>- Đồng chí Bí thư Thành ủy;</w:t>
      </w:r>
    </w:p>
    <w:p>
      <w:r>
        <w:t>- Bộ Thông tin và Truyền thông;</w:t>
      </w:r>
    </w:p>
    <w:p>
      <w:r>
        <w:t>- Thường trực: Thành ủy, HĐND Thành phố;</w:t>
      </w:r>
    </w:p>
    <w:p>
      <w:r>
        <w:t>- Chủ tịch UBND Thành phố;</w:t>
      </w:r>
    </w:p>
    <w:p>
      <w:r>
        <w:t>- Các Phó Chủ tịch UBND Thành phố;</w:t>
      </w:r>
    </w:p>
    <w:p>
      <w:r>
        <w:t>- Ban Tuyên giáo Thành ủy;</w:t>
      </w:r>
    </w:p>
    <w:p>
      <w:r>
        <w:t>- Văn phòng Thành ủy;</w:t>
      </w:r>
    </w:p>
    <w:p>
      <w:r>
        <w:t>- Văn phòng Đoàn ĐBQH và HĐND Thành phố;</w:t>
      </w:r>
    </w:p>
    <w:p>
      <w:r>
        <w:t>- Các Sở, ban, ngành Thành phố;</w:t>
      </w:r>
    </w:p>
    <w:p>
      <w:r>
        <w:t>- Các UBND quận, huyện, thị xã;</w:t>
      </w:r>
    </w:p>
    <w:p>
      <w:r>
        <w:t>- Các cơ quan báo, đài Thành phố;</w:t>
      </w:r>
    </w:p>
    <w:p>
      <w:r>
        <w:t>- Hiệp hội Phần mềm và Dịch vụ CNTT Việt Nam;</w:t>
      </w:r>
    </w:p>
    <w:p>
      <w:r>
        <w:t>- Hội Tin học Viễn thông Hà Nội;</w:t>
      </w:r>
    </w:p>
    <w:p>
      <w:r>
        <w:t>- Hiệp hội Doanh nghiệp nhỏ và vừa TP Hà Nội;</w:t>
      </w:r>
    </w:p>
    <w:p>
      <w:r>
        <w:t>- VPUB: CVP, các PCVP,</w:t>
      </w:r>
    </w:p>
    <w:p>
      <w:r>
        <w:t>các đơn vị: KSTTHC, KTTH, TTTTĐT, TH;</w:t>
      </w:r>
    </w:p>
    <w:p>
      <w:r>
        <w:t>- Lưu: VT, KSTTHCV.Anh.</w:t>
      </w:r>
    </w:p>
    <w:p>
      <w:r>
        <w:t>TM. ỦY BAN NHÂN DÂN</w:t>
      </w:r>
    </w:p>
    <w:p>
      <w:r>
        <w:t>CHỦ TỊCH</w:t>
      </w:r>
    </w:p>
    <w:p>
      <w:r>
        <w:t>Trần Sỹ Thanh</w:t>
      </w:r>
    </w:p>
    <w:p>
      <w:r>
        <w:t>PHỤ LỤC</w:t>
      </w:r>
    </w:p>
    <w:p>
      <w:r>
        <w:t>PHÂN CÔNG CÁC SỞ, NGÀNH, UBND QUẬN, HUYỆN, THỊ XÃ THỰC HIỆN KẾ HOẠCH PHÁT TRIỂN DOANH NGHIỆP CÔNG NGHỆ SỐ VIỆT NAM TRÊN ĐỊA BÀN THÀNH PHỐ HÀ NỘI ĐẾN NĂM 2025</w:t>
      </w:r>
    </w:p>
    <w:p>
      <w:r>
        <w:t>(Kèm theo Kế hoạch số:    /KH-UBND ngày    /    /2024 của UBND thành phố Hà Nội)</w:t>
      </w:r>
    </w:p>
    <w:p>
      <w:r>
        <w:t>STT</w:t>
      </w:r>
    </w:p>
    <w:p>
      <w:r>
        <w:t>Nhiệm vụ</w:t>
      </w:r>
    </w:p>
    <w:p>
      <w:r>
        <w:t>Đơn vị chủ trì</w:t>
      </w:r>
    </w:p>
    <w:p>
      <w:r>
        <w:t>Đơn vị phối hợp</w:t>
      </w:r>
    </w:p>
    <w:p>
      <w:r>
        <w:t>Thời gian hoàn thành</w:t>
      </w:r>
    </w:p>
    <w:p>
      <w:r>
        <w:t>TT</w:t>
      </w:r>
    </w:p>
    <w:p>
      <w:r>
        <w:t>Chi tiết</w:t>
      </w:r>
    </w:p>
    <w:p>
      <w:r>
        <w:t>1</w:t>
      </w:r>
    </w:p>
    <w:p>
      <w:r>
        <w:t>Thành phố tập trung triển khai một số nhiệm vụ và giải pháp chung đối với các loại hình doanh nghiệp công nghệ số</w:t>
      </w:r>
    </w:p>
    <w:p>
      <w:r>
        <w:t>a</w:t>
      </w:r>
    </w:p>
    <w:p>
      <w:r>
        <w:t>Đẩy mạnh thông tin, tuyên truyền</w:t>
      </w:r>
    </w:p>
    <w:p>
      <w:r>
        <w:t>1</w:t>
      </w:r>
    </w:p>
    <w:p>
      <w:r>
        <w:t>1</w:t>
      </w:r>
    </w:p>
    <w:p>
      <w:r>
        <w:t>Thông tin, tuyên truyền về chủ trương, chính sách của Nhà nước, Thành phố, hoạt động phát triển các loại hình doanh nghiệp công nghệ số trên hệ thống báo chí Hà Nội, báo chí Trung ương, trên các nền tảng số, Cổng, trang thông tin điện tử của Thành phố, sở, ngành, quận, huyện, thị xã, Trang thông tin điện tử doanh nghiệp và công nghiệp công nghệ thông tin thành phố Hà Nội (http://dncntt.hanoi.gov.vn) và các phương thức truyền thông phù hợp khác.</w:t>
      </w:r>
    </w:p>
    <w:p>
      <w:r>
        <w:t>Sở Thông tin và Truyền thông</w:t>
      </w:r>
    </w:p>
    <w:p>
      <w:r>
        <w:t>Các cơ quan báo chí; các Hội, Hiệp hội liên quan</w:t>
      </w:r>
    </w:p>
    <w:p>
      <w:r>
        <w:t>Trước ngày 20/12/2025</w:t>
      </w:r>
    </w:p>
    <w:p>
      <w:r>
        <w:t>2</w:t>
      </w:r>
    </w:p>
    <w:p>
      <w:r>
        <w:t>2</w:t>
      </w:r>
    </w:p>
    <w:p>
      <w:r>
        <w:t>Tổ chức tuyên truyền đổi mới nhận thức, tư duy cho đội ngũ cán bộ công chức về phát triển và ứng dụng công nghệ số trong quản lý nhà nước, trong phát triển kinh tế - xã hội; khuyến khích các cơ quan nhà nước của Thành phố ưu tiên sử dụng sản phẩm, dịch vụ của các doanh nghiệp công nghệ số</w:t>
      </w:r>
    </w:p>
    <w:p>
      <w:r>
        <w:t>Sở Thông tin và Truyền thông</w:t>
      </w:r>
    </w:p>
    <w:p>
      <w:r>
        <w:t>Các Sở, ngành; UBND các quận, huyện, thị xã; các cơ quan báo chí</w:t>
      </w:r>
    </w:p>
    <w:p>
      <w:r>
        <w:t>Trước ngày 20/12/2025</w:t>
      </w:r>
    </w:p>
    <w:p>
      <w:r>
        <w:t>3</w:t>
      </w:r>
    </w:p>
    <w:p>
      <w:r>
        <w:t>3</w:t>
      </w:r>
    </w:p>
    <w:p>
      <w:r>
        <w:t>Tổ chức tuyên dương các doanh nghiệp công nghệ số thực hiện tốt chiến lược “Make in Viet Nam” giai đoạn 2021-2025 theo hướng dẫn của Bộ Thông tin và Truyền thông và quy định hiện hành của Thành phố.</w:t>
      </w:r>
    </w:p>
    <w:p>
      <w:r>
        <w:t>Sở Thông tin và Truyền thông</w:t>
      </w:r>
    </w:p>
    <w:p>
      <w:r>
        <w:t>Các Hội, Hiệp hội liên quan; Ban Thi đua khen thưởng thành phố Hà Nội</w:t>
      </w:r>
    </w:p>
    <w:p>
      <w:r>
        <w:t>Tháng 12/2025</w:t>
      </w:r>
    </w:p>
    <w:p>
      <w:r>
        <w:t>b</w:t>
      </w:r>
    </w:p>
    <w:p>
      <w:r>
        <w:t>Ban hành cơ chế, chính sách phù hợp</w:t>
      </w:r>
    </w:p>
    <w:p>
      <w:r>
        <w:t>4</w:t>
      </w:r>
    </w:p>
    <w:p>
      <w:r>
        <w:t>1</w:t>
      </w:r>
    </w:p>
    <w:p>
      <w:r>
        <w:t>Khảo sát, đánh giá về tình hình phát triển doanh nghiệp công nghệ số phục vụ công tác quản lý của Thành phố và xếp hạng của Bộ Thông tin và Truyền thông.</w:t>
      </w:r>
    </w:p>
    <w:p>
      <w:r>
        <w:t>Sở Thông tin và Truyền thông</w:t>
      </w:r>
    </w:p>
    <w:p>
      <w:r>
        <w:t>Các Hội, Hiệp hội liên quan</w:t>
      </w:r>
    </w:p>
    <w:p>
      <w:r>
        <w:t>Tháng 9/2024; Tháng 6/2025</w:t>
      </w:r>
    </w:p>
    <w:p>
      <w:r>
        <w:t>5</w:t>
      </w:r>
    </w:p>
    <w:p>
      <w:r>
        <w:t>2</w:t>
      </w:r>
    </w:p>
    <w:p>
      <w:r>
        <w:t>Xây dựng, trình UBND Thành phố ban hành Kế hoạch phát triển doanh nghiệp công nghệ số Việt Nam trên địa bàn thành phố Hà Nội giai đoạn 2026 - 2030.</w:t>
      </w:r>
    </w:p>
    <w:p>
      <w:r>
        <w:t>Sở Thông tin và Truyền thông</w:t>
      </w:r>
    </w:p>
    <w:p>
      <w:r>
        <w:t>Các Sở, ngành và các Hội, Hiệp hội liên quan</w:t>
      </w:r>
    </w:p>
    <w:p>
      <w:r>
        <w:t>Tháng 10/2025</w:t>
      </w:r>
    </w:p>
    <w:p>
      <w:r>
        <w:t>6</w:t>
      </w:r>
    </w:p>
    <w:p>
      <w:r>
        <w:t>3</w:t>
      </w:r>
    </w:p>
    <w:p>
      <w:r>
        <w:t>Tham mưu, đề xuất với UBND Thành phố các chính sách thu hút đầu tư về công nghệ thông tin, công nghệ số và vi mạch bán dẫn vào các khu công nghệ thông tin tập trung trên địa bàn Thành phố</w:t>
      </w:r>
    </w:p>
    <w:p>
      <w:r>
        <w:t>Sở Thông tin và Truyền thông</w:t>
      </w:r>
    </w:p>
    <w:p>
      <w:r>
        <w:t>Các Sở, ngành và các Hội, Hiệp hội liên quan; các Chủ đầu tư khu công nghệ thông tin tập trung, Ban quản lý Khu CNTT tập trung Cầu Giấy</w:t>
      </w:r>
    </w:p>
    <w:p>
      <w:r>
        <w:t>Tháng 3/2025</w:t>
      </w:r>
    </w:p>
    <w:p>
      <w:r>
        <w:t>7</w:t>
      </w:r>
    </w:p>
    <w:p>
      <w:r>
        <w:t>4</w:t>
      </w:r>
    </w:p>
    <w:p>
      <w:r>
        <w:t>Tham mưu, đề xuất với UBND Thành phố các chính sách thu hút đầu tư về công nghệ thông tin, công nghệ số và vi mạch bán dẫn vào Khu Công nghệ cao Hòa Lạc</w:t>
      </w:r>
    </w:p>
    <w:p>
      <w:r>
        <w:t>Ban quản lý Khu công nghệ cao Hòa Lạc</w:t>
      </w:r>
    </w:p>
    <w:p>
      <w:r>
        <w:t>Sở Thông tin và Truyền thông; các Hội, Hiệp hội liên quan</w:t>
      </w:r>
    </w:p>
    <w:p>
      <w:r>
        <w:t>Tháng 3/2025</w:t>
      </w:r>
    </w:p>
    <w:p>
      <w:r>
        <w:t>8</w:t>
      </w:r>
    </w:p>
    <w:p>
      <w:r>
        <w:t>5</w:t>
      </w:r>
    </w:p>
    <w:p>
      <w:r>
        <w:t>Rà soát, tổng hợp và tham mưu, đề xuất với UBND Thành phố các giải pháp tháo gỡ khó khăn đối với Khu công nghệ thông tin tập trung Cầu Giấy và Khu Công viên công nghệ phần mềm Hà Nội.</w:t>
      </w:r>
    </w:p>
    <w:p>
      <w:r>
        <w:t>Sở Thông tin và Truyền thông</w:t>
      </w:r>
    </w:p>
    <w:p>
      <w:r>
        <w:t>Các Sở, ngành liên quan; các Chủ đầu tư, Ban quản lý Khu CNTT tập trung Cầu Giấy</w:t>
      </w:r>
    </w:p>
    <w:p>
      <w:r>
        <w:t>Tháng 3/2025</w:t>
      </w:r>
    </w:p>
    <w:p>
      <w:r>
        <w:t>c</w:t>
      </w:r>
    </w:p>
    <w:p>
      <w:r>
        <w:t>Phát triển hạ tầng số:</w:t>
      </w:r>
    </w:p>
    <w:p>
      <w:r>
        <w:t>9</w:t>
      </w:r>
    </w:p>
    <w:p>
      <w:r>
        <w:t>1</w:t>
      </w:r>
    </w:p>
    <w:p>
      <w:r>
        <w:t>Thúc đẩy các doanh nghiệp viễn thông trên địa bàn Thành phố đẩy nhanh tiến độ phát triển mạng di động 5G, ưu tiên phát triển mạng di động 5G tại các khu công nghệ thông tin tập trung trên địa bàn Thành phố và Khu Công nghệ cao Hòa Lạc.</w:t>
      </w:r>
    </w:p>
    <w:p>
      <w:r>
        <w:t>Sở Thông tin và Truyền thông</w:t>
      </w:r>
    </w:p>
    <w:p>
      <w:r>
        <w:t>Ban quản lý Khu công nghệ cao Hòa Lạc; các doanh nghiệp viễn thông</w:t>
      </w:r>
    </w:p>
    <w:p>
      <w:r>
        <w:t>Tháng 6/2025</w:t>
      </w:r>
    </w:p>
    <w:p>
      <w:r>
        <w:t>d</w:t>
      </w:r>
    </w:p>
    <w:p>
      <w:r>
        <w:t>Đẩy mạnh nghiên cứu khoa học và công nghệ:</w:t>
      </w:r>
    </w:p>
    <w:p>
      <w:r>
        <w:t>10</w:t>
      </w:r>
    </w:p>
    <w:p>
      <w:r>
        <w:t>1</w:t>
      </w:r>
    </w:p>
    <w:p>
      <w:r>
        <w:t>Tăng cường các nhiệm vụ khoa học và công nghệ về công nghệ số (trí tuệ nhân tạo, dữ liệu lớn, chuỗi khối, điện toán đám mây, Internet vạn vật, vi mạch bán dẫn,....) trong các chương trình khoa học và công nghệ của Thành phố.</w:t>
      </w:r>
    </w:p>
    <w:p>
      <w:r>
        <w:t>Sở Khoa học và Công nghệ</w:t>
      </w:r>
    </w:p>
    <w:p>
      <w:r>
        <w:t>Sở Thông tin và Truyền thông</w:t>
      </w:r>
    </w:p>
    <w:p>
      <w:r>
        <w:t>Tháng 12/2025</w:t>
      </w:r>
    </w:p>
    <w:p>
      <w:r>
        <w:t>11</w:t>
      </w:r>
    </w:p>
    <w:p>
      <w:r>
        <w:t>2</w:t>
      </w:r>
    </w:p>
    <w:p>
      <w:r>
        <w:t>Thông tin về các hoạt động cho vay từ Quỹ đầu tư phát triển của Thành phố để các doanh nghiệp công nghệ số tiếp cận nguồn vốn cho vay thực hiện sản xuất sản phẩm, dịch vụ công nghệ số phục vụ cho phát triển chính quyền số, kinh tế số và xã hội số của Thành phố.</w:t>
      </w:r>
    </w:p>
    <w:p>
      <w:r>
        <w:t>Quỹ Đầu tư phát triển của Thành phố</w:t>
      </w:r>
    </w:p>
    <w:p>
      <w:r>
        <w:t>Sở Thông tin và Truyền thông</w:t>
      </w:r>
    </w:p>
    <w:p>
      <w:r>
        <w:t>Tháng 8/2024</w:t>
      </w:r>
    </w:p>
    <w:p>
      <w:r>
        <w:t>đ</w:t>
      </w:r>
    </w:p>
    <w:p>
      <w:r>
        <w:t>Tạo lập thị trường cho doanh nghiệp công nghệ số:</w:t>
      </w:r>
    </w:p>
    <w:p>
      <w:r>
        <w:t>12</w:t>
      </w:r>
    </w:p>
    <w:p>
      <w:r>
        <w:t>1</w:t>
      </w:r>
    </w:p>
    <w:p>
      <w:r>
        <w:t>Thông tin các chương trình, kế hoạch và đề án về chuyển đổi số, xây dựng thành phố thông minh của thành phố Hà Nội trên Cổng thông tin điện tử của Thành phố để các doanh nghiệp tiếp cận và có định hướng nghiên cứu, phát triển, cung cấp các sản phẩm, dịch vụ công nghệ số đáp ứng yêu cầu phát triển chính quyền số, kinh tế số, xã hội số của Hà Nội.</w:t>
      </w:r>
    </w:p>
    <w:p>
      <w:r>
        <w:t>Sở Thông tin và Truyền thông</w:t>
      </w:r>
    </w:p>
    <w:p>
      <w:r>
        <w:t>Văn phòng UBND Thành phố</w:t>
      </w:r>
    </w:p>
    <w:p>
      <w:r>
        <w:t>Từ tháng 6/2024 (liên tục cập nhật, thông tin đến tháng 31/12/2025)</w:t>
      </w:r>
    </w:p>
    <w:p>
      <w:r>
        <w:t>13</w:t>
      </w:r>
    </w:p>
    <w:p>
      <w:r>
        <w:t>2</w:t>
      </w:r>
    </w:p>
    <w:p>
      <w:r>
        <w:t>Tổ chức các hoạt động xúc tiến đầu tư, xúc tiến thương mại, quảng bá thương hiệu, thúc đẩy tiêu dùng trong nước và hỗ trợ xuất khẩu cho các sản phẩm, dịch vụ, giải pháp và mô hình kinh doanh của doanh nghiệp công nghệ số, thúc đẩy tiêu dùng trong nước và xuất khẩu.</w:t>
      </w:r>
    </w:p>
    <w:p>
      <w:r>
        <w:t>Trung tâm Xúc tiến Đầu tư, thương mại và Du lịch thành phố Hà Nội</w:t>
      </w:r>
    </w:p>
    <w:p>
      <w:r>
        <w:t>Sở Thông tin và Truyền thông; các Sở, ngành và các Hội, Hiệp hội liên quan</w:t>
      </w:r>
    </w:p>
    <w:p>
      <w:r>
        <w:t>Thực hiện theo kế hoạch xúc tiến đầu tư, xúc tiến thương mại của Thành phố</w:t>
      </w:r>
    </w:p>
    <w:p>
      <w:r>
        <w:t>14</w:t>
      </w:r>
    </w:p>
    <w:p>
      <w:r>
        <w:t>3</w:t>
      </w:r>
    </w:p>
    <w:p>
      <w:r>
        <w:t>Định kỳ hàng năm tổ chức Hội nghị tiếp xúc, đối thoại giữa chính quyền thành phố với doanh nghiệp công nghệ số</w:t>
      </w:r>
    </w:p>
    <w:p>
      <w:r>
        <w:t>Sở Thông tin và Truyền thông</w:t>
      </w:r>
    </w:p>
    <w:p>
      <w:r>
        <w:t>Các Sở, ngành và các Hội, Hiệp hội liên quan</w:t>
      </w:r>
    </w:p>
    <w:p>
      <w:r>
        <w:t>Tháng 10 hằng năm</w:t>
      </w:r>
    </w:p>
    <w:p>
      <w:r>
        <w:t>15</w:t>
      </w:r>
    </w:p>
    <w:p>
      <w:r>
        <w:t>4</w:t>
      </w:r>
    </w:p>
    <w:p>
      <w:r>
        <w:t>Định kỳ hàng năm tổ chức hội thảo, triển lãm giới thiệu các sản phẩm, dịch vụ công nghệ số của các doanh nghiệp công nghệ số.</w:t>
      </w:r>
    </w:p>
    <w:p>
      <w:r>
        <w:t>Sở Thông tin và Truyền thông</w:t>
      </w:r>
    </w:p>
    <w:p>
      <w:r>
        <w:t>Các Sở, ngành và các Hội, Hiệp hội liên quan</w:t>
      </w:r>
    </w:p>
    <w:p>
      <w:r>
        <w:t>Tháng 11 hằng năm</w:t>
      </w:r>
    </w:p>
    <w:p>
      <w:r>
        <w:t>16</w:t>
      </w:r>
    </w:p>
    <w:p>
      <w:r>
        <w:t>5</w:t>
      </w:r>
    </w:p>
    <w:p>
      <w:r>
        <w:t>Tổ chức ký kết các chương trình hợp tác với các Hội, Hiệp hội trong nước, nước ngoài nhằm thúc đẩy các cam kết phát triển doanh nghiệp công nghệ số; tạo điều kiện và dẫn dắt các doanh nghiệp công nghệ số phát triển ra thị trường nước ngoài.</w:t>
      </w:r>
    </w:p>
    <w:p>
      <w:r>
        <w:t>Sở Thông tin và Truyền thông</w:t>
      </w:r>
    </w:p>
    <w:p>
      <w:r>
        <w:t>Các Sở, ngành và các Hội, Hiệp hội liên quan</w:t>
      </w:r>
    </w:p>
    <w:p>
      <w:r>
        <w:t>Tháng 6/2024; tháng 01/2025</w:t>
      </w:r>
    </w:p>
    <w:p>
      <w:r>
        <w:t>2</w:t>
      </w:r>
    </w:p>
    <w:p>
      <w:r>
        <w:t>Nhiệm vụ và giải pháp cụ thể</w:t>
      </w:r>
    </w:p>
    <w:p>
      <w:r>
        <w:t>a</w:t>
      </w:r>
    </w:p>
    <w:p>
      <w:r>
        <w:t>Phát triển các tập đoàn, doanh nghiệp thương mại, dịch vụ lớn trong các lĩnh vực kinh tế - xã hội chuyển hướng hoạt động sang lĩnh vực công nghệ số, đầu tư nghiên cứu công nghệ lõi:</w:t>
      </w:r>
    </w:p>
    <w:p>
      <w:r>
        <w:t>17</w:t>
      </w:r>
    </w:p>
    <w:p>
      <w:r>
        <w:t>1</w:t>
      </w:r>
    </w:p>
    <w:p>
      <w:r>
        <w:t>Tổng hợp, tham mưu, đề xuất với UBND Thành phố xem xét, kịp thời tháo gỡ khó khăn, tạo điều kiện thuận lợi cho doanh nghiệp đẩy nhanh quá trình chuyển hướng hoạt động sang lĩnh vực công nghệ số, đầu tư nghiên cứu công nghệ lõi.</w:t>
      </w:r>
    </w:p>
    <w:p>
      <w:r>
        <w:t>Sở Thông tin và Truyền thông</w:t>
      </w:r>
    </w:p>
    <w:p>
      <w:r>
        <w:t>Các Sở, ngành và các Hội, Hiệp hội liên quan</w:t>
      </w:r>
    </w:p>
    <w:p>
      <w:r>
        <w:t>Tháng 10 hằng năm (Tổng hợp chung tại Hội nghị tiếp xúc, đối thoại giữa chính quyền thành phố với doanh nghiệp công nghệ số)</w:t>
      </w:r>
    </w:p>
    <w:p>
      <w:r>
        <w:t>b</w:t>
      </w:r>
    </w:p>
    <w:p>
      <w:r>
        <w:t>Phát triển các doanh nghiệp công nghệ thông tin đã khẳng định được thương hiệu đảm nhận các sứ mệnh tiên phong nghiên cứu, phát triển, làm chủ công nghệ số và chủ động trong sản xuất:</w:t>
      </w:r>
    </w:p>
    <w:p>
      <w:r>
        <w:t>18</w:t>
      </w:r>
    </w:p>
    <w:p>
      <w:r>
        <w:t>1</w:t>
      </w:r>
    </w:p>
    <w:p>
      <w:r>
        <w:t>Tham mưu, đề xuất UBND Thành phố thúc đẩy phát triển các khu công nghệ thông tin tập trung trên địa bàn Thành phố.</w:t>
      </w:r>
    </w:p>
    <w:p>
      <w:r>
        <w:t>Sở Thông tin và Truyền thông</w:t>
      </w:r>
    </w:p>
    <w:p>
      <w:r>
        <w:t>Các Sở, ngành liên quan</w:t>
      </w:r>
    </w:p>
    <w:p>
      <w:r>
        <w:t>Trước ngày 15/12/2025</w:t>
      </w:r>
    </w:p>
    <w:p>
      <w:r>
        <w:t>19</w:t>
      </w:r>
    </w:p>
    <w:p>
      <w:r>
        <w:t>2</w:t>
      </w:r>
    </w:p>
    <w:p>
      <w:r>
        <w:t>Hỗ trợ doanh nghiệp có sản phẩm công nghệ số là sản phẩm công nghiệp chủ lực thành phố Hà Nội về: môi trường đầu tư kinh doanh, phát triển khoa học công nghệ, phát triển nguồn nhân lực, xúc tiến thương mại, xúc tiến đầu tư,… theo quy định.</w:t>
      </w:r>
    </w:p>
    <w:p>
      <w:r>
        <w:t>Sở Công thương</w:t>
      </w:r>
    </w:p>
    <w:p>
      <w:r>
        <w:t>Sở Thông tin và Truyền thông; Sở Kế hoạch và Đầu tư; Trung tâm Xúc tiến Đầu tư, thương mại và Du lịch thành phố Hà Nội</w:t>
      </w:r>
    </w:p>
    <w:p>
      <w:r>
        <w:t>Thực hiện ngay sau khi UBND Thành phố phê duyệt danh mục sản phẩm công nghiệp chủ lực thành phố Hà Nội hằng năm</w:t>
      </w:r>
    </w:p>
    <w:p>
      <w:r>
        <w:t>20</w:t>
      </w:r>
    </w:p>
    <w:p>
      <w:r>
        <w:t>3</w:t>
      </w:r>
    </w:p>
    <w:p>
      <w:r>
        <w:t>Ưu tiên trong việc lựa chọn thử nghiệm, đầu tư, thuê, mua sắm các sản phẩm, dịch vụ công nghệ số của các doanh nghiệp công nghệ thông tin đã khẳng định được thương hiệu phục vụ cho phát triển chính quyền số, kinh tế số và xã hội số của Thành phố theo quy định hiện hành</w:t>
      </w:r>
    </w:p>
    <w:p>
      <w:r>
        <w:t>Các Sở, ban, ngành; UBND các quận, huyện, thị xã</w:t>
      </w:r>
    </w:p>
    <w:p>
      <w:r>
        <w:t>Sở Thông tin và Truyền thông</w:t>
      </w:r>
    </w:p>
    <w:p>
      <w:r>
        <w:t>Thường xuyên (Định kỳ 6 tháng báo cáo UBND Thành phố kết quả thực hiện)</w:t>
      </w:r>
    </w:p>
    <w:p>
      <w:r>
        <w:t>21</w:t>
      </w:r>
    </w:p>
    <w:p>
      <w:r>
        <w:t>4</w:t>
      </w:r>
    </w:p>
    <w:p>
      <w:r>
        <w:t>Tổ chức các hoạt động, sự kiện kết nối để tạo điều kiện cho các doanh nghiệp công nghệ thông tin đã khẳng định được thương hiệu giới thiệu, cung cấp các sản phẩm, dịch vụ công nghệ số và tham gia vào quá trình chuyển đổi số các doanh nghiệp trên địa bàn Thành phố.</w:t>
      </w:r>
    </w:p>
    <w:p>
      <w:r>
        <w:t>Sở Thông tin và Truyền thông</w:t>
      </w:r>
    </w:p>
    <w:p>
      <w:r>
        <w:t>Các Sở, ngành và các Hội, Hiệp hội liên quan</w:t>
      </w:r>
    </w:p>
    <w:p>
      <w:r>
        <w:t>Tháng 9, 10/2024; tháng 9, 10/2025</w:t>
      </w:r>
    </w:p>
    <w:p>
      <w:r>
        <w:t>c</w:t>
      </w:r>
    </w:p>
    <w:p>
      <w:r>
        <w:t>Phát triển các doanh nghiệp khởi nghiệp ứng dụng công nghệ số để tạo ra các sản phẩm, dịch vụ mới trong các ngành, lĩnh vực kinh tế - xã hội:</w:t>
      </w:r>
    </w:p>
    <w:p>
      <w:r>
        <w:t>22</w:t>
      </w:r>
    </w:p>
    <w:p>
      <w:r>
        <w:t>1</w:t>
      </w:r>
    </w:p>
    <w:p>
      <w:r>
        <w:t>Tổ chức các hoạt động, sự kiện kết nối để tạo điều kiện cho các doanh nghiệp công nghệ thông tin đã khẳng định được thương hiệu giới thiệu, cung cấp các sản phẩm, dịch vụ công nghệ số và tham gia vào quá trình chuyển đổi số của các doanh nghiệp khởi nghiệp.</w:t>
      </w:r>
    </w:p>
    <w:p>
      <w:r>
        <w:t>Sở Thông tin và Truyền thông</w:t>
      </w:r>
    </w:p>
    <w:p>
      <w:r>
        <w:t>Các Sở, ngành; các Hội, Hiệp hội liên quan</w:t>
      </w:r>
    </w:p>
    <w:p>
      <w:r>
        <w:t>Tháng 9, 10/2024; tháng 9, 10/2025</w:t>
      </w:r>
    </w:p>
    <w:p>
      <w:r>
        <w:t>23</w:t>
      </w:r>
    </w:p>
    <w:p>
      <w:r>
        <w:t>2</w:t>
      </w:r>
    </w:p>
    <w:p>
      <w:r>
        <w:t>Hỗ trợ các doanh nghiệp khởi nghiệp đẩy nhanh quá trình chuyển đổi số tạo ra các sản phẩm, dịch vụ mới, nâng cao hiệu quả hoạt động sản xuất kinh doanh, nâng cao năng lực và lợi thế cạnh tranh, tạo ra các giá trị mới, góp phần thúc đẩy phát triển kinh tế số của Thành phố theo quy định tại Quyết định số 3457/QĐ-UBND ngày 23/9/2022 của UBND thành phố Hà Nội về việc “Hỗ trợ chuyển đổi số cho doanh nghiệp nhỏ và vừa trên địa bàn thành phố Hà Nội giai đoạn 2021-2025”.</w:t>
      </w:r>
    </w:p>
    <w:p>
      <w:r>
        <w:t>Sở Kế hoạch và Đầu tư</w:t>
      </w:r>
    </w:p>
    <w:p>
      <w:r>
        <w:t>Sở Thông tin và Truyền thông</w:t>
      </w:r>
    </w:p>
    <w:p>
      <w:r>
        <w:t>Thực hiện theo Quyết định số 3457/QĐ-UBND ngày 23/9/2022</w:t>
      </w:r>
    </w:p>
    <w:p>
      <w:r>
        <w:t>d</w:t>
      </w:r>
    </w:p>
    <w:p>
      <w:r>
        <w:t>Phát triển các doanh nghiệp khởi nghiệp đổi mới sáng tạo về công nghệ số:</w:t>
      </w:r>
    </w:p>
    <w:p>
      <w:r>
        <w:t>24</w:t>
      </w:r>
    </w:p>
    <w:p>
      <w:r>
        <w:t>1</w:t>
      </w:r>
    </w:p>
    <w:p>
      <w:r>
        <w:t>Tiếp tục nghiên cứu, đổi mới, phát triển mô hình Vườn ươm Doanh nghiệp CNTT đổi mới sáng tạo thành phố Hà Nội phù hợp với định hướng của Chính phủ, xu hướng phát triển của lĩnh vực công nghệ số.</w:t>
      </w:r>
    </w:p>
    <w:p>
      <w:r>
        <w:t>Sở Thông tin và Truyền thông</w:t>
      </w:r>
    </w:p>
    <w:p>
      <w:r>
        <w:t>Sở Kế hoạch và Đầu tư; Sở Tài chính; Sở Khoa học và Công nghệ; các Hội, Hiệp hội liên quan</w:t>
      </w:r>
    </w:p>
    <w:p>
      <w:r>
        <w:t>Thường xuyên (Định kỳ 6 tháng báo cáo UBND Thành phố kết quả thực hiện)</w:t>
      </w:r>
    </w:p>
    <w:p>
      <w:r>
        <w:t>25</w:t>
      </w:r>
    </w:p>
    <w:p>
      <w:r>
        <w:t>2</w:t>
      </w:r>
    </w:p>
    <w:p>
      <w:r>
        <w:t>Thường xuyên nắm bắt thông tin sản xuất kinh doanh của các doanh nghiệp khởi nghiệp đổi mới sáng tạo về công nghệ số để tháo gỡ khó khăn, vướng mắc; nắm bắt, cung cấp thông tin về các thị trường, các nhà sản xuất công nghệ tiên tiến, các hội chợ sản phẩm công nghiệp uy tín ở nước ngoài để các doanh nghiệp kết nối, tham gia các hoạt động xúc tiến thương mại sang thị trường các nước trong khu vực và thế giới.</w:t>
      </w:r>
    </w:p>
    <w:p>
      <w:r>
        <w:t>Sở Thông tin và Truyền thông</w:t>
      </w:r>
    </w:p>
    <w:p>
      <w:r>
        <w:t>Sở Kế hoạch và Đầu tư; Sở Khoa học và Công nghệ; Trung tâm Xúc tiến Đầu tư, thương mại và Du lịch thành phố Hà Nội</w:t>
      </w:r>
    </w:p>
    <w:p>
      <w:r>
        <w:t>Thường xuyên (Định kỳ 6 tháng báo cáo UBND Thành phố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