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184/KH-UBND năm 2024 sửa đổi Kế hoạch 1945/KH-UBND về triển khai thực hiện Chương trình thúc đẩy phát triển và sử dụng các nền tảng số quốc gia phục vụ chuyển đổi số, phát triển chính phủ số, kinh tế số, xã hội số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184/KH-UBND</w:t>
      </w:r>
    </w:p>
    <w:p>
      <w:r>
        <w:t>Kon Tum, ngày 18 tháng 01 năm 2024</w:t>
      </w:r>
    </w:p>
    <w:p>
      <w:r>
        <w:t>KẾ HOẠCH</w:t>
      </w:r>
    </w:p>
    <w:p>
      <w:r>
        <w:t>SỬA ĐỔI NỘI DUNG TẠI KẾ HOẠCH SỐ 1945/KH-UBND NGÀY 22 THÁNG 6 NĂM 2022 CỦA ỦY BAN NHÂN DÂN TỈNH VỀ TRIỂN KHAI THỰC HIỆN “CHƯƠNG TRÌNH THÚC ĐẨY PHÁT TRIỂN VÀ SỬ DỤNG CÁC NỀN TẢNG SỐ QUỐC GIA PHỤC VỤ CHUYỂN ĐỔI SỐ, PHÁT TRIỂN CHÍNH PHỦ SỐ, KINH TẾ SỐ, XÃ HỘI SỐ” TRÊN ĐỊA BÀN TỈNH KON TUM</w:t>
      </w:r>
    </w:p>
    <w:p>
      <w:r>
        <w:t>Thực hiện Quyết định số 2294/QĐ-BTTTT ngày 21 tháng 11 năm 2023 của Bộ trưởng Bộ Thông tin và Truyền thông về sửa đổi, bổ sung Chương trình thúc đẩy phát triển và sử dụng các nền tảng số quốc gia phục vụ chuyển đổi số, phát triển chính phủ số, kinh tế số, xã hội số tại Quyết định số 186/QĐ-BTTTT ngày 11 tháng 02 năm 2022 ( sau đây viết tắt là Quyết định số 2294/QĐ-BTTTT ); theo đề nghị của Sở Thông tin và Truyền thông  1; Ủy ban nhân dân tỉnh ban hành Kế hoạch sửa đổi nội dung tại Kế hoạch số 1945/KH-UBND, cụ thể như sau:</w:t>
      </w:r>
    </w:p>
    <w:p>
      <w:r>
        <w:t>I. Mục đích, yêu cầu</w:t>
      </w:r>
    </w:p>
    <w:p>
      <w:r>
        <w:t>- Sửa đổi nội dung Danh mục các nền tảng số quốc gia triển khai sử dụng trên địa bàn tỉnh tại điểm a, khoản 2, mục II Kế hoạch số 1945/KH-UBND theo đúng quy định tại Quyết định số 2294/QĐ-BTTTT.</w:t>
      </w:r>
    </w:p>
    <w:p>
      <w:r>
        <w:t>- Nội dung sửa đổi phải phù hợp với Quyết định số 2294/QĐ-BTTTT và các quy định pháp luật có liên quan.</w:t>
      </w:r>
    </w:p>
    <w:p>
      <w:r>
        <w:t>II. Nội dung</w:t>
      </w:r>
    </w:p>
    <w:p>
      <w:r>
        <w:t>Sửa đổi nội dung tại điểm a, khoản 2, mục II Kế hoạch số 1945/KH-UBND như sau:</w:t>
      </w:r>
    </w:p>
    <w:p>
      <w:r>
        <w:t>“a) Danh mục các nền tảng số quốc gia triển khai sử dụng trên địa bàn tỉnh</w:t>
      </w:r>
    </w:p>
    <w:p>
      <w:r>
        <w:t>Căn cứ danh mục các nền tảng số Quốc gia nghiên cứu, lựa chọn, đề xuất tổ chức, triển khai sử dụng các nền tảng số quốc gia phục vụ chuyển đổi số thuộc phạm vi ngành, lĩnh vực quản lý trên địa bàn tỉnh:</w:t>
      </w:r>
    </w:p>
    <w:p>
      <w:r>
        <w:t>-  Nhóm nền tảng số quốc gia do cơ quan nhà nước chủ quản, doanh nghiệp Việt Nam phát triển, làm chủ công nghệ lõi, sử dụng thống nhất trên toàn quốc, phục vụ hoạt động quản lý nhà nước hoặc cung cấp dịch vụ công phục vụ xã hội, bao gồm:</w:t>
      </w:r>
    </w:p>
    <w:p>
      <w:r>
        <w:t>(1) Nền tảng điện toán đám mây Chính phủ; (2) Nền tảng bản đồ số (3) Nền tảng tích hợp, chia sẻ dữ liệu; (4) Nền tảng tổng hợp, phân tích dữ liệu; (5) Nền tảng dạy học trực tuyến; (6) Nền tảng học kỹ năng trực tuyến mở (MOOCS); (7) Nền tảng hóa đơn điện tử; (8) Nền tảng định danh người dân và xác thực điện tử; (9) Nền tảng dữ liệu số nông nghiệp; (10) Nền tảng truy xuất nguồn gốc nông sản; (11) Nền tảng hỗ trợ tư vấn khám chữa bệnh từ xa; (12) Nền tảng quản lý tiêm chủng; (13) Nền tảng hồ sơ sức khỏe điện tử; (14) Nền tảng trạm y tế xã; (15) Nền tảng phát thanh số (trực tuyến); (16) Nền tảng truyền hình số (trực tuyến); (17) Nền tảng bảo tàng số; (18) Nền tảng khảo sát, thu thập ý kiến người dân; (19) Nền tảng quản trị và kinh doanh du lịch; (20) Nền tảng thuế điện tử; (21) Nền tảng bảo hiểm xã hội số</w:t>
      </w:r>
    </w:p>
    <w:p>
      <w:r>
        <w:t>-  Nhóm nền tảng số quốc gia do doanh nghiệp làm chủ quản, làm chủ công nghệ lõi, cung cấp dịch vụ phục vụ nhu cầu của cơ quan, doanh nghiệp và xã hội, bao gồm:</w:t>
      </w:r>
    </w:p>
    <w:p>
      <w:r>
        <w:t>(22) Nền tảng điện toán đám mây doanh nghiệp; (23) Nền tảng mô hình ngôn ngữ lớn; (24) Nền tảng thiết bị IoT; (25) Nền tảng họp trực tuyến thế hệ mới; (26) Nền tảng mạng xã hội thế hệ mới; (27) Nền tảng sàn thương mại điện tử; (28) Nền tảng đại học số; (29) Nền tảng quản trị tổng thể; (30) Nền tảng kế toán dịch vụ; (31) Nền tảng quản trị và kinh doanh vận tải; (32) Nền tảng trung tâm giám sát điều hành thông minh (IOC); (33) Nền tảng trung tâm giám sát điều hành an toàn thông tin mạng (SOC); (34) Nền tảng tối ưu hóa chuỗi cung ứng; (35) Nền tảng cửa khẩu số; (36) Nền tảng đánh giá sát hạch kỹ năng số; (37) Nền tảng hệ thống thông tin quản lý bệnh viện.</w:t>
      </w:r>
    </w:p>
    <w:p>
      <w:r>
        <w:t>( Chi tiết tại Phụ lục kèm theo )”.</w:t>
      </w:r>
    </w:p>
    <w:p>
      <w:r>
        <w:t>III. Tổ chức thực hiện</w:t>
      </w:r>
    </w:p>
    <w:p>
      <w:r>
        <w:t>1.  Các Sở, ban ngành, đơn vị thuộc tỉnh và Ủy ban nhân dân các huyện, thành phố theo chức năng, nhiệm vụ triển khai thực hiện Kế hoạch này. Các nội dung khác không sửa đổi, bổ sung tại Kế hoạch này, tiếp tục thực hiện theo Kế hoạch số 1945/KH-UBND.</w:t>
      </w:r>
    </w:p>
    <w:p>
      <w:r>
        <w:t>2.  Giao Sở Thông tin và Truyền thông theo dõi, hướng dẫn, đôn đốc các cơ quan, đơn vị, địa phương triển khai thực hiện Kế hoạch số 1945/KH-UBND và nội dung Kế hoạch này theo đúng quy định. Trên đây là Kế hoạch sửa đổi nội dung tại Kế hoạch số 1945/KH-UBND, Ủy ban nhân dân tỉnh yêu cầu các cơ quan, đơn vị, địa phương nghiêm túc triển khai thực hiện./.</w:t>
      </w:r>
    </w:p>
    <w:p>
      <w:r>
        <w:t>Nơi nhận:</w:t>
      </w:r>
    </w:p>
    <w:p>
      <w:r>
        <w:t>- Như trên;</w:t>
      </w:r>
    </w:p>
    <w:p>
      <w:r>
        <w:t>- Bộ Thông tin và Truyền thông (b/c);</w:t>
      </w:r>
    </w:p>
    <w:p>
      <w:r>
        <w:t>- Thường trực Tỉnh ủy (b/c);</w:t>
      </w:r>
    </w:p>
    <w:p>
      <w:r>
        <w:t>- Chủ tịch, PCT UBND tỉnh-Y Ngọc (b/c);</w:t>
      </w:r>
    </w:p>
    <w:p>
      <w:r>
        <w:t>- Các sở, ban, ngành, đơn vị thuộc tỉnh;</w:t>
      </w:r>
    </w:p>
    <w:p>
      <w:r>
        <w:t>- Ủy ban nhân dân các huyện, thành phố;</w:t>
      </w:r>
    </w:p>
    <w:p>
      <w:r>
        <w:t>- Các doanh nghiệp bưu chính, viễn thông ;</w:t>
      </w:r>
    </w:p>
    <w:p>
      <w:r>
        <w:t>- VP UBND tỉnh: CVP, PCVP-Nguyễn Đức Tỵ;</w:t>
      </w:r>
    </w:p>
    <w:p>
      <w:r>
        <w:t>- Lưu: VT, KGVX TPC .</w:t>
      </w:r>
    </w:p>
    <w:p>
      <w:r>
        <w:t>TM. ỦY BAN NHÂN DÂN</w:t>
      </w:r>
    </w:p>
    <w:p>
      <w:r>
        <w:t>KT. CHỦ TỊCH</w:t>
      </w:r>
    </w:p>
    <w:p>
      <w:r>
        <w:t>Y Ngọc</w:t>
      </w:r>
    </w:p>
    <w:p>
      <w:r>
        <w:t>PHỤ LỤC</w:t>
      </w:r>
    </w:p>
    <w:p>
      <w:r>
        <w:t>PHÂN CÔNG NGHIÊN CỨU, ĐỀ XUẤT TỔ CHỨC, TRIỂN KHAI SỬ DỤNG CÁC NỀN TẢNG SỐ QUỐC GIA TRÊN ĐỊA BÀN TỈNH KON TUM</w:t>
      </w:r>
    </w:p>
    <w:p>
      <w:r>
        <w:t>(Kèm theo Kế hoạch số 184/KH-UBND ngày 18 tháng 01 năm 2024 của Ủy ban nhân dân tỉnh Kon Tum)</w:t>
      </w:r>
    </w:p>
    <w:p>
      <w:r>
        <w:t>TT</w:t>
      </w:r>
    </w:p>
    <w:p>
      <w:r>
        <w:t>Nền tảng</w:t>
      </w:r>
    </w:p>
    <w:p>
      <w:r>
        <w:t>Đơn vị chủ trì</w:t>
      </w:r>
    </w:p>
    <w:p>
      <w:r>
        <w:t>Đơn vị phối hợp</w:t>
      </w:r>
    </w:p>
    <w:p>
      <w:r>
        <w:t>Ghi chú</w:t>
      </w:r>
    </w:p>
    <w:p>
      <w:r>
        <w:t>I</w:t>
      </w:r>
    </w:p>
    <w:p>
      <w:r>
        <w:t>Nền tảng số quốc gia do cơ quan nhà nước chủ quản, doanh nghiệp Việt Nam phát triển, làm chủ công nghệ lõi, sử dụng thống nhất trên toàn quốc, phục vụ hoạt động quản lý nhà nước hoặc cung cấp dịch vụ công phục vụ xã hội</w:t>
      </w:r>
    </w:p>
    <w:p>
      <w:r>
        <w:t>1</w:t>
      </w:r>
    </w:p>
    <w:p>
      <w:r>
        <w:t>Nền tảng điện toán đám mây Chính phủ:</w:t>
      </w:r>
    </w:p>
    <w:p>
      <w:r>
        <w:t>Mô tả ngắn gọn: Xây dựng Nền tảng điện toán đám mây Chính phủ (CGC) thống nhất trên cơ sở quy hoạch, kết nối đám mây của các cơ quan nhà nước tại các bộ, ngành, địa phương (AGC). Nền tảng CGC thiết lập môi trường để lưu trữ, chia sẻ tài nguyên, phát triển dịch vụ dùng chung cho Chính phủ số trên quy mô toàn quốc được linh hoạt, hiệu quả, nhanh chóng; kết nối, khai thác hiệu quả các hệ thống đám mây của doanh nghiệp (EGC) để cung cấp hạ tầng điện toán đám mây cho Chính phủ số.</w:t>
      </w:r>
    </w:p>
    <w:p>
      <w:r>
        <w:t>Sở Thông tin và Truyền thông</w:t>
      </w:r>
    </w:p>
    <w:p>
      <w:r>
        <w:t>Các doanh nghiệp viễn thông; công nghệ thông tin</w:t>
      </w:r>
    </w:p>
    <w:p>
      <w:r>
        <w:t>2</w:t>
      </w:r>
    </w:p>
    <w:p>
      <w:r>
        <w:t>Nền tảng bản đồ số:</w:t>
      </w:r>
    </w:p>
    <w:p>
      <w:r>
        <w:t>Mô tả ngắn gọn: Xây dựng Nền tảng bản đồ số cung cấp dịch vụ để phát triển các ứng dụng, dịch vụ dựa trên nền bản đồ, phục vụ quản lý của Nhà nước và mọi mặt của đời sống, kinh tế, xã hội như: quản lý đô thị, dữ liệu kết cấu hạ tầng; sản xuất và bán lẻ; giao thông vận tải; quản lý đất đai, nông nghiệp; tài chính ngân hàng; cứu hộ, cứu nạn; thương mại điện tử... Nền tảng bản đồ số được tích hợp với địa chỉ bưu chính để chia sẻ cho các giải pháp phục vụ chuyển đổi số, dần thay thế các nền tảng bản đồ số khác trên thế giới.</w:t>
      </w:r>
    </w:p>
    <w:p>
      <w:r>
        <w:t>Sở Tài nguyên và Môi trường</w:t>
      </w:r>
    </w:p>
    <w:p>
      <w:r>
        <w:t>Sở Thông tin và Truyền thông; Bưu điện tỉnh; UBND cấp huyện</w:t>
      </w:r>
    </w:p>
    <w:p>
      <w:r>
        <w:t>3</w:t>
      </w:r>
    </w:p>
    <w:p>
      <w:r>
        <w:t>Nền tảng tích hợp, chia sẻ dữ liệu:</w:t>
      </w:r>
    </w:p>
    <w:p>
      <w:r>
        <w:t>Mô tả ngắn gọn: Nền tảng được xây dựng, phát triển phục vụ kết nối, tích hợp, chia sẻ dữ liệu giữa các hệ thống thông tin, cơ sở dữ liệu của các cơ quan nhà nước, doanh nghiệp, tổ chức. Nền tảng giúp nâng cao chất lượng dịch vụ công cung cấp cho người dân và doanh nghiệp theo hướng lấy người dùng làm trung tâm, người dân và doanh nghiệp không phải cung cấp thông tin thủ công, nhiều lần cho cơ quan nhà nước; nâng cao hiệu quả của việc quản lý, chỉ đạo, điều hành dựa trên dữ liệu số thống nhất, tin cậy; tránh đầu tư trùng lặp, gây lãng phí trên quy mô toàn quốc; mở ra cơ hội cho khu vực tư có thể khai thác dữ liệu của cơ quan nhà nước để tạo ra giá trị mới.</w:t>
      </w:r>
    </w:p>
    <w:p>
      <w:r>
        <w:t>Sở Thông tin và Truyền thông</w:t>
      </w:r>
    </w:p>
    <w:p>
      <w:r>
        <w:t>Văn phòng UBND tỉnh; Các doanh nghiệp công nghệ thông tin</w:t>
      </w:r>
    </w:p>
    <w:p>
      <w:r>
        <w:t>4</w:t>
      </w:r>
    </w:p>
    <w:p>
      <w:r>
        <w:t>Nền tảng tổng hợp, phân tích dữ liệu:</w:t>
      </w:r>
    </w:p>
    <w:p>
      <w:r>
        <w:t>Mô tả ngắn gọn: Nền tảng tổng hợp, phân tích dữ liệu cung cấp khả năng tổng hợp dữ liệu từ nhiều nguồn, chuẩn hóa dữ liệu, lưu trữ vào kho dữ liệu; phân tích, xử lý dữ liệu theo nhu cầu; trình diễn dữ liệu theo nhiều chiều từ đó làm công cụ giúp các cơ quan nhà nước sử dụng, khai thác dữ liệu một cách có hiệu quả phục vụ công tác chỉ đạo điều hành.</w:t>
      </w:r>
    </w:p>
    <w:p>
      <w:r>
        <w:t>Sở Thông tin và Truyền thông</w:t>
      </w:r>
    </w:p>
    <w:p>
      <w:r>
        <w:t>Các sở, ban, ngành; UBND cấp huyện; Các doanh nghiệp công nghệ thông tin</w:t>
      </w:r>
    </w:p>
    <w:p>
      <w:r>
        <w:t>5</w:t>
      </w:r>
    </w:p>
    <w:p>
      <w:r>
        <w:t>Nền tảng dạy học trực tuyến:</w:t>
      </w:r>
    </w:p>
    <w:p>
      <w:r>
        <w:t>Mô tả ngắn gọn: Xây dựng và phát triển nền tảng đào tạo trực tuyến cung cấp một hệ sinh thái học tập bao gồm: quản lý học tập, quản lý kho tài nguyên học liệu số,... cho giáo viên, học sinh và các cơ sở giáo dục. Nền tảng đào tạo trực tuyến sẽ trở thành sân chơi mở, bình đẳng, kích thích sáng tạo, phát triển hệ sinh thái EdTech Việt Nam.</w:t>
      </w:r>
    </w:p>
    <w:p>
      <w:r>
        <w:t>Sở Giáo dục và Đào tạo</w:t>
      </w:r>
    </w:p>
    <w:p>
      <w:r>
        <w:t>Sở Thông tin và Truyền thông; Các doanh nghiệp công nghệ thông tin</w:t>
      </w:r>
    </w:p>
    <w:p>
      <w:r>
        <w:t>6</w:t>
      </w:r>
    </w:p>
    <w:p>
      <w:r>
        <w:t>Nền tảng học kỹ năng trực tuyến mở (MOOCS):</w:t>
      </w:r>
    </w:p>
    <w:p>
      <w:r>
        <w:t>Mô tả ngắn gọn: Nền tảng học kỹ năng trực tuyến mở được xây dựng để phổ cập kỹ năng số cho mọi đối tượng bao gồm cán bộ, công chức, viên chức, người lao động và người dân nói chung; phổ cập kỹ năng số nâng cao cho người dân theo hướng cá nhân hóa, đào tạo về kỹ năng, quyền và trách nhiệm công dân số. Việc triển khai nền tảng giúp người dân có kỹ năng sử dụng các loại hình dịch vụ công trực tuyến và các dịch vụ số thiết yếu khác trong các lĩnh vực y tế, giáo dục, giao thông, du lịch, ngân hàng; cơ bản nắm được cách thức sử dụng dịch vụ khi có nhu cầu.</w:t>
      </w:r>
    </w:p>
    <w:p>
      <w:r>
        <w:t>Sở Thông tin và Truyền thông</w:t>
      </w:r>
    </w:p>
    <w:p>
      <w:r>
        <w:t>Sở Lao động, Thương binh và xã hội; UBND cấp huyện; Các doanh nghiệp công nghệ thông tin</w:t>
      </w:r>
    </w:p>
    <w:p>
      <w:r>
        <w:t>7</w:t>
      </w:r>
    </w:p>
    <w:p>
      <w:r>
        <w:t>Nền tảng hóa đơn điện tử:</w:t>
      </w:r>
    </w:p>
    <w:p>
      <w:r>
        <w:t>Mô tả ngắn gọn: Nền tảng hóa đơn điện tử quốc gia kết nối, liên thông với toàn bộ các cơ quan thuế, cho phép mỗi cá nhân, hộ kinh doanh, doanh nghiệp dễ dàng gửi nhận hóa đơn điện tử với nhau và với cơ quan thuế thông qua nền tảng này. Nền tảng giúp rút ngắn thời gian thực hiện giao dịch điện tử, tiết kiệm chi phí, xây dựng cơ sở dữ liệu về hóa đơn, khắc phục tình trạng gian lận sử dụng bất hợp pháp, tạo môi trường kinh doanh lành mạnh cho các chủ thể kinh doanh.</w:t>
      </w:r>
    </w:p>
    <w:p>
      <w:r>
        <w:t>Cục Thuế tỉnh</w:t>
      </w:r>
    </w:p>
    <w:p>
      <w:r>
        <w:t>Sở Tài chính; Các doanh nghiệp công nghệ thông tin</w:t>
      </w:r>
    </w:p>
    <w:p>
      <w:r>
        <w:t>8</w:t>
      </w:r>
    </w:p>
    <w:p>
      <w:r>
        <w:t>Nền tảng định danh người dân và xác thực điện tử:</w:t>
      </w:r>
    </w:p>
    <w:p>
      <w:r>
        <w:t>Mô tả ngắn gọn: Nền tảng định danh người dân và xác thực điện tử được kết nối với Cơ sở dữ liệu quốc gia về dân cư, Cơ sở dữ liệu căn cước công dân và Cơ sở dữ liệu quốc gia về xuất nhập cảnh, để phục vụ định danh mọi người dân trên môi trường số, khi tham gia sử dụng các dịch vụ số. Mỗi người dân khi tham gia không gian số sẽ được xác thực, định danh và sử dụng cho mọi hoạt động hàng ngày. Nền tảng sẽ có vai trò thúc đẩy toàn bộ các hoạt động chuyển đổi số quốc gia, đặc biệt cho các hoạt động thương mại điện tử, thanh toán điện tử, ...</w:t>
      </w:r>
    </w:p>
    <w:p>
      <w:r>
        <w:t>Công an tỉnh</w:t>
      </w:r>
    </w:p>
    <w:p>
      <w:r>
        <w:t>Sở Thông tin và Truyền thông; Văn phòng UBND tỉnh; UBND cấp huyện; UBND cấp xã</w:t>
      </w:r>
    </w:p>
    <w:p>
      <w:r>
        <w:t>9</w:t>
      </w:r>
    </w:p>
    <w:p>
      <w:r>
        <w:t>Nền tảng dữ liệu số nông nghiệp:</w:t>
      </w:r>
    </w:p>
    <w:p>
      <w:r>
        <w:t>Mô tả ngắn gọn: Phát triển Nền tảng dữ liệu số nông nghiệp trong đó cơ quan nhà nước đóng vai trò dẫn dắt, hợp tác xã và doanh nghiệp nông nghiệp đóng vai trò nòng cốt và người nông dân tham gia tích cực trong việc thu thập, chuẩn hóa, mở dữ liệu và cung cấp dữ liệu mở phục vụ sản xuất nông nghiệp, tiêu thụ nông sản; kịp thời cung cấp thông tin, tư vấn, dự báo tình hình cho nông dân.</w:t>
      </w:r>
    </w:p>
    <w:p>
      <w:r>
        <w:t>Sở Nông nghiệp và Phát triển nông thôn</w:t>
      </w:r>
    </w:p>
    <w:p>
      <w:r>
        <w:t>UBND cấp huyện; Các doanh nghiệp công nghệ thông tin</w:t>
      </w:r>
    </w:p>
    <w:p>
      <w:r>
        <w:t>10</w:t>
      </w:r>
    </w:p>
    <w:p>
      <w:r>
        <w:t>Nền tảng truy xuất nguồn gốc nông sản:</w:t>
      </w:r>
    </w:p>
    <w:p>
      <w:r>
        <w:t>Mô tả ngắn gọn: Nền tảng truy xuất nguồn gốc nông sản cung cấp dịch vụ truy vết và chứng thực thông tin trong từng công đoạn, từ khâu sản xuất đến khâu vận chuyển và đến tay người tiêu dùng trong chuỗi giá trị nông nghiệp giúp minh bạch hóa chuỗi cung ứng; tối ưu chuỗi cung ứng; truy xuất được nguồn gốc.</w:t>
      </w:r>
    </w:p>
    <w:p>
      <w:r>
        <w:t>Sở Nông nghiệp và Phát triển nông thôn</w:t>
      </w:r>
    </w:p>
    <w:p>
      <w:r>
        <w:t>UBND cấp huyện; Các doanh nghiệp viễn thông; công nghệ thông tin</w:t>
      </w:r>
    </w:p>
    <w:p>
      <w:r>
        <w:t>11</w:t>
      </w:r>
    </w:p>
    <w:p>
      <w:r>
        <w:t>Nền tảng hỗ trợ tư vấn khám chữa bệnh từ xa:</w:t>
      </w:r>
    </w:p>
    <w:p>
      <w:r>
        <w:t>Mô tả ngắn gọn: Nền tảng hỗ trợ tư vấn khám chữa bệnh từ xa cung cấp dịch vụ hỗ trợ, tư vấn sức khỏe từ xa cho người dân qua ứng dụng di động và các phương tiện công nghệ khác; Tích hợp công nghệ số vào dịch vụ theo dõi chăm sóc sức khỏe tại gia đình; theo dõi hàng ngày các chỉ số đo mà không cần thường xuyên đến phòng khám của bác sĩ, không phải đến bệnh viện, không phải xếp hàng, chờ đợi để được khám chữa bệnh; tư vấn sức khỏe 24/7. Nền tảng sẽ giúp người dân tiếp cận được dịch vụ khám chữa bệnh có chất lượng hơn, giảm tải cho các cơ sở y tế tuyến trên.</w:t>
      </w:r>
    </w:p>
    <w:p>
      <w:r>
        <w:t>Sở Y tế</w:t>
      </w:r>
    </w:p>
    <w:p>
      <w:r>
        <w:t>Sở Thông tin và Truyền thông; Các doanh nghiệp viễn thông; công nghệ thông tin</w:t>
      </w:r>
    </w:p>
    <w:p>
      <w:r>
        <w:t>12</w:t>
      </w:r>
    </w:p>
    <w:p>
      <w:r>
        <w:t>Nền tảng quản lý tiêm chủng:</w:t>
      </w:r>
    </w:p>
    <w:p>
      <w:r>
        <w:t>Mô tả ngắn gọn: Nền tảng quản lý tiêm chủng cung cấp công cụ, dịch vụ cho mọi cơ sở tiêm chủng trên toàn quốc tổ chức tiêm ngừa cho người dân tại Việt Nam. Nền tảng cho phép người dân đăng ký tiêm chủng trực tuyến, cho phép cơ sở tiêm chủng lập kế hoạch tiêm, lập danh sách tiêm, thực hiện tiêm và tổng hợp thông tin sau tiêm. Nền tảng quản lý tiêm chủng sẽ tích hợp dữ liệu với Nền tảng hồ sơ sức khỏe điện tử.</w:t>
      </w:r>
    </w:p>
    <w:p>
      <w:r>
        <w:t>Sở Y tế</w:t>
      </w:r>
    </w:p>
    <w:p>
      <w:r>
        <w:t>Sở Thông tin và Truyền thông; Các doanh nghiệp viễn thông; công nghệ thông tin</w:t>
      </w:r>
    </w:p>
    <w:p>
      <w:r>
        <w:t>13</w:t>
      </w:r>
    </w:p>
    <w:p>
      <w:r>
        <w:t>Nền tảng hồ sơ sức khỏe điện tử:</w:t>
      </w:r>
    </w:p>
    <w:p>
      <w:r>
        <w:t>Mô tả ngắn gọn: Nền tảng hồ sơ sức khỏe điện tử sẽ là một y bạ điện tử cho mỗi người dân ghi lại quá trình chăm sóc sức khỏe từ lúc sinh ra cho đến khi mất đi. Khi đi khám bệnh, thông qua hồ sơ sức khỏe điện tử, người dân cung cấp cho thầy thuốc biết tình trạng sức khỏe, tiền sử bệnh tật và quá trình khám chữa bệnh một cách nhanh chóng, chính xác, đầy đủ, tạo thuận lợi cho việc chẩn đoán và điều trị. Đây là thành phần cốt lõi nhất trong phát triển y tế thông minh, thúc đẩy chuyển đổi số ngành Y tế.</w:t>
      </w:r>
    </w:p>
    <w:p>
      <w:r>
        <w:t>Sở Y tế</w:t>
      </w:r>
    </w:p>
    <w:p>
      <w:r>
        <w:t>Sở Thông tin và Truyền thông; Các doanh nghiệp viễn thông; công nghệ thông tin</w:t>
      </w:r>
    </w:p>
    <w:p>
      <w:r>
        <w:t>14</w:t>
      </w:r>
    </w:p>
    <w:p>
      <w:r>
        <w:t>Nền tảng trạm y tế xã:</w:t>
      </w:r>
    </w:p>
    <w:p>
      <w:r>
        <w:t>Mô tả ngắn gọn: Nền tảng trạm y tế xã/phường giúp các cơ sở y tế phường, xã, phòng khám khu vực tại các tỉnh quản lý toàn diện các hoạt động khám, chữa bệnh tại địa phương mình quản lý. Nền tảng đảm bảo tuân thủ theo quy định của Bộ Y tế, bảo đảm kết nối, liên thông dữ liệu với nền tảng, hệ thống thông tin, cơ sở dữ liệu của các cơ sở y tế tuyến huyện, tuyến tỉnh, Bộ Y tế và Bảo hiểm xã hội Việt Nam thông qua nền tảng kết nối, chia sẻ dữ liệu y tế cơ sở của Bộ Y tế.</w:t>
      </w:r>
    </w:p>
    <w:p>
      <w:r>
        <w:t>Sở Y tế</w:t>
      </w:r>
    </w:p>
    <w:p>
      <w:r>
        <w:t>Sở Thông tin và Truyền thông; Các doanh nghiệp viễn thông; công nghệ thông tin</w:t>
      </w:r>
    </w:p>
    <w:p>
      <w:r>
        <w:t>15</w:t>
      </w:r>
    </w:p>
    <w:p>
      <w:r>
        <w:t>Nền tảng phát thanh số (trực tuyến):</w:t>
      </w:r>
    </w:p>
    <w:p>
      <w:r>
        <w:t>Mô tả ngắn gọn: Nền tảng phát thanh số cung cấp kênh trực tuyến giúp người dân có thể nghe, nghe lại bất kỳ chương trình phát thanh trên sóng của Đài Tiếng nói Việt Nam hoặc các Đài truyền thanh cấp tỉnh, cấp huyện, cấp xã tại Việt Nam. Nền tảng hỗ trợ người dân tiếp cận các kênh phát thanh mọi lúc, mọi nơi, kể cả đối với kiều bào ở nước ngoài.</w:t>
      </w:r>
    </w:p>
    <w:p>
      <w:r>
        <w:t>Đài Phát thanh và Truyền hình tỉnh</w:t>
      </w:r>
    </w:p>
    <w:p>
      <w:r>
        <w:t>Sở Thông tin và Truyền thông UBND cấp huyện.</w:t>
      </w:r>
    </w:p>
    <w:p>
      <w:r>
        <w:t>16</w:t>
      </w:r>
    </w:p>
    <w:p>
      <w:r>
        <w:t>Nền tảng truyền hình số (trực tuyến):</w:t>
      </w:r>
    </w:p>
    <w:p>
      <w:r>
        <w:t>Mô tả ngắn gọn: Nền tảng truyền hình số cung cấp kênh trực tuyến giúp người dân trong và ngoài nước tiếp cận được bất kỳ kênh, chương trình truyền hình nào do Đài truyền hình Việt Nam, các Đài truyền hình địa phương phát sóng. Nền tảng truyền hình số còn cung cấp các nội dung theo nhu cầu khác, đáp ứng nhu cầu của người dân và xu thế công nghệ.</w:t>
      </w:r>
    </w:p>
    <w:p>
      <w:r>
        <w:t>Đài Phát thanh và Truyền hình tỉnh</w:t>
      </w:r>
    </w:p>
    <w:p>
      <w:r>
        <w:t>Sở Thông tin và Truyền thông</w:t>
      </w:r>
    </w:p>
    <w:p>
      <w:r>
        <w:t>17</w:t>
      </w:r>
    </w:p>
    <w:p>
      <w:r>
        <w:t>Nền tảng bảo tàng số:</w:t>
      </w:r>
    </w:p>
    <w:p>
      <w:r>
        <w:t>Mô tả ngắn gọn: Nền tảng bảo tàng số ứng dụng công nghệ số trong trưng bày, đưa tư liệu, hiện vật đến gần hơn với người xem. Các tư liệu, hiện vật được số hóa dưới dạng 2D, 3D, xây dựng video clip, liên kết các mảnh ghép của không gian, thời gian thành các câu chuyện hiện vật sống động, truyền tải tới người xem trực tiếp cũng như qua các kênh trực tuyến, Internet, thiết bị di động hoặc trình chiếu ngoài trời.</w:t>
      </w:r>
    </w:p>
    <w:p>
      <w:r>
        <w:t>Sở Văn hóa, thể thao và Du lịch</w:t>
      </w:r>
    </w:p>
    <w:p>
      <w:r>
        <w:t>Sở Thông tin và Truyền thông; Các doanh nghiệp viễn thông; công nghệ thông tin</w:t>
      </w:r>
    </w:p>
    <w:p>
      <w:r>
        <w:t>18</w:t>
      </w:r>
    </w:p>
    <w:p>
      <w:r>
        <w:t>Nền tảng khảo sát, thu thập ý kiến người dân:</w:t>
      </w:r>
    </w:p>
    <w:p>
      <w:r>
        <w:t>Mô tả ngắn gọn: Nền tảng khảo sát, thu thập ý kiến người dân là kênh độc lập thu thập, tổng hợp ý kiến phản ánh, đánh giá của người dân liên quan đến mọi vấn đề đời sống kinh tế, xã hội. Cơ quan nhà nước thu thập, đánh giá mức độ hài lòng của người dân khi sử dụng các dịch vụ công; thu thập các ý kiến góp ý về các chính sách quản lý đã ban hành hoặc chuẩn bị ban hành. Nền tảng triển khai tập trung nhưng các bảng khảo sát, câu hỏi xin ý kiến người dân có thể đưa vào từng dịch vụ công, từng nền tảng, tiếp cận đến từng người dân để thu thập thông tin đã được cá thể hóa.</w:t>
      </w:r>
    </w:p>
    <w:p>
      <w:r>
        <w:t>Văn phòng Ủy ban nhân dân tỉnh</w:t>
      </w:r>
    </w:p>
    <w:p>
      <w:r>
        <w:t>Các Sở, ban, ngành; UBND cấp huyện; UBND cấp xã</w:t>
      </w:r>
    </w:p>
    <w:p>
      <w:r>
        <w:t>19</w:t>
      </w:r>
    </w:p>
    <w:p>
      <w:r>
        <w:t>Nền tảng quản trị và kinh doanh du lịch:</w:t>
      </w:r>
    </w:p>
    <w:p>
      <w:r>
        <w:t>Mô tả ngắn gọn: Nền tảng quản trị và kinh doanh du lịch cung cấp dịch vụ thống kê, báo cáo, quản trị theo thời gian thực về lượng khách, doanh thu, phòng trống... của khách sạn, cơ sở lưu trú mọi lúc mọi nơi; quản trị nội bộ khách sạn (phòng, bán hàng, tài chính, nhân sự...); công cụ cho phép người sử dụng tìm kiếm, đặt phòng, trả phòng; tích hợp với cơ quan nhà nước về quản lý lưu trú nhằm giám sát hoạt động lưu trú khi cần và cung cấp số liệu phục vụ cho công tác thống kê của Cục Du lịch quốc gia Việt Nam về lượng khách, doanh thu theo từng mảng và nguồn khách từ các quốc gia trên thế giới đến Việt Nam.</w:t>
      </w:r>
    </w:p>
    <w:p>
      <w:r>
        <w:t>Sở Văn hóa, thể thao và Du lịch</w:t>
      </w:r>
    </w:p>
    <w:p>
      <w:r>
        <w:t>UBND cấp huyện; Các doanh nghiệp viễn thông; công nghệ thông tin</w:t>
      </w:r>
    </w:p>
    <w:p>
      <w:r>
        <w:t>20</w:t>
      </w:r>
    </w:p>
    <w:p>
      <w:r>
        <w:t>Nền tảng thuế điện tử:</w:t>
      </w:r>
    </w:p>
    <w:p>
      <w:r>
        <w:t>Mô tả ngắn gọn: Nền tảng thuế điện tử cung cấp công cụ quản lý thuế thống nhất, minh bạch, chuyên sâu, chuyên nghiệp theo phương pháp quản lý rủi ro, đẩy mạnh ứng dụng công nghệ thông tin, đơn giản hóa thủ tục hành chính, giảm chi phí tuân thủ của người dân và doanh nghiệp.</w:t>
      </w:r>
    </w:p>
    <w:p>
      <w:r>
        <w:t>Cục thuế tỉnh</w:t>
      </w:r>
    </w:p>
    <w:p>
      <w:r>
        <w:t>Sở Tài chính</w:t>
      </w:r>
    </w:p>
    <w:p>
      <w:r>
        <w:t>21</w:t>
      </w:r>
    </w:p>
    <w:p>
      <w:r>
        <w:t>Nền tảng bảo hiểm xã hội số:</w:t>
      </w:r>
    </w:p>
    <w:p>
      <w:r>
        <w:t>Mô tả ngắn gọn: Nền tảng bảo hiểm xã hội số thiết lập kênh giao tiếp và tạo điều kiện cho người tham gia bảo hiểm xã hội, bảo hiểm y tế tiếp cận thông tin, thực hiện các dịch vụ công một cách tiện lợi, dễ dàng, nhanh chóng nhất, từng bước thực hiện việc thay thế Sổ Bảo hiểm xã hội, Thẻ Bảo hiểm y tế giấy.</w:t>
      </w:r>
    </w:p>
    <w:p>
      <w:r>
        <w:t>Bảo hiểm xã hội tỉnh</w:t>
      </w:r>
    </w:p>
    <w:p>
      <w:r>
        <w:t>Các doanh nghiệp công nghệ thông tin</w:t>
      </w:r>
    </w:p>
    <w:p>
      <w:r>
        <w:t>II</w:t>
      </w:r>
    </w:p>
    <w:p>
      <w:r>
        <w:t>Nền tảng số quốc gia do doanh nghiệp làm chủ quản, làm chủ công nghệ lõi, cung cấp dịch vụ phục vụ nhu cầu của cơ quan, doanh nghiệp và xã hội</w:t>
      </w:r>
    </w:p>
    <w:p>
      <w:r>
        <w:t>22</w:t>
      </w:r>
    </w:p>
    <w:p>
      <w:r>
        <w:t>Nền tảng điện toán đám mây doanh nghiệp:</w:t>
      </w:r>
    </w:p>
    <w:p>
      <w:r>
        <w:t>Mô tả ngắn gọn: Nền tảng điện toán đám mây do các doanh nghiệp xây dựng, phát triển và cung cấp dịch vụ ra thị trường phục vụ nhu cầu của các cơ quan nhà nước, doanh nghiệp tổ chức và toàn xã hội.</w:t>
      </w:r>
    </w:p>
    <w:p>
      <w:r>
        <w:t>Sở Thông tin và Truyền thông</w:t>
      </w:r>
    </w:p>
    <w:p>
      <w:r>
        <w:t>Các doanh nghiệp viễn thông; công nghệ thông tin</w:t>
      </w:r>
    </w:p>
    <w:p>
      <w:r>
        <w:t>23</w:t>
      </w:r>
    </w:p>
    <w:p>
      <w:r>
        <w:t>Nền tảng mô hình ngôn ngữ lớn:</w:t>
      </w:r>
    </w:p>
    <w:p>
      <w:r>
        <w:t>Mô tả ngắn gọn: Nền tảng mô hình ngôn ngữ lớn với các thành phần cơ bản bao gồm công cụ phục vụ thu thập, xử lý, dán nhãn dữ liệu và các giao diện lập trình ứng dụng (API). Nền tảng mô hình ngôn ngữ lớn thiết lập một hạ tầng tính toán cho phép thực hiện huấn luyện mô hình ngôn ngữ lớn; sử dụng tri thức, dữ liệu huấn luyện đã được sàng lọc của Việt Nam, với chi phí thấp cho người dân, doanh nghiệp, tổ chức tại Việt Nam sử dụng để phát triển các ứng dụng mới.</w:t>
      </w:r>
    </w:p>
    <w:p>
      <w:r>
        <w:t>Sở Thông tin và Truyền thông</w:t>
      </w:r>
    </w:p>
    <w:p>
      <w:r>
        <w:t>Các doanh nghiệp viễn thông; công nghệ thông tin</w:t>
      </w:r>
    </w:p>
    <w:p>
      <w:r>
        <w:t>24</w:t>
      </w:r>
    </w:p>
    <w:p>
      <w:r>
        <w:t>Nền tảng thiết bị IoT:</w:t>
      </w:r>
    </w:p>
    <w:p>
      <w:r>
        <w:t>Mô tả ngắn gọn: Nền tảng thiết bị IoT cung cấp dưới dạng dịch vụ cho phép các cơ quan, tổ chức, doanh nghiệp, người dân dịch vụ quản lý thiết bị IoT, thiết lập kết nối các thiết bị IOT từ xa, thu thập và quản lý dữ liệu từ các thiết bị IoT, xử lý dữ liệu theo nhu cầu, kết nối, tích hợp chia sẻ dữ liệu với các ứng dụng bên ngoài mạng IoT… một cách hiệu quả, không phải đầu tư hạ tầng chuyên dùng để xây dựng, phát triển các ứng dụng IoT.</w:t>
      </w:r>
    </w:p>
    <w:p>
      <w:r>
        <w:t>Sở Thông tin và Truyền thông</w:t>
      </w:r>
    </w:p>
    <w:p>
      <w:r>
        <w:t>Các doanh nghiệp viễn thông; công nghệ thông tin</w:t>
      </w:r>
    </w:p>
    <w:p>
      <w:r>
        <w:t>25</w:t>
      </w:r>
    </w:p>
    <w:p>
      <w:r>
        <w:t>Nền tảng họp trực tuyến thế hệ mới:</w:t>
      </w:r>
    </w:p>
    <w:p>
      <w:r>
        <w:t>Mô tả ngắn gọn: Nền tảng họp trực tuyến được các doanh nghiệp trong nước phát triển, cung cấp dưới hình thức dịch vụ họp trực tuyến cho các cơ quan, tổ chức, doanh nghiệp, cá nhân cho phép nhiều người tham gia họp trên môi trường mạng, hỗ trợ đa nền tảng, thiết bị; các tính năng cần thiết của cuộc họp như: đặt lịch, nhắc lịch, chia sẻ tài liệu, chia sẻ màn hình, chia sẻ video trực tuyến, quản lý, điều hành cuộc họp, biểu quyết... Nền tảng cho phép triển khai họp qua Internet hoặc mạng truyền số liệu chuyên dùng.</w:t>
      </w:r>
    </w:p>
    <w:p>
      <w:r>
        <w:t>Văn phòng UBND tỉnh</w:t>
      </w:r>
    </w:p>
    <w:p>
      <w:r>
        <w:t>Các sở, ban, ngành; UBND cấp huyện; Các doanh nghiệp viễn thông, công nghệ thông tin</w:t>
      </w:r>
    </w:p>
    <w:p>
      <w:r>
        <w:t>26</w:t>
      </w:r>
    </w:p>
    <w:p>
      <w:r>
        <w:t>Nền tảng mạng xã hội thế hệ mới:</w:t>
      </w:r>
    </w:p>
    <w:p>
      <w:r>
        <w:t>Mô tả ngắn gọn: Mạng xã hội do các doanh nghiệp Việt Nam xây dựng, phát triển với các đặc tính khác biệt nhằm tạo ra một một mạng xã hội “sạch” cho người Việt, mang lại lợi ích hài hòa cho các bên tham gia, bảo đảm phát triển ổn định, bền vững, an toàn thông tin mạng, hạn chế sự phụ thuộc vào mạng xã hội nước ngoài.</w:t>
      </w:r>
    </w:p>
    <w:p>
      <w:r>
        <w:t>Sở Thông tin và Truyền thông</w:t>
      </w:r>
    </w:p>
    <w:p>
      <w:r>
        <w:t>Các doanh nghiệp viễn thông; công nghệ thông tin</w:t>
      </w:r>
    </w:p>
    <w:p>
      <w:r>
        <w:t>27</w:t>
      </w:r>
    </w:p>
    <w:p>
      <w:r>
        <w:t>Nền tảng sàn thương mại điện tử:</w:t>
      </w:r>
    </w:p>
    <w:p>
      <w:r>
        <w:t>Mô tả ngắn gọn: Nền tảng cung cấp dưới hình thức dịch vụ cho phép các doanh nghiệp trực tuyến quản lý hợp nhất hoạt động bán hàng, tiếp thị, vận hành kinh doanh, địa điểm và khách hàng; cá nhân hóa các dịch vụ, sản phẩm theo nhu cầu của từng khách hàng; phân tích dữ liệu tiêu dùng và bán hàng theo thời gian thực để có phương án tổ chức hoạt động phù hợp; quản lý mối quan hệ khách hàng và dịch vụ thiết yếu; hỗ trợ thanh toán di động thuận tiện.</w:t>
      </w:r>
    </w:p>
    <w:p>
      <w:r>
        <w:t>Sở Công thương</w:t>
      </w:r>
    </w:p>
    <w:p>
      <w:r>
        <w:t>Sở Thông tin và Truyền thông</w:t>
      </w:r>
    </w:p>
    <w:p>
      <w:r>
        <w:t>28</w:t>
      </w:r>
    </w:p>
    <w:p>
      <w:r>
        <w:t>Nền tảng đại học số:</w:t>
      </w:r>
    </w:p>
    <w:p>
      <w:r>
        <w:t>Mô tả ngắn gọn: Nền tảng đại học số cung cấp dưới hình thức dịch vụ cho các trường đại học để thực hiện tất cả các khâu trong một trường đại học trên môi trường mạng: Thực hiện tuyển sinh/nhập học số; liên thông dữ liệu và hình thành một cơ sở dữ liệu mở dùng chung; tổ chức đào tạo/đánh giá/khảo thí... nhằm tiết kiệm thời gian, công sức, chi phí của học viên, giảng viên, cán bộ, lãnh đạo.</w:t>
      </w:r>
    </w:p>
    <w:p>
      <w:r>
        <w:t>Sở Giáo dục và Đào tạo</w:t>
      </w:r>
    </w:p>
    <w:p>
      <w:r>
        <w:t>Sở Thông tin và Truyền thông; Trường Cao đẳng Kon Tum; Các doanh nghiệp công nghệ thông tin</w:t>
      </w:r>
    </w:p>
    <w:p>
      <w:r>
        <w:t>29</w:t>
      </w:r>
    </w:p>
    <w:p>
      <w:r>
        <w:t>Nền tảng quản trị tổng thể:</w:t>
      </w:r>
    </w:p>
    <w:p>
      <w:r>
        <w:t>Mô tả ngắn gọn: Nền tảng quản trị tổng thể cung cấp dưới hình thức dịch vụ quản trị của cơ quan, tổ chức, doanh nghiệp trên môi trường mạng nhằm hỗ trợ cơ quan, tổ chức, doanh nghiệp nâng cao hiệu quả quản lý, điều hành.</w:t>
      </w:r>
    </w:p>
    <w:p>
      <w:r>
        <w:t>- Sở Kế hoạch và Đầu tư thúc đẩy sử dụng ở các doanh nghiệp;</w:t>
      </w:r>
    </w:p>
    <w:p>
      <w:r>
        <w:t>- Sở Thông tin và Truyền thông thúc đẩy sử dụng ở các cơ quan, tổ chức.</w:t>
      </w:r>
    </w:p>
    <w:p>
      <w:r>
        <w:t>Các sở, ban, ngành; UBND cấp huyện; Hiệp hội Doanh nghiệp tỉnh, các doanh nghiệp viễn thông, CNTT</w:t>
      </w:r>
    </w:p>
    <w:p>
      <w:r>
        <w:t>30</w:t>
      </w:r>
    </w:p>
    <w:p>
      <w:r>
        <w:t>Nền tảng kế toán dịch vụ:</w:t>
      </w:r>
    </w:p>
    <w:p>
      <w:r>
        <w:t>Mô tả ngắn gọn: Nền tảng kế toán dịch vụ giúp kết nối các doanh nghiệp có nhu cầu thuê dịch vụ kế toán/thuế với các doanh nghiệp, cá nhân cung cấp dịch vụ kế toán/thuế. Doanh nghiệp có thể tìm đúng kế toán có năng lực ở bất kỳ mảng nghiệp vụ mà doanh nghiệp cần, như: kế toán thuế/bán hàng/nội bộ... Doanh nghiệp sẽ giải quyết được bài toán rào cản chi phí, nhất là khi chuyển đổi số thì nghiệp vụ kế toán sẽ mở rộng ra trong khi nhân sự hiện có chưa đáp ứng yêu cầu nghiệp vụ mới.</w:t>
      </w:r>
    </w:p>
    <w:p>
      <w:r>
        <w:t>Sở Tài chính  (đối với Doanh nghiệp Nhà nước và có vốn Nhà nước) ; Sở Kế hoạch và Đầu tư  (đối với Doanh nghiệp có vốn đầu tư nước   ngoài và các doanh nghiệp khác)</w:t>
      </w:r>
    </w:p>
    <w:p>
      <w:r>
        <w:t>Sở Thông tin và Truyền thông; Các sở, ban, ngành; UBND cấp huyện; Các doanh nghiệp viễn thông, CNTT</w:t>
      </w:r>
    </w:p>
    <w:p>
      <w:r>
        <w:t>31</w:t>
      </w:r>
    </w:p>
    <w:p>
      <w:r>
        <w:t>Nền tảng quản trị và kinh doanh vận tải:</w:t>
      </w:r>
    </w:p>
    <w:p>
      <w:r>
        <w:t>Mô tả ngắn gọn: Nền tảng quản trị và kinh doanh vận tải giúp các doanh nghiệp, tổ chức vận tải kết nối, cung cấp dịch vụ, kết nối khách hàng trực tuyến dễ mở rộng thị trường. Nền tảng giúp các doanh nghiệp vận tải tiến hành chuyển đổi số, thay đổi quy trình vận tải truyền thống.</w:t>
      </w:r>
    </w:p>
    <w:p>
      <w:r>
        <w:t>Sở Giao thông vận tải</w:t>
      </w:r>
    </w:p>
    <w:p>
      <w:r>
        <w:t>Sở Thông tin và Truyền thông; UBND cấp huyện; Các doanh nghiệp viễn thông; công nghệ thông tin</w:t>
      </w:r>
    </w:p>
    <w:p>
      <w:r>
        <w:t>32</w:t>
      </w:r>
    </w:p>
    <w:p>
      <w:r>
        <w:t>Nền tảng trung tâm giám sát điều hành thông minh (IOC):</w:t>
      </w:r>
    </w:p>
    <w:p>
      <w:r>
        <w:t>Mô tả ngắn gọn: Nền tảng trung tâm giám sát điều hành thông minh cung cấp dịch vụ giám sát, cảnh báo; chỉ đạo, điều hành; phân tích và xử lý dữ liệu; quản lý chỉ số hiệu suất (KPIs); quản lý quy trình nghiệp vụ; báo cáo thống kê; mô phỏng và dự báo. Giúp lãnh đạo các cấp có khả năng giám sát, điều hành, hỗ trợ chỉ huy và quản lý chất lượng dịch vụ do bộ, ngành, địa phương cung cấp một cách tổng thể với việc ứng dụng các công nghệ phân tích dữ liệu hoặc trí tuệ nhân tạo; mang đến hiệu quả, cơ hội phát triển các ngành, lĩnh vực và kinh tế - xã hội.</w:t>
      </w:r>
    </w:p>
    <w:p>
      <w:r>
        <w:t>Sở Thông tin và Truyền thông</w:t>
      </w:r>
    </w:p>
    <w:p>
      <w:r>
        <w:t>Các sở, ban, ngành; UBND cấp huyện; Các doanh nghiệp viễn thông, công nghệ thông tin</w:t>
      </w:r>
    </w:p>
    <w:p>
      <w:r>
        <w:t>33</w:t>
      </w:r>
    </w:p>
    <w:p>
      <w:r>
        <w:t>Nền tảng trung tâm giám sát điều hành an toàn thông tin mạng (SOC):</w:t>
      </w:r>
    </w:p>
    <w:p>
      <w:r>
        <w:t>Mô tả ngắn gọn: Nền tảng cung cấp dịch vụ Trung tâm điều hành an toàn thông tin mạng (SOC) đáp ứng yêu cầu kết nối, chia sẻ thông tin góp phần đảm bảo an toàn thông tin mạng cho quá trình chuyển đổi số quốc gia. Nền tảng giúp các bộ, ngành, địa phương rút ngắn 90% khối lượng, thời gian triển khai mô hình “4 lớp” về bảo đảm an toàn thông tin mạng; nâng cao năng lực đảm bảo an toàn thông tin mạng cho các chủ quản hệ thống thông tin.</w:t>
      </w:r>
    </w:p>
    <w:p>
      <w:r>
        <w:t>Sở Thông tin và Truyền thông</w:t>
      </w:r>
    </w:p>
    <w:p>
      <w:r>
        <w:t>Các sở, ban, ngành; UBND cấp huyện; Các doanh nghiệp viễn thông, công nghệ thông tin</w:t>
      </w:r>
    </w:p>
    <w:p>
      <w:r>
        <w:t>34</w:t>
      </w:r>
    </w:p>
    <w:p>
      <w:r>
        <w:t>Nền tảng tối ưu hóa chuỗi cung ứng:</w:t>
      </w:r>
    </w:p>
    <w:p>
      <w:r>
        <w:t>Mô tả ngắn gọn: Nền tảng tối ưu hóa chuỗi cung ứng nhằm quản lý và cung cấp các số liệu kịp thời về các hoạt động của chuỗi cung ứng, sử dụng công nghệ trí tuệ nhân tạo và xử lý dữ liệu lớn để mô phỏng và tối ưu hóa các quy trình, từ đó, xác định những giải pháp hiệu quả phục vụ các doanh nghiệp, tổ chức trong chuỗi cung ứng.</w:t>
      </w:r>
    </w:p>
    <w:p>
      <w:r>
        <w:t>Sở Công Thương</w:t>
      </w:r>
    </w:p>
    <w:p>
      <w:r>
        <w:t>Các sở, ban, ngành; UBND cấp huyện; Các doanh nghiệp viễn thông, CNTT</w:t>
      </w:r>
    </w:p>
    <w:p>
      <w:r>
        <w:t>35</w:t>
      </w:r>
    </w:p>
    <w:p>
      <w:r>
        <w:t>Nền tảng cửa khẩu số:</w:t>
      </w:r>
    </w:p>
    <w:p>
      <w:r>
        <w:t>Mô tả ngắn gọn: Nền tảng cửa khẩu số cung cấp công cụ quản lý tổng thể và toàn diện hoạt động tại khu vực cửa khẩu. Nền tảng cửa khẩu số tự động hóa quy trình, giảm thiểu thời gian cho doanh nghiệp xuất nhập khẩu; tăng cường công tác quản lý, giám sát của các cơ quan nhà nước, tạo kênh thông tin kết nối giữa cơ quan nhà nước (Ban Quản lý khu kinh tế cửa khẩu, Hải quan, Bộ đội Biên phòng, Kiểm dịch y tế…) với doanh nghiệp xuất nhập khẩu, doanh nghiệp vận tải, doanh nghiệp cung cấp dịch vụ bến bãi tại cửa khẩu…; công khai, minh bạch, cải cách hành chính, tạo điều kiện thuận lợi và rút ngắn thời gian thông quan hàng hóa qua cửa khẩu, từ đó góp phần phát triển kinh tế số cửa khẩu.</w:t>
      </w:r>
    </w:p>
    <w:p>
      <w:r>
        <w:t>Ban quản lý khu kinh tế</w:t>
      </w:r>
    </w:p>
    <w:p>
      <w:r>
        <w:t>Sở Y tế; Chi cục Hải quan Gia lai - Kon Tum; BCH Bộ đội Biên phòng tỉnh.</w:t>
      </w:r>
    </w:p>
    <w:p>
      <w:r>
        <w:t>36</w:t>
      </w:r>
    </w:p>
    <w:p>
      <w:r>
        <w:t>Nền tảng đánh giá sát hạch kỹ năng số:</w:t>
      </w:r>
    </w:p>
    <w:p>
      <w:r>
        <w:t>Mô tả ngắn gọn: Nền tảng đánh giá sát hạch kỹ năng số cung cấp công cụ khách quan hỗ trợ toàn dân thực hiện sát hạch, đánh giá trình độ kỹ năng số và là căn cứ xây dựng phương án đào tạo, nâng cao kỹ năng số ở cấp quốc gia và từng ngành, lĩnh vực, địa phương.</w:t>
      </w:r>
    </w:p>
    <w:p>
      <w:r>
        <w:t>Sở Thông tin và Truyền thông</w:t>
      </w:r>
    </w:p>
    <w:p>
      <w:r>
        <w:t>Các sở, ban, ngành; UBND cấp huyện; UBND cấp xã.</w:t>
      </w:r>
    </w:p>
    <w:p>
      <w:r>
        <w:t>37</w:t>
      </w:r>
    </w:p>
    <w:p>
      <w:r>
        <w:t>Nền tảng hệ thống thông tin quản lý bệnh viện:</w:t>
      </w:r>
    </w:p>
    <w:p>
      <w:r>
        <w:t>Mô tả ngắn gọn: Nền tảng hệ thống thông tin quản lý bệnh viện hỗ trợ tích hợp quản lý y tế cơ sở, cơ sở dữ liệu tập trung, quản lý hồ sơ sức khỏe cá nhân, quản lý tiêm chủng, quản lý kê đơn thuốc và bán thuốc kê đơn, quản lý nhân sự, quản lý tài chính kế toán, quản lý tài sản, quản lý văn bản điều hành, cổng thông tin điện tử, hóa đơn điện tử, chữ ký số, tổng đài hỗ trợ, truyền hình hội nghị... hướng đến cung cấp mức cao nhất về ứng dụng công nghệ thông tin, công nghệ số trong bệnh viện.</w:t>
      </w:r>
    </w:p>
    <w:p>
      <w:r>
        <w:t>Sở Y tế</w:t>
      </w:r>
    </w:p>
    <w:p>
      <w:r>
        <w:t>Các Bệnh viện; Các cơ sở y tế</w:t>
      </w:r>
    </w:p>
    <w:p>
      <w:r>
        <w:t>1 Tại Văn bản số 2703/STTTT-BCVT&amp;CNTT ngày 30 tháng 12 năm 2023 về việc tham mưu sửa đổi Kế hoạch số 1945/KH-UBND ngày 22 tháng 6 năm 2022 của Ủy ban nhân dân tỉnh về triển khai thực hiện “ Chương trình thúc đẩy phát triển và sử dụng các nền tảng số quốc gia phục vụ chuyển đổi số, phát triển chính phủ số, kinh tế số, xã hội số ” trên địa bàn tỉnh Kon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